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09" w:rsidRDefault="00174B09" w:rsidP="000F197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74B09" w:rsidRDefault="00174B09" w:rsidP="000F197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0F1975" w:rsidRDefault="000F1975" w:rsidP="000F197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191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B09" w:rsidRDefault="00174B09" w:rsidP="000F1975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F1975" w:rsidRDefault="000F1975" w:rsidP="000F1975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АДМИНИСТРАЦИЯ ОЗЕРНИЦКОГО СЕЛЬСКОГО ПОСЕЛЕНИЯ</w:t>
      </w:r>
    </w:p>
    <w:p w:rsidR="000F1975" w:rsidRDefault="000F1975" w:rsidP="000F1975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0F1975" w:rsidRDefault="000F1975" w:rsidP="000F1975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F1975" w:rsidRPr="000F1975" w:rsidRDefault="000F1975" w:rsidP="000F197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                                                        №  _______________</w:t>
      </w:r>
    </w:p>
    <w:p w:rsidR="000F1975" w:rsidRDefault="000F1975" w:rsidP="000F197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п.Центральный</w:t>
      </w:r>
    </w:p>
    <w:p w:rsidR="000F1975" w:rsidRDefault="000F1975" w:rsidP="000F197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B47A6" w:rsidRDefault="000F1975" w:rsidP="002B47A6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разрешения на отклонение </w:t>
      </w:r>
    </w:p>
    <w:p w:rsidR="002B47A6" w:rsidRDefault="000F1975" w:rsidP="002B47A6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предельных параметров разрешенного строительства, реконструкции объе</w:t>
      </w:r>
      <w:r w:rsidR="002B47A6">
        <w:rPr>
          <w:b/>
          <w:sz w:val="28"/>
          <w:szCs w:val="28"/>
        </w:rPr>
        <w:t>ктов капитального строительства»</w:t>
      </w:r>
    </w:p>
    <w:p w:rsidR="000F1975" w:rsidRDefault="000F1975" w:rsidP="000F197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F1975" w:rsidRPr="000F1975" w:rsidRDefault="000F1975" w:rsidP="000F197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Федеральными законами от 27.07.2010 № 210-ФЗ «Об организации предоставления государственных и муниципальных услуг», от 06.10.2003 № 131-ФЗ «Об общих принципах организации местного самоуправления в Российской Федерации», </w:t>
      </w:r>
      <w:r w:rsidR="00C6664E">
        <w:rPr>
          <w:sz w:val="28"/>
          <w:szCs w:val="28"/>
        </w:rPr>
        <w:t>П</w:t>
      </w:r>
      <w:r w:rsidRPr="000F1975">
        <w:rPr>
          <w:bCs/>
          <w:color w:val="22272F"/>
          <w:sz w:val="30"/>
          <w:szCs w:val="30"/>
          <w:shd w:val="clear" w:color="auto" w:fill="FFFFFF"/>
        </w:rPr>
        <w:t>остановление</w:t>
      </w:r>
      <w:r>
        <w:rPr>
          <w:bCs/>
          <w:color w:val="22272F"/>
          <w:sz w:val="30"/>
          <w:szCs w:val="30"/>
          <w:shd w:val="clear" w:color="auto" w:fill="FFFFFF"/>
        </w:rPr>
        <w:t>м</w:t>
      </w:r>
      <w:r w:rsidRPr="000F1975">
        <w:rPr>
          <w:bCs/>
          <w:color w:val="22272F"/>
          <w:sz w:val="30"/>
          <w:szCs w:val="30"/>
          <w:shd w:val="clear" w:color="auto" w:fill="FFFFFF"/>
        </w:rPr>
        <w:t xml:space="preserve"> Правительства Р</w:t>
      </w:r>
      <w:r w:rsidR="00C6664E">
        <w:rPr>
          <w:bCs/>
          <w:color w:val="22272F"/>
          <w:sz w:val="30"/>
          <w:szCs w:val="30"/>
          <w:shd w:val="clear" w:color="auto" w:fill="FFFFFF"/>
        </w:rPr>
        <w:t>оссийской Федерации</w:t>
      </w:r>
      <w:r w:rsidRPr="000F1975">
        <w:rPr>
          <w:bCs/>
          <w:color w:val="22272F"/>
          <w:sz w:val="30"/>
          <w:szCs w:val="30"/>
          <w:shd w:val="clear" w:color="auto" w:fill="FFFFFF"/>
        </w:rPr>
        <w:t xml:space="preserve"> от 16 мая 2011 г. </w:t>
      </w:r>
      <w:r>
        <w:rPr>
          <w:bCs/>
          <w:color w:val="22272F"/>
          <w:sz w:val="30"/>
          <w:szCs w:val="30"/>
          <w:shd w:val="clear" w:color="auto" w:fill="FFFFFF"/>
        </w:rPr>
        <w:t>№</w:t>
      </w:r>
      <w:r w:rsidRPr="000F1975">
        <w:rPr>
          <w:bCs/>
          <w:color w:val="22272F"/>
          <w:sz w:val="30"/>
          <w:szCs w:val="30"/>
          <w:shd w:val="clear" w:color="auto" w:fill="FFFFFF"/>
        </w:rPr>
        <w:t> 373</w:t>
      </w:r>
      <w:r>
        <w:rPr>
          <w:bCs/>
          <w:color w:val="22272F"/>
          <w:sz w:val="30"/>
          <w:szCs w:val="30"/>
          <w:shd w:val="clear" w:color="auto" w:fill="FFFFFF"/>
        </w:rPr>
        <w:t xml:space="preserve"> «</w:t>
      </w:r>
      <w:r w:rsidRPr="000F1975">
        <w:rPr>
          <w:bCs/>
          <w:color w:val="22272F"/>
          <w:sz w:val="30"/>
          <w:szCs w:val="30"/>
          <w:shd w:val="clear" w:color="auto" w:fill="FFFFFF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>
        <w:rPr>
          <w:bCs/>
          <w:color w:val="22272F"/>
          <w:sz w:val="30"/>
          <w:szCs w:val="30"/>
          <w:shd w:val="clear" w:color="auto" w:fill="FFFFFF"/>
        </w:rPr>
        <w:t>»,</w:t>
      </w:r>
      <w:r w:rsidRPr="000F1975">
        <w:rPr>
          <w:sz w:val="28"/>
          <w:szCs w:val="28"/>
        </w:rPr>
        <w:t xml:space="preserve"> администрация Озерницкого сельского поселения ПОСТАНАВЛЯЕТ:</w:t>
      </w:r>
    </w:p>
    <w:p w:rsidR="000F1975" w:rsidRDefault="000F1975" w:rsidP="000F1975">
      <w:pPr>
        <w:pStyle w:val="a3"/>
        <w:tabs>
          <w:tab w:val="left" w:pos="993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 Утвердить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</w:t>
      </w:r>
      <w:r w:rsidR="002B47A6">
        <w:rPr>
          <w:sz w:val="28"/>
          <w:szCs w:val="28"/>
        </w:rPr>
        <w:t>тов капитального строительства</w:t>
      </w:r>
      <w:r>
        <w:rPr>
          <w:sz w:val="28"/>
          <w:szCs w:val="28"/>
        </w:rPr>
        <w:t>». Прилагается.</w:t>
      </w:r>
    </w:p>
    <w:p w:rsidR="000F1975" w:rsidRDefault="000F1975" w:rsidP="000F1975">
      <w:pPr>
        <w:pStyle w:val="a3"/>
        <w:tabs>
          <w:tab w:val="left" w:pos="993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Считать утратившим силу</w:t>
      </w:r>
      <w:r w:rsidR="00C6664E">
        <w:rPr>
          <w:sz w:val="28"/>
          <w:szCs w:val="28"/>
        </w:rPr>
        <w:t>:</w:t>
      </w:r>
    </w:p>
    <w:p w:rsidR="000F1975" w:rsidRDefault="000F1975" w:rsidP="000F1975">
      <w:pPr>
        <w:pStyle w:val="a3"/>
        <w:tabs>
          <w:tab w:val="left" w:pos="993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 </w:t>
      </w:r>
      <w:r w:rsidR="00C6664E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от 10.11.2015 № 61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</w:t>
      </w:r>
      <w:r>
        <w:rPr>
          <w:sz w:val="28"/>
          <w:szCs w:val="28"/>
        </w:rPr>
        <w:lastRenderedPageBreak/>
        <w:t xml:space="preserve">объектов капитального строительства на территории муниципального образования Озерницкое сельское поселение Слободского района </w:t>
      </w:r>
      <w:r w:rsidRPr="000F1975">
        <w:rPr>
          <w:sz w:val="28"/>
          <w:szCs w:val="28"/>
        </w:rPr>
        <w:t>Кировской области»»</w:t>
      </w:r>
    </w:p>
    <w:p w:rsidR="000F1975" w:rsidRDefault="000F1975" w:rsidP="000F1975">
      <w:pPr>
        <w:pStyle w:val="a3"/>
        <w:tabs>
          <w:tab w:val="left" w:pos="993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2.2. </w:t>
      </w:r>
      <w:r w:rsidR="00C6664E">
        <w:rPr>
          <w:sz w:val="28"/>
          <w:szCs w:val="28"/>
        </w:rPr>
        <w:t xml:space="preserve"> Подпункты 4.1, 4.2 пункта 4 постановления от 14.06.2016 № 58 «О внесении изменений в постановление администрации Озерницкого сельского поселения»</w:t>
      </w:r>
    </w:p>
    <w:p w:rsidR="00C6664E" w:rsidRDefault="00C6664E" w:rsidP="00C6664E">
      <w:pPr>
        <w:pStyle w:val="a3"/>
        <w:tabs>
          <w:tab w:val="left" w:pos="993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2.3. Подпункты 4.1, 4.2  пункта 4 постановления от 12.07.2018 № 76 «О внесении изменений в некоторые постановления администрации Озерницкого сельского поселения»</w:t>
      </w:r>
    </w:p>
    <w:p w:rsidR="000F1975" w:rsidRPr="000F1975" w:rsidRDefault="000F1975" w:rsidP="000F1975">
      <w:pPr>
        <w:tabs>
          <w:tab w:val="left" w:pos="4228"/>
        </w:tabs>
        <w:spacing w:after="0" w:line="360" w:lineRule="auto"/>
        <w:jc w:val="both"/>
      </w:pPr>
      <w:r w:rsidRPr="000F1975">
        <w:t xml:space="preserve">         2.</w:t>
      </w:r>
      <w:r w:rsidR="00C6664E">
        <w:t>4</w:t>
      </w:r>
      <w:r w:rsidRPr="000F1975">
        <w:t xml:space="preserve">. </w:t>
      </w:r>
      <w:r w:rsidR="00C6664E">
        <w:t xml:space="preserve">Постановление </w:t>
      </w:r>
      <w:r w:rsidRPr="000F1975">
        <w:t>от 1</w:t>
      </w:r>
      <w:r>
        <w:t>8.11</w:t>
      </w:r>
      <w:r w:rsidRPr="000F1975">
        <w:t>.20</w:t>
      </w:r>
      <w:r>
        <w:t>20</w:t>
      </w:r>
      <w:r w:rsidRPr="000F1975">
        <w:t xml:space="preserve"> № </w:t>
      </w:r>
      <w:r>
        <w:t>71</w:t>
      </w:r>
      <w:r w:rsidRPr="000F1975">
        <w:t xml:space="preserve"> </w:t>
      </w:r>
      <w:r>
        <w:t>«</w:t>
      </w:r>
      <w:r w:rsidRPr="000F1975">
        <w:t>О внесении изменений в адми</w:t>
      </w:r>
      <w:r>
        <w:t xml:space="preserve">нистративный регламент </w:t>
      </w:r>
      <w:r w:rsidRPr="000F1975"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</w:t>
      </w:r>
      <w:r>
        <w:t>ии муниципального образования»</w:t>
      </w:r>
      <w:r w:rsidRPr="000F1975">
        <w:t>»</w:t>
      </w:r>
    </w:p>
    <w:p w:rsidR="000F1975" w:rsidRDefault="00C6664E" w:rsidP="00C6664E">
      <w:pPr>
        <w:pStyle w:val="a3"/>
        <w:tabs>
          <w:tab w:val="left" w:pos="993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555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3</w:t>
      </w:r>
      <w:r w:rsidR="000F1975">
        <w:rPr>
          <w:sz w:val="28"/>
          <w:szCs w:val="28"/>
        </w:rPr>
        <w:t>. Опубликовать настоящее Постановление в официальном издании поселения «Информационный бюллетень, на информационном сайте администрации Озерницкого сельского поселения».</w:t>
      </w:r>
    </w:p>
    <w:p w:rsidR="000F1975" w:rsidRDefault="00C6664E" w:rsidP="000F197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1975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65554E" w:rsidRDefault="0065554E" w:rsidP="000F197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5554E" w:rsidRDefault="0065554E" w:rsidP="000F197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F1975" w:rsidRDefault="000F1975" w:rsidP="000F197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F1975" w:rsidRDefault="000F1975" w:rsidP="000F197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Озерницкого сельского поселения    И.И.Фоминых</w:t>
      </w:r>
    </w:p>
    <w:p w:rsidR="000F1975" w:rsidRDefault="000F1975" w:rsidP="000F197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93C93" w:rsidRDefault="00A93C93" w:rsidP="000F1975">
      <w:pPr>
        <w:spacing w:after="0"/>
      </w:pPr>
    </w:p>
    <w:p w:rsidR="00C6664E" w:rsidRDefault="00C6664E" w:rsidP="000F1975">
      <w:pPr>
        <w:spacing w:after="0"/>
      </w:pPr>
    </w:p>
    <w:p w:rsidR="00C6664E" w:rsidRDefault="00C6664E" w:rsidP="000F1975">
      <w:pPr>
        <w:spacing w:after="0"/>
      </w:pPr>
    </w:p>
    <w:p w:rsidR="002B47A6" w:rsidRDefault="002B47A6" w:rsidP="000F1975">
      <w:pPr>
        <w:spacing w:after="0"/>
      </w:pPr>
    </w:p>
    <w:p w:rsidR="002B47A6" w:rsidRDefault="002B47A6" w:rsidP="000F1975">
      <w:pPr>
        <w:spacing w:after="0"/>
      </w:pPr>
    </w:p>
    <w:p w:rsidR="002B47A6" w:rsidRDefault="002B47A6" w:rsidP="000F1975">
      <w:pPr>
        <w:spacing w:after="0"/>
      </w:pPr>
    </w:p>
    <w:p w:rsidR="002B47A6" w:rsidRDefault="002B47A6" w:rsidP="000F1975">
      <w:pPr>
        <w:spacing w:after="0"/>
      </w:pPr>
    </w:p>
    <w:p w:rsidR="00C6664E" w:rsidRDefault="00C6664E" w:rsidP="000F1975">
      <w:pPr>
        <w:spacing w:after="0"/>
      </w:pPr>
    </w:p>
    <w:p w:rsidR="002B47A6" w:rsidRDefault="002B47A6" w:rsidP="000F1975">
      <w:pPr>
        <w:spacing w:after="0"/>
      </w:pPr>
    </w:p>
    <w:p w:rsidR="00B47B11" w:rsidRDefault="00B47B11" w:rsidP="000F1975">
      <w:pPr>
        <w:spacing w:after="0"/>
      </w:pPr>
    </w:p>
    <w:p w:rsidR="00B47B11" w:rsidRDefault="00B47B11" w:rsidP="000F1975">
      <w:pPr>
        <w:spacing w:after="0"/>
      </w:pPr>
    </w:p>
    <w:p w:rsidR="00B47B11" w:rsidRDefault="00B47B11" w:rsidP="000F1975">
      <w:pPr>
        <w:spacing w:after="0"/>
      </w:pPr>
    </w:p>
    <w:p w:rsidR="00B47B11" w:rsidRDefault="00B47B11" w:rsidP="000F1975">
      <w:pPr>
        <w:spacing w:after="0"/>
      </w:pPr>
    </w:p>
    <w:p w:rsidR="00B47B11" w:rsidRDefault="00B47B11" w:rsidP="000F1975">
      <w:pPr>
        <w:spacing w:after="0"/>
      </w:pPr>
    </w:p>
    <w:p w:rsidR="00B47B11" w:rsidRDefault="00B47B11" w:rsidP="000F1975">
      <w:pPr>
        <w:spacing w:after="0"/>
      </w:pPr>
    </w:p>
    <w:p w:rsidR="00B47B11" w:rsidRDefault="00B47B11" w:rsidP="000F1975">
      <w:pPr>
        <w:spacing w:after="0"/>
      </w:pPr>
    </w:p>
    <w:p w:rsidR="00B47B11" w:rsidRDefault="00B47B11" w:rsidP="000F1975">
      <w:pPr>
        <w:spacing w:after="0"/>
      </w:pPr>
    </w:p>
    <w:p w:rsidR="0065554E" w:rsidRDefault="0065554E" w:rsidP="000F1975">
      <w:pPr>
        <w:spacing w:after="0"/>
      </w:pPr>
    </w:p>
    <w:p w:rsidR="002B47A6" w:rsidRDefault="002B47A6" w:rsidP="000F1975">
      <w:pPr>
        <w:spacing w:after="0"/>
      </w:pPr>
    </w:p>
    <w:p w:rsidR="00C6664E" w:rsidRDefault="00C6664E" w:rsidP="00C6664E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               </w:t>
      </w:r>
      <w:r w:rsidR="00B47B11">
        <w:rPr>
          <w:sz w:val="28"/>
          <w:szCs w:val="28"/>
        </w:rPr>
        <w:t xml:space="preserve">       </w:t>
      </w:r>
      <w:r w:rsidR="0065554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УТВЕРЖДЕН</w:t>
      </w:r>
    </w:p>
    <w:p w:rsidR="00C6664E" w:rsidRDefault="00C6664E" w:rsidP="00C6664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B47B11">
        <w:rPr>
          <w:sz w:val="28"/>
          <w:szCs w:val="28"/>
        </w:rPr>
        <w:t xml:space="preserve">      </w:t>
      </w:r>
      <w:r w:rsidR="0065554E">
        <w:rPr>
          <w:sz w:val="28"/>
          <w:szCs w:val="28"/>
        </w:rPr>
        <w:t xml:space="preserve">    </w:t>
      </w:r>
      <w:r w:rsidR="00B47B1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постановлением администрации</w:t>
      </w:r>
    </w:p>
    <w:p w:rsidR="00C6664E" w:rsidRDefault="00C6664E" w:rsidP="00C6664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Озерницкого сельского поселения</w:t>
      </w:r>
    </w:p>
    <w:p w:rsidR="00C6664E" w:rsidRDefault="00C6664E" w:rsidP="00C6664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B47B1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65554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от 00.00.2024 № 00 </w:t>
      </w:r>
    </w:p>
    <w:p w:rsidR="00C6664E" w:rsidRDefault="00B47B11" w:rsidP="00C6664E">
      <w:pPr>
        <w:pStyle w:val="1"/>
        <w:spacing w:before="178"/>
        <w:ind w:right="558"/>
        <w:jc w:val="center"/>
      </w:pPr>
      <w:r>
        <w:t>А</w:t>
      </w:r>
      <w:r w:rsidR="00C6664E">
        <w:t>дминистративный регламент</w:t>
      </w:r>
      <w:r w:rsidR="00C6664E">
        <w:rPr>
          <w:spacing w:val="1"/>
        </w:rPr>
        <w:t xml:space="preserve"> </w:t>
      </w:r>
      <w:r w:rsidR="00C6664E">
        <w:t>предоставления</w:t>
      </w:r>
      <w:r w:rsidR="00C6664E">
        <w:rPr>
          <w:spacing w:val="-8"/>
        </w:rPr>
        <w:t xml:space="preserve"> </w:t>
      </w:r>
      <w:r w:rsidR="00C6664E">
        <w:t>муниципальной</w:t>
      </w:r>
      <w:r w:rsidR="00C6664E">
        <w:rPr>
          <w:spacing w:val="-7"/>
        </w:rPr>
        <w:t xml:space="preserve"> </w:t>
      </w:r>
      <w:r w:rsidR="00C6664E">
        <w:t xml:space="preserve">услуги «Предоставление разрешения на отклонение от предельных параметров </w:t>
      </w:r>
      <w:r w:rsidR="00C6664E">
        <w:rPr>
          <w:spacing w:val="-68"/>
        </w:rPr>
        <w:t xml:space="preserve"> </w:t>
      </w:r>
      <w:r w:rsidR="00C6664E">
        <w:t>разрешенного строительства, реконструкции объекта капитального</w:t>
      </w:r>
      <w:r w:rsidR="00C6664E">
        <w:rPr>
          <w:spacing w:val="1"/>
        </w:rPr>
        <w:t xml:space="preserve"> </w:t>
      </w:r>
      <w:r w:rsidR="00C6664E">
        <w:t>строительства»</w:t>
      </w:r>
    </w:p>
    <w:p w:rsidR="00C6664E" w:rsidRDefault="00C6664E" w:rsidP="00C6664E">
      <w:pPr>
        <w:pStyle w:val="a7"/>
        <w:ind w:left="0"/>
        <w:rPr>
          <w:b/>
          <w:sz w:val="24"/>
        </w:rPr>
      </w:pPr>
    </w:p>
    <w:p w:rsidR="00C6664E" w:rsidRDefault="0065554E" w:rsidP="0065554E">
      <w:pPr>
        <w:pStyle w:val="1"/>
        <w:tabs>
          <w:tab w:val="left" w:pos="4064"/>
        </w:tabs>
        <w:spacing w:before="1"/>
        <w:ind w:left="3781"/>
      </w:pPr>
      <w:r>
        <w:t xml:space="preserve">1. </w:t>
      </w:r>
      <w:r w:rsidR="00C6664E">
        <w:t>Общие</w:t>
      </w:r>
      <w:r w:rsidR="00C6664E">
        <w:rPr>
          <w:spacing w:val="-5"/>
        </w:rPr>
        <w:t xml:space="preserve"> </w:t>
      </w:r>
      <w:r w:rsidR="00C6664E">
        <w:t>положения</w:t>
      </w:r>
    </w:p>
    <w:p w:rsidR="00C6664E" w:rsidRDefault="00C6664E" w:rsidP="00C6664E">
      <w:pPr>
        <w:pStyle w:val="a7"/>
        <w:spacing w:before="6"/>
        <w:ind w:left="0"/>
        <w:rPr>
          <w:b/>
          <w:sz w:val="27"/>
        </w:rPr>
      </w:pPr>
    </w:p>
    <w:p w:rsidR="00C6664E" w:rsidRPr="0065554E" w:rsidRDefault="00B47B11" w:rsidP="0065554E">
      <w:pPr>
        <w:tabs>
          <w:tab w:val="left" w:pos="709"/>
          <w:tab w:val="left" w:pos="1332"/>
        </w:tabs>
        <w:spacing w:after="0" w:line="240" w:lineRule="auto"/>
        <w:jc w:val="both"/>
      </w:pPr>
      <w:r w:rsidRPr="0065554E">
        <w:t xml:space="preserve">         1.1. </w:t>
      </w:r>
      <w:r w:rsidR="00C6664E" w:rsidRPr="0065554E">
        <w:t>Настоящий административный регламент предоставления</w:t>
      </w:r>
      <w:r w:rsidR="00C6664E" w:rsidRPr="0065554E">
        <w:rPr>
          <w:spacing w:val="1"/>
        </w:rPr>
        <w:t xml:space="preserve"> </w:t>
      </w:r>
      <w:r w:rsidR="00C6664E" w:rsidRPr="0065554E">
        <w:t>муниципальной услуги (далее – Административный регламент)</w:t>
      </w:r>
      <w:r w:rsidR="00C6664E" w:rsidRPr="0065554E">
        <w:rPr>
          <w:spacing w:val="-67"/>
        </w:rPr>
        <w:t xml:space="preserve"> </w:t>
      </w:r>
      <w:r w:rsidR="00C6664E" w:rsidRPr="0065554E">
        <w:t>устанавливает стандарт и порядок предоставления муниципальной услуги по предоставлению разрешения на отклонение от</w:t>
      </w:r>
      <w:r w:rsidR="00C6664E" w:rsidRPr="0065554E">
        <w:rPr>
          <w:spacing w:val="1"/>
        </w:rPr>
        <w:t xml:space="preserve"> </w:t>
      </w:r>
      <w:r w:rsidR="00C6664E" w:rsidRPr="0065554E">
        <w:t>предельных параметров разрешенного строительства, реконструкции объекта</w:t>
      </w:r>
      <w:r w:rsidR="00C6664E" w:rsidRPr="0065554E">
        <w:rPr>
          <w:spacing w:val="1"/>
        </w:rPr>
        <w:t xml:space="preserve"> </w:t>
      </w:r>
      <w:r w:rsidR="00C6664E" w:rsidRPr="0065554E">
        <w:t>капитального</w:t>
      </w:r>
      <w:r w:rsidR="00C6664E" w:rsidRPr="0065554E">
        <w:rPr>
          <w:spacing w:val="-5"/>
        </w:rPr>
        <w:t xml:space="preserve"> </w:t>
      </w:r>
      <w:r w:rsidR="00C6664E" w:rsidRPr="0065554E">
        <w:t>строительства</w:t>
      </w:r>
      <w:r w:rsidR="00C6664E" w:rsidRPr="0065554E">
        <w:rPr>
          <w:spacing w:val="-3"/>
        </w:rPr>
        <w:t xml:space="preserve"> </w:t>
      </w:r>
      <w:r w:rsidR="00C6664E" w:rsidRPr="0065554E">
        <w:t>(далее</w:t>
      </w:r>
      <w:r w:rsidR="00C6664E" w:rsidRPr="0065554E">
        <w:rPr>
          <w:spacing w:val="-8"/>
        </w:rPr>
        <w:t xml:space="preserve"> </w:t>
      </w:r>
      <w:r w:rsidR="00C6664E" w:rsidRPr="0065554E">
        <w:t>–муниципальная</w:t>
      </w:r>
      <w:r w:rsidR="00C6664E" w:rsidRPr="0065554E">
        <w:rPr>
          <w:spacing w:val="-4"/>
        </w:rPr>
        <w:t xml:space="preserve"> </w:t>
      </w:r>
      <w:r w:rsidR="00C6664E" w:rsidRPr="0065554E">
        <w:t>услуга).</w:t>
      </w:r>
    </w:p>
    <w:p w:rsidR="00C6664E" w:rsidRPr="0065554E" w:rsidRDefault="00B47B11" w:rsidP="0065554E">
      <w:pPr>
        <w:tabs>
          <w:tab w:val="left" w:pos="1334"/>
        </w:tabs>
        <w:spacing w:after="0" w:line="240" w:lineRule="auto"/>
        <w:jc w:val="both"/>
      </w:pPr>
      <w:r w:rsidRPr="0065554E">
        <w:t xml:space="preserve">         1.2. </w:t>
      </w:r>
      <w:r w:rsidR="00C6664E" w:rsidRPr="0065554E">
        <w:t>Получатели</w:t>
      </w:r>
      <w:r w:rsidR="00C6664E" w:rsidRPr="0065554E">
        <w:rPr>
          <w:spacing w:val="-9"/>
        </w:rPr>
        <w:t xml:space="preserve"> </w:t>
      </w:r>
      <w:r w:rsidR="00C6664E" w:rsidRPr="0065554E">
        <w:t>услуги:</w:t>
      </w:r>
      <w:r w:rsidR="00C6664E" w:rsidRPr="0065554E">
        <w:rPr>
          <w:spacing w:val="-7"/>
        </w:rPr>
        <w:t xml:space="preserve"> </w:t>
      </w:r>
      <w:r w:rsidR="00C6664E" w:rsidRPr="0065554E">
        <w:t>физические</w:t>
      </w:r>
      <w:r w:rsidR="00C6664E" w:rsidRPr="0065554E">
        <w:rPr>
          <w:spacing w:val="-9"/>
        </w:rPr>
        <w:t xml:space="preserve"> </w:t>
      </w:r>
      <w:r w:rsidR="00C6664E" w:rsidRPr="0065554E">
        <w:t>лица,</w:t>
      </w:r>
      <w:r w:rsidR="00C6664E" w:rsidRPr="0065554E">
        <w:rPr>
          <w:spacing w:val="-7"/>
        </w:rPr>
        <w:t xml:space="preserve"> </w:t>
      </w:r>
      <w:r w:rsidR="00C6664E" w:rsidRPr="0065554E">
        <w:t>индивидуальные предприниматели,</w:t>
      </w:r>
      <w:r w:rsidR="00C6664E" w:rsidRPr="0065554E">
        <w:rPr>
          <w:spacing w:val="-2"/>
        </w:rPr>
        <w:t xml:space="preserve"> </w:t>
      </w:r>
      <w:r w:rsidR="00C6664E" w:rsidRPr="0065554E">
        <w:t>юридические</w:t>
      </w:r>
      <w:r w:rsidR="00C6664E" w:rsidRPr="0065554E">
        <w:rPr>
          <w:spacing w:val="-1"/>
        </w:rPr>
        <w:t xml:space="preserve"> </w:t>
      </w:r>
      <w:r w:rsidR="00C6664E" w:rsidRPr="0065554E">
        <w:t>лица</w:t>
      </w:r>
      <w:r w:rsidR="00C6664E" w:rsidRPr="0065554E">
        <w:rPr>
          <w:spacing w:val="-2"/>
        </w:rPr>
        <w:t xml:space="preserve"> </w:t>
      </w:r>
      <w:r w:rsidR="00C6664E" w:rsidRPr="0065554E">
        <w:t>(далее</w:t>
      </w:r>
      <w:r w:rsidR="00C6664E" w:rsidRPr="0065554E">
        <w:rPr>
          <w:spacing w:val="-2"/>
        </w:rPr>
        <w:t xml:space="preserve"> </w:t>
      </w:r>
      <w:r w:rsidR="00C6664E" w:rsidRPr="0065554E">
        <w:t>-</w:t>
      </w:r>
      <w:r w:rsidR="00C6664E" w:rsidRPr="0065554E">
        <w:rPr>
          <w:spacing w:val="-2"/>
        </w:rPr>
        <w:t xml:space="preserve"> </w:t>
      </w:r>
      <w:r w:rsidR="00C6664E" w:rsidRPr="0065554E">
        <w:t>заявитель).</w:t>
      </w:r>
    </w:p>
    <w:p w:rsidR="00C6664E" w:rsidRPr="0065554E" w:rsidRDefault="00C6664E" w:rsidP="0065554E">
      <w:pPr>
        <w:pStyle w:val="a7"/>
        <w:ind w:left="0" w:firstLine="708"/>
        <w:jc w:val="both"/>
      </w:pPr>
      <w:r w:rsidRPr="0065554E">
        <w:t>Интересы заявителей могут представлять лица, уполномоченные заявителем</w:t>
      </w:r>
      <w:r w:rsidRPr="0065554E">
        <w:rPr>
          <w:spacing w:val="-68"/>
        </w:rPr>
        <w:t xml:space="preserve"> </w:t>
      </w:r>
      <w:r w:rsidRPr="0065554E">
        <w:t>в установленном порядке, и законные представители физических лиц</w:t>
      </w:r>
      <w:r w:rsidRPr="0065554E">
        <w:rPr>
          <w:spacing w:val="1"/>
        </w:rPr>
        <w:t xml:space="preserve"> </w:t>
      </w:r>
      <w:r w:rsidRPr="0065554E">
        <w:t>(далее</w:t>
      </w:r>
      <w:r w:rsidRPr="0065554E">
        <w:rPr>
          <w:spacing w:val="1"/>
        </w:rPr>
        <w:t xml:space="preserve"> </w:t>
      </w:r>
      <w:r w:rsidRPr="0065554E">
        <w:t>–</w:t>
      </w:r>
      <w:r w:rsidRPr="0065554E">
        <w:rPr>
          <w:spacing w:val="1"/>
        </w:rPr>
        <w:t xml:space="preserve"> </w:t>
      </w:r>
      <w:r w:rsidRPr="0065554E">
        <w:t>представитель</w:t>
      </w:r>
      <w:r w:rsidRPr="0065554E">
        <w:rPr>
          <w:spacing w:val="-2"/>
        </w:rPr>
        <w:t xml:space="preserve"> </w:t>
      </w:r>
      <w:r w:rsidRPr="0065554E">
        <w:t>заявителя).</w:t>
      </w:r>
    </w:p>
    <w:p w:rsidR="00C6664E" w:rsidRPr="0065554E" w:rsidRDefault="00B47B11" w:rsidP="0065554E">
      <w:pPr>
        <w:tabs>
          <w:tab w:val="left" w:pos="1334"/>
        </w:tabs>
        <w:spacing w:after="0" w:line="240" w:lineRule="auto"/>
        <w:jc w:val="both"/>
      </w:pPr>
      <w:r w:rsidRPr="0065554E">
        <w:t xml:space="preserve">        1.3. </w:t>
      </w:r>
      <w:r w:rsidR="00C6664E" w:rsidRPr="0065554E">
        <w:t>Информирование</w:t>
      </w:r>
      <w:r w:rsidR="00C6664E" w:rsidRPr="0065554E">
        <w:rPr>
          <w:spacing w:val="-9"/>
        </w:rPr>
        <w:t xml:space="preserve"> </w:t>
      </w:r>
      <w:r w:rsidR="00C6664E" w:rsidRPr="0065554E">
        <w:t>о</w:t>
      </w:r>
      <w:r w:rsidR="00C6664E" w:rsidRPr="0065554E">
        <w:rPr>
          <w:spacing w:val="-8"/>
        </w:rPr>
        <w:t xml:space="preserve"> </w:t>
      </w:r>
      <w:r w:rsidR="00C6664E" w:rsidRPr="0065554E">
        <w:t>предоставлении</w:t>
      </w:r>
      <w:r w:rsidR="00C6664E" w:rsidRPr="0065554E">
        <w:rPr>
          <w:spacing w:val="-9"/>
        </w:rPr>
        <w:t xml:space="preserve"> </w:t>
      </w:r>
      <w:r w:rsidR="00C6664E" w:rsidRPr="0065554E">
        <w:t>муниципальной услуги:</w:t>
      </w:r>
    </w:p>
    <w:p w:rsidR="00C6664E" w:rsidRPr="0065554E" w:rsidRDefault="00B47B11" w:rsidP="0065554E">
      <w:pPr>
        <w:tabs>
          <w:tab w:val="left" w:pos="1547"/>
        </w:tabs>
        <w:spacing w:after="0" w:line="240" w:lineRule="auto"/>
        <w:jc w:val="both"/>
      </w:pPr>
      <w:r w:rsidRPr="0065554E">
        <w:t xml:space="preserve">        1.3.1. </w:t>
      </w:r>
      <w:r w:rsidR="00C6664E" w:rsidRPr="0065554E">
        <w:t>информация</w:t>
      </w:r>
      <w:r w:rsidR="00C6664E" w:rsidRPr="0065554E">
        <w:rPr>
          <w:spacing w:val="-1"/>
        </w:rPr>
        <w:t xml:space="preserve"> </w:t>
      </w:r>
      <w:r w:rsidR="00C6664E" w:rsidRPr="0065554E">
        <w:t>о</w:t>
      </w:r>
      <w:r w:rsidR="00C6664E" w:rsidRPr="0065554E">
        <w:rPr>
          <w:spacing w:val="1"/>
        </w:rPr>
        <w:t xml:space="preserve"> </w:t>
      </w:r>
      <w:r w:rsidR="00C6664E" w:rsidRPr="0065554E">
        <w:t>порядке предоставления</w:t>
      </w:r>
      <w:r w:rsidR="00C6664E" w:rsidRPr="0065554E">
        <w:rPr>
          <w:spacing w:val="-1"/>
        </w:rPr>
        <w:t xml:space="preserve"> </w:t>
      </w:r>
      <w:r w:rsidR="00C6664E" w:rsidRPr="0065554E">
        <w:t>муниципальной услуги</w:t>
      </w:r>
      <w:r w:rsidR="00C6664E" w:rsidRPr="0065554E">
        <w:rPr>
          <w:spacing w:val="1"/>
        </w:rPr>
        <w:t xml:space="preserve"> </w:t>
      </w:r>
      <w:r w:rsidR="00C6664E" w:rsidRPr="0065554E">
        <w:t>размещается:</w:t>
      </w:r>
    </w:p>
    <w:p w:rsidR="00C6664E" w:rsidRPr="0065554E" w:rsidRDefault="00B47B11" w:rsidP="0065554E">
      <w:pPr>
        <w:tabs>
          <w:tab w:val="left" w:pos="1147"/>
          <w:tab w:val="left" w:pos="3159"/>
        </w:tabs>
        <w:spacing w:after="0" w:line="240" w:lineRule="auto"/>
        <w:jc w:val="both"/>
      </w:pPr>
      <w:r w:rsidRPr="0065554E">
        <w:t xml:space="preserve">        1) </w:t>
      </w:r>
      <w:r w:rsidR="00C6664E" w:rsidRPr="0065554E">
        <w:t xml:space="preserve">на информационных стендах, расположенных в помещениях органа местного </w:t>
      </w:r>
      <w:r w:rsidR="00C6664E" w:rsidRPr="0065554E">
        <w:rPr>
          <w:spacing w:val="-67"/>
        </w:rPr>
        <w:t xml:space="preserve"> </w:t>
      </w:r>
      <w:r w:rsidR="00C6664E" w:rsidRPr="0065554E">
        <w:t>самоуправления (далее</w:t>
      </w:r>
      <w:r w:rsidR="00C6664E" w:rsidRPr="0065554E">
        <w:tab/>
        <w:t>–Уполномоченный орган),</w:t>
      </w:r>
      <w:r w:rsidR="00C6664E" w:rsidRPr="0065554E">
        <w:rPr>
          <w:spacing w:val="2"/>
        </w:rPr>
        <w:t xml:space="preserve"> </w:t>
      </w:r>
      <w:r w:rsidR="00C6664E" w:rsidRPr="0065554E">
        <w:t>многофункциональных</w:t>
      </w:r>
      <w:r w:rsidR="00C6664E" w:rsidRPr="0065554E">
        <w:rPr>
          <w:spacing w:val="1"/>
        </w:rPr>
        <w:t xml:space="preserve"> </w:t>
      </w:r>
      <w:r w:rsidR="00C6664E" w:rsidRPr="0065554E">
        <w:t>центров предоставления</w:t>
      </w:r>
      <w:r w:rsidR="00C6664E" w:rsidRPr="0065554E">
        <w:rPr>
          <w:spacing w:val="1"/>
        </w:rPr>
        <w:t xml:space="preserve"> </w:t>
      </w:r>
      <w:r w:rsidR="00C6664E" w:rsidRPr="0065554E">
        <w:t>государственных и</w:t>
      </w:r>
      <w:r w:rsidR="00C6664E" w:rsidRPr="0065554E">
        <w:rPr>
          <w:spacing w:val="1"/>
        </w:rPr>
        <w:t xml:space="preserve"> </w:t>
      </w:r>
      <w:r w:rsidR="00C6664E" w:rsidRPr="0065554E">
        <w:t>муниципальных услуг.</w:t>
      </w:r>
    </w:p>
    <w:p w:rsidR="00B47B11" w:rsidRPr="0065554E" w:rsidRDefault="00B47B11" w:rsidP="0065554E">
      <w:pPr>
        <w:tabs>
          <w:tab w:val="left" w:pos="1147"/>
        </w:tabs>
        <w:spacing w:after="0" w:line="240" w:lineRule="auto"/>
        <w:jc w:val="both"/>
        <w:rPr>
          <w:iCs/>
        </w:rPr>
      </w:pPr>
      <w:r w:rsidRPr="0065554E">
        <w:t xml:space="preserve">        2) </w:t>
      </w:r>
      <w:r w:rsidR="00C6664E" w:rsidRPr="0065554E">
        <w:t>на</w:t>
      </w:r>
      <w:r w:rsidR="00C6664E" w:rsidRPr="0065554E">
        <w:rPr>
          <w:spacing w:val="2"/>
        </w:rPr>
        <w:t xml:space="preserve"> </w:t>
      </w:r>
      <w:r w:rsidR="00C6664E" w:rsidRPr="0065554E">
        <w:t>официальном</w:t>
      </w:r>
      <w:r w:rsidR="00C6664E" w:rsidRPr="0065554E">
        <w:rPr>
          <w:spacing w:val="1"/>
        </w:rPr>
        <w:t xml:space="preserve"> </w:t>
      </w:r>
      <w:r w:rsidR="00C6664E" w:rsidRPr="0065554E">
        <w:t>сайте</w:t>
      </w:r>
      <w:r w:rsidR="00C6664E" w:rsidRPr="0065554E">
        <w:rPr>
          <w:spacing w:val="2"/>
        </w:rPr>
        <w:t xml:space="preserve"> </w:t>
      </w:r>
      <w:r w:rsidR="00C6664E" w:rsidRPr="0065554E">
        <w:t>Уполномоченного</w:t>
      </w:r>
      <w:r w:rsidR="00C6664E" w:rsidRPr="0065554E">
        <w:rPr>
          <w:spacing w:val="3"/>
        </w:rPr>
        <w:t xml:space="preserve"> </w:t>
      </w:r>
      <w:r w:rsidR="00C6664E" w:rsidRPr="0065554E">
        <w:t>органа</w:t>
      </w:r>
      <w:r w:rsidR="00C6664E" w:rsidRPr="0065554E">
        <w:rPr>
          <w:spacing w:val="1"/>
        </w:rPr>
        <w:t xml:space="preserve"> </w:t>
      </w:r>
      <w:r w:rsidR="00C6664E" w:rsidRPr="0065554E">
        <w:t>в</w:t>
      </w:r>
      <w:r w:rsidR="00C6664E" w:rsidRPr="0065554E">
        <w:rPr>
          <w:spacing w:val="2"/>
        </w:rPr>
        <w:t xml:space="preserve"> </w:t>
      </w:r>
      <w:r w:rsidR="00C6664E" w:rsidRPr="0065554E">
        <w:t>информационно-</w:t>
      </w:r>
      <w:r w:rsidR="00C6664E" w:rsidRPr="0065554E">
        <w:rPr>
          <w:spacing w:val="-67"/>
        </w:rPr>
        <w:t xml:space="preserve"> </w:t>
      </w:r>
      <w:r w:rsidR="00C6664E" w:rsidRPr="0065554E">
        <w:t>телекоммуникационной</w:t>
      </w:r>
      <w:r w:rsidR="00C6664E" w:rsidRPr="0065554E">
        <w:rPr>
          <w:spacing w:val="-1"/>
        </w:rPr>
        <w:t xml:space="preserve"> </w:t>
      </w:r>
      <w:r w:rsidR="00C6664E" w:rsidRPr="0065554E">
        <w:t>сети</w:t>
      </w:r>
      <w:r w:rsidR="00C6664E" w:rsidRPr="0065554E">
        <w:rPr>
          <w:spacing w:val="2"/>
        </w:rPr>
        <w:t xml:space="preserve"> </w:t>
      </w:r>
      <w:r w:rsidR="00C6664E" w:rsidRPr="0065554E">
        <w:t>«Интернет»</w:t>
      </w:r>
      <w:r w:rsidR="00C6664E" w:rsidRPr="0065554E">
        <w:rPr>
          <w:spacing w:val="-2"/>
        </w:rPr>
        <w:t xml:space="preserve"> </w:t>
      </w:r>
      <w:hyperlink r:id="rId9" w:history="1">
        <w:r w:rsidRPr="0065554E">
          <w:rPr>
            <w:rStyle w:val="a4"/>
            <w:iCs/>
            <w:lang w:val="en-US"/>
          </w:rPr>
          <w:t>https</w:t>
        </w:r>
        <w:r w:rsidRPr="0065554E">
          <w:rPr>
            <w:rStyle w:val="a4"/>
            <w:iCs/>
          </w:rPr>
          <w:t>://</w:t>
        </w:r>
        <w:r w:rsidRPr="0065554E">
          <w:rPr>
            <w:rStyle w:val="a4"/>
            <w:iCs/>
            <w:lang w:val="en-US"/>
          </w:rPr>
          <w:t>ozernickoe</w:t>
        </w:r>
        <w:r w:rsidRPr="0065554E">
          <w:rPr>
            <w:rStyle w:val="a4"/>
            <w:iCs/>
          </w:rPr>
          <w:t>-</w:t>
        </w:r>
        <w:r w:rsidRPr="0065554E">
          <w:rPr>
            <w:rStyle w:val="a4"/>
            <w:iCs/>
            <w:lang w:val="en-US"/>
          </w:rPr>
          <w:t>r</w:t>
        </w:r>
        <w:r w:rsidRPr="0065554E">
          <w:rPr>
            <w:rStyle w:val="a4"/>
            <w:iCs/>
          </w:rPr>
          <w:t>43.</w:t>
        </w:r>
        <w:r w:rsidRPr="0065554E">
          <w:rPr>
            <w:rStyle w:val="a4"/>
            <w:iCs/>
            <w:lang w:val="en-US"/>
          </w:rPr>
          <w:t>gosweb</w:t>
        </w:r>
        <w:r w:rsidRPr="0065554E">
          <w:rPr>
            <w:rStyle w:val="a4"/>
            <w:iCs/>
          </w:rPr>
          <w:t>.</w:t>
        </w:r>
        <w:r w:rsidRPr="0065554E">
          <w:rPr>
            <w:rStyle w:val="a4"/>
            <w:iCs/>
            <w:lang w:val="en-US"/>
          </w:rPr>
          <w:t>gosuslugi</w:t>
        </w:r>
        <w:r w:rsidRPr="0065554E">
          <w:rPr>
            <w:rStyle w:val="a4"/>
            <w:iCs/>
          </w:rPr>
          <w:t>.</w:t>
        </w:r>
        <w:r w:rsidRPr="0065554E">
          <w:rPr>
            <w:rStyle w:val="a4"/>
            <w:iCs/>
            <w:lang w:val="en-US"/>
          </w:rPr>
          <w:t>ru</w:t>
        </w:r>
        <w:r w:rsidRPr="0065554E">
          <w:rPr>
            <w:rStyle w:val="a4"/>
            <w:iCs/>
          </w:rPr>
          <w:t>/</w:t>
        </w:r>
      </w:hyperlink>
      <w:r w:rsidRPr="0065554E">
        <w:rPr>
          <w:iCs/>
        </w:rPr>
        <w:t xml:space="preserve"> </w:t>
      </w:r>
    </w:p>
    <w:p w:rsidR="00C6664E" w:rsidRPr="0065554E" w:rsidRDefault="00B47B11" w:rsidP="0065554E">
      <w:pPr>
        <w:tabs>
          <w:tab w:val="left" w:pos="1147"/>
        </w:tabs>
        <w:spacing w:after="0" w:line="240" w:lineRule="auto"/>
        <w:jc w:val="both"/>
      </w:pPr>
      <w:r w:rsidRPr="0065554E">
        <w:rPr>
          <w:iCs/>
        </w:rPr>
        <w:t xml:space="preserve">        3) </w:t>
      </w:r>
      <w:r w:rsidR="00C6664E" w:rsidRPr="0065554E">
        <w:t>на</w:t>
      </w:r>
      <w:r w:rsidR="00C6664E" w:rsidRPr="0065554E">
        <w:rPr>
          <w:spacing w:val="1"/>
        </w:rPr>
        <w:t xml:space="preserve"> </w:t>
      </w:r>
      <w:r w:rsidR="00C6664E" w:rsidRPr="0065554E">
        <w:t>Едином</w:t>
      </w:r>
      <w:r w:rsidR="00C6664E" w:rsidRPr="0065554E">
        <w:rPr>
          <w:spacing w:val="-1"/>
        </w:rPr>
        <w:t xml:space="preserve"> </w:t>
      </w:r>
      <w:r w:rsidR="00C6664E" w:rsidRPr="0065554E">
        <w:t>портале государственных и</w:t>
      </w:r>
      <w:r w:rsidR="00C6664E" w:rsidRPr="0065554E">
        <w:rPr>
          <w:spacing w:val="1"/>
        </w:rPr>
        <w:t xml:space="preserve"> </w:t>
      </w:r>
      <w:r w:rsidR="00C6664E" w:rsidRPr="0065554E">
        <w:t>муниципальных</w:t>
      </w:r>
      <w:r w:rsidR="00C6664E" w:rsidRPr="0065554E">
        <w:rPr>
          <w:spacing w:val="1"/>
        </w:rPr>
        <w:t xml:space="preserve"> </w:t>
      </w:r>
      <w:r w:rsidR="00C6664E" w:rsidRPr="0065554E">
        <w:t>услуг</w:t>
      </w:r>
      <w:r w:rsidR="00C6664E" w:rsidRPr="0065554E">
        <w:rPr>
          <w:spacing w:val="20"/>
        </w:rPr>
        <w:t xml:space="preserve"> </w:t>
      </w:r>
      <w:r w:rsidR="00C6664E" w:rsidRPr="0065554E">
        <w:t>(функций)</w:t>
      </w:r>
      <w:r w:rsidRPr="0065554E">
        <w:t xml:space="preserve"> </w:t>
      </w:r>
      <w:r w:rsidR="00C6664E" w:rsidRPr="0065554E">
        <w:t>(https://</w:t>
      </w:r>
      <w:r w:rsidR="00C6664E" w:rsidRPr="0065554E">
        <w:rPr>
          <w:spacing w:val="2"/>
        </w:rPr>
        <w:t xml:space="preserve"> </w:t>
      </w:r>
      <w:hyperlink r:id="rId10">
        <w:r w:rsidR="00C6664E" w:rsidRPr="0065554E">
          <w:t>www.gosuslugi.ru/)</w:t>
        </w:r>
        <w:r w:rsidR="00C6664E" w:rsidRPr="0065554E">
          <w:rPr>
            <w:spacing w:val="2"/>
          </w:rPr>
          <w:t xml:space="preserve"> </w:t>
        </w:r>
      </w:hyperlink>
      <w:r w:rsidR="00C6664E" w:rsidRPr="0065554E">
        <w:t>(далее</w:t>
      </w:r>
      <w:r w:rsidR="00C6664E" w:rsidRPr="0065554E">
        <w:rPr>
          <w:spacing w:val="6"/>
        </w:rPr>
        <w:t xml:space="preserve"> </w:t>
      </w:r>
      <w:r w:rsidR="00C6664E" w:rsidRPr="0065554E">
        <w:t>–</w:t>
      </w:r>
      <w:r w:rsidR="00C6664E" w:rsidRPr="0065554E">
        <w:rPr>
          <w:spacing w:val="2"/>
        </w:rPr>
        <w:t xml:space="preserve"> </w:t>
      </w:r>
      <w:r w:rsidR="00C6664E" w:rsidRPr="0065554E">
        <w:t>Единый портал);</w:t>
      </w:r>
    </w:p>
    <w:p w:rsidR="00C6664E" w:rsidRPr="0065554E" w:rsidRDefault="00B47B11" w:rsidP="0065554E">
      <w:pPr>
        <w:tabs>
          <w:tab w:val="left" w:pos="1147"/>
        </w:tabs>
        <w:spacing w:after="0" w:line="240" w:lineRule="auto"/>
        <w:jc w:val="both"/>
      </w:pPr>
      <w:r w:rsidRPr="0065554E">
        <w:t xml:space="preserve">        4) </w:t>
      </w:r>
      <w:r w:rsidR="00C6664E" w:rsidRPr="0065554E">
        <w:t>в</w:t>
      </w:r>
      <w:r w:rsidR="00C6664E" w:rsidRPr="0065554E">
        <w:rPr>
          <w:spacing w:val="1"/>
        </w:rPr>
        <w:t xml:space="preserve"> </w:t>
      </w:r>
      <w:r w:rsidR="00C6664E" w:rsidRPr="0065554E">
        <w:t>государственной</w:t>
      </w:r>
      <w:r w:rsidR="00C6664E" w:rsidRPr="0065554E">
        <w:rPr>
          <w:spacing w:val="1"/>
        </w:rPr>
        <w:t xml:space="preserve"> </w:t>
      </w:r>
      <w:r w:rsidR="00C6664E" w:rsidRPr="0065554E">
        <w:t>информационной</w:t>
      </w:r>
      <w:r w:rsidR="00C6664E" w:rsidRPr="0065554E">
        <w:rPr>
          <w:spacing w:val="1"/>
        </w:rPr>
        <w:t xml:space="preserve"> </w:t>
      </w:r>
      <w:r w:rsidR="00C6664E" w:rsidRPr="0065554E">
        <w:t>системе</w:t>
      </w:r>
      <w:r w:rsidR="00C6664E" w:rsidRPr="0065554E">
        <w:rPr>
          <w:spacing w:val="15"/>
        </w:rPr>
        <w:t xml:space="preserve"> </w:t>
      </w:r>
      <w:r w:rsidR="00C6664E" w:rsidRPr="0065554E">
        <w:t>«Реестр</w:t>
      </w:r>
      <w:r w:rsidR="00C6664E" w:rsidRPr="0065554E">
        <w:rPr>
          <w:spacing w:val="1"/>
        </w:rPr>
        <w:t xml:space="preserve"> </w:t>
      </w:r>
      <w:r w:rsidR="00C6664E" w:rsidRPr="0065554E">
        <w:t>государственных</w:t>
      </w:r>
      <w:r w:rsidR="00C6664E" w:rsidRPr="0065554E">
        <w:rPr>
          <w:spacing w:val="1"/>
        </w:rPr>
        <w:t xml:space="preserve"> </w:t>
      </w:r>
      <w:r w:rsidR="00C6664E" w:rsidRPr="0065554E">
        <w:t>и</w:t>
      </w:r>
      <w:r w:rsidR="00C6664E" w:rsidRPr="0065554E">
        <w:rPr>
          <w:spacing w:val="-67"/>
        </w:rPr>
        <w:t xml:space="preserve"> </w:t>
      </w:r>
      <w:r w:rsidR="00C6664E" w:rsidRPr="0065554E">
        <w:t>муниципальных услуг»</w:t>
      </w:r>
      <w:r w:rsidR="00C6664E" w:rsidRPr="0065554E">
        <w:rPr>
          <w:spacing w:val="1"/>
        </w:rPr>
        <w:t xml:space="preserve"> </w:t>
      </w:r>
      <w:r w:rsidR="00C6664E" w:rsidRPr="0065554E">
        <w:t>(http://frgu.ru) (далее –</w:t>
      </w:r>
      <w:r w:rsidR="00C6664E" w:rsidRPr="0065554E">
        <w:rPr>
          <w:spacing w:val="1"/>
        </w:rPr>
        <w:t xml:space="preserve"> </w:t>
      </w:r>
      <w:r w:rsidR="00C6664E" w:rsidRPr="0065554E">
        <w:t>Региональный реестр).</w:t>
      </w:r>
    </w:p>
    <w:p w:rsidR="00C6664E" w:rsidRPr="0065554E" w:rsidRDefault="00B47B11" w:rsidP="0065554E">
      <w:pPr>
        <w:tabs>
          <w:tab w:val="left" w:pos="1147"/>
          <w:tab w:val="left" w:pos="1218"/>
          <w:tab w:val="left" w:pos="5381"/>
          <w:tab w:val="left" w:pos="6361"/>
          <w:tab w:val="left" w:pos="10120"/>
        </w:tabs>
        <w:spacing w:after="0" w:line="240" w:lineRule="auto"/>
        <w:jc w:val="both"/>
      </w:pPr>
      <w:r w:rsidRPr="0065554E">
        <w:t xml:space="preserve">        5) </w:t>
      </w:r>
      <w:r w:rsidR="00C6664E" w:rsidRPr="0065554E">
        <w:t>непосредственно</w:t>
      </w:r>
      <w:r w:rsidR="00C6664E" w:rsidRPr="0065554E">
        <w:rPr>
          <w:spacing w:val="1"/>
        </w:rPr>
        <w:t xml:space="preserve"> </w:t>
      </w:r>
      <w:r w:rsidR="00C6664E" w:rsidRPr="0065554E">
        <w:t>при</w:t>
      </w:r>
      <w:r w:rsidR="00C6664E" w:rsidRPr="0065554E">
        <w:rPr>
          <w:spacing w:val="1"/>
        </w:rPr>
        <w:t xml:space="preserve"> </w:t>
      </w:r>
      <w:r w:rsidR="00C6664E" w:rsidRPr="0065554E">
        <w:t>личном приеме</w:t>
      </w:r>
      <w:r w:rsidR="00C6664E" w:rsidRPr="0065554E">
        <w:rPr>
          <w:spacing w:val="1"/>
        </w:rPr>
        <w:t xml:space="preserve"> </w:t>
      </w:r>
      <w:r w:rsidR="00C6664E" w:rsidRPr="0065554E">
        <w:t>заявителя</w:t>
      </w:r>
      <w:r w:rsidR="00C6664E" w:rsidRPr="0065554E">
        <w:rPr>
          <w:spacing w:val="1"/>
        </w:rPr>
        <w:t xml:space="preserve"> </w:t>
      </w:r>
      <w:r w:rsidR="00C6664E" w:rsidRPr="0065554E">
        <w:t>в</w:t>
      </w:r>
      <w:r w:rsidR="00C6664E" w:rsidRPr="0065554E">
        <w:rPr>
          <w:spacing w:val="1"/>
        </w:rPr>
        <w:t xml:space="preserve"> </w:t>
      </w:r>
      <w:r w:rsidR="00C6664E" w:rsidRPr="0065554E">
        <w:t>Уполномоченном</w:t>
      </w:r>
      <w:r w:rsidR="00C6664E" w:rsidRPr="0065554E">
        <w:rPr>
          <w:spacing w:val="1"/>
        </w:rPr>
        <w:t xml:space="preserve"> </w:t>
      </w:r>
      <w:r w:rsidR="00C6664E" w:rsidRPr="0065554E">
        <w:t>органе</w:t>
      </w:r>
      <w:r w:rsidR="00C6664E" w:rsidRPr="0065554E">
        <w:tab/>
        <w:t>(указать наименование органа</w:t>
      </w:r>
      <w:r w:rsidR="00C6664E" w:rsidRPr="0065554E">
        <w:rPr>
          <w:spacing w:val="-1"/>
        </w:rPr>
        <w:t xml:space="preserve"> </w:t>
      </w:r>
      <w:r w:rsidR="00C6664E" w:rsidRPr="0065554E">
        <w:t>местного</w:t>
      </w:r>
      <w:r w:rsidR="00C6664E" w:rsidRPr="0065554E">
        <w:rPr>
          <w:spacing w:val="1"/>
        </w:rPr>
        <w:t xml:space="preserve"> </w:t>
      </w:r>
      <w:r w:rsidR="00C6664E" w:rsidRPr="0065554E">
        <w:t>самоуправления, предоставляющего</w:t>
      </w:r>
      <w:r w:rsidR="00C6664E" w:rsidRPr="0065554E">
        <w:rPr>
          <w:spacing w:val="-67"/>
        </w:rPr>
        <w:t xml:space="preserve"> </w:t>
      </w:r>
      <w:r w:rsidR="00C6664E" w:rsidRPr="0065554E">
        <w:t>муниципальную</w:t>
      </w:r>
      <w:r w:rsidR="00C6664E" w:rsidRPr="0065554E">
        <w:rPr>
          <w:spacing w:val="1"/>
        </w:rPr>
        <w:t xml:space="preserve"> </w:t>
      </w:r>
      <w:r w:rsidR="00C6664E" w:rsidRPr="0065554E">
        <w:t>услугу)</w:t>
      </w:r>
      <w:r w:rsidR="00C6664E" w:rsidRPr="0065554E">
        <w:rPr>
          <w:spacing w:val="3"/>
        </w:rPr>
        <w:t xml:space="preserve"> </w:t>
      </w:r>
      <w:r w:rsidR="00C6664E" w:rsidRPr="0065554E">
        <w:t>или</w:t>
      </w:r>
      <w:r w:rsidR="00C6664E" w:rsidRPr="0065554E">
        <w:rPr>
          <w:spacing w:val="2"/>
        </w:rPr>
        <w:t xml:space="preserve"> </w:t>
      </w:r>
      <w:r w:rsidR="00C6664E" w:rsidRPr="0065554E">
        <w:t>многофункциональном центре</w:t>
      </w:r>
      <w:r w:rsidR="00C6664E" w:rsidRPr="0065554E">
        <w:rPr>
          <w:spacing w:val="1"/>
        </w:rPr>
        <w:t xml:space="preserve"> </w:t>
      </w:r>
      <w:r w:rsidR="00C6664E" w:rsidRPr="0065554E">
        <w:t>предоставления</w:t>
      </w:r>
      <w:r w:rsidR="00C6664E" w:rsidRPr="0065554E">
        <w:rPr>
          <w:spacing w:val="1"/>
        </w:rPr>
        <w:t xml:space="preserve"> </w:t>
      </w:r>
      <w:r w:rsidR="00C6664E" w:rsidRPr="0065554E">
        <w:t>государственных</w:t>
      </w:r>
      <w:r w:rsidR="00C6664E" w:rsidRPr="0065554E">
        <w:rPr>
          <w:spacing w:val="-1"/>
        </w:rPr>
        <w:t xml:space="preserve"> </w:t>
      </w:r>
      <w:r w:rsidRPr="0065554E">
        <w:t>и муниципальных услуг (далее</w:t>
      </w:r>
      <w:r w:rsidR="00C6664E" w:rsidRPr="0065554E">
        <w:t>– МФЦ);</w:t>
      </w:r>
    </w:p>
    <w:p w:rsidR="00C6664E" w:rsidRPr="0065554E" w:rsidRDefault="00B47B11" w:rsidP="0065554E">
      <w:pPr>
        <w:tabs>
          <w:tab w:val="left" w:pos="1147"/>
          <w:tab w:val="left" w:pos="10120"/>
        </w:tabs>
        <w:spacing w:after="0" w:line="240" w:lineRule="auto"/>
        <w:jc w:val="both"/>
      </w:pPr>
      <w:r w:rsidRPr="0065554E">
        <w:t xml:space="preserve">        6) </w:t>
      </w:r>
      <w:r w:rsidR="00C6664E" w:rsidRPr="0065554E">
        <w:t>по</w:t>
      </w:r>
      <w:r w:rsidR="00C6664E" w:rsidRPr="0065554E">
        <w:rPr>
          <w:spacing w:val="1"/>
        </w:rPr>
        <w:t xml:space="preserve"> </w:t>
      </w:r>
      <w:r w:rsidR="00C6664E" w:rsidRPr="0065554E">
        <w:t>телефону</w:t>
      </w:r>
      <w:r w:rsidR="00C6664E" w:rsidRPr="0065554E">
        <w:rPr>
          <w:spacing w:val="1"/>
        </w:rPr>
        <w:t xml:space="preserve"> </w:t>
      </w:r>
      <w:r w:rsidR="00C6664E" w:rsidRPr="0065554E">
        <w:t>Уполномоченным</w:t>
      </w:r>
      <w:r w:rsidR="00C6664E" w:rsidRPr="0065554E">
        <w:rPr>
          <w:spacing w:val="1"/>
        </w:rPr>
        <w:t xml:space="preserve"> </w:t>
      </w:r>
      <w:r w:rsidR="00C6664E" w:rsidRPr="0065554E">
        <w:t>органом или</w:t>
      </w:r>
      <w:r w:rsidR="00C6664E" w:rsidRPr="0065554E">
        <w:rPr>
          <w:spacing w:val="1"/>
        </w:rPr>
        <w:t xml:space="preserve"> </w:t>
      </w:r>
      <w:r w:rsidR="00C6664E" w:rsidRPr="0065554E">
        <w:t>многофункционального</w:t>
      </w:r>
      <w:r w:rsidR="00C6664E" w:rsidRPr="0065554E">
        <w:rPr>
          <w:spacing w:val="-67"/>
        </w:rPr>
        <w:t xml:space="preserve"> </w:t>
      </w:r>
      <w:r w:rsidR="00C6664E" w:rsidRPr="0065554E">
        <w:t>центра;</w:t>
      </w:r>
    </w:p>
    <w:p w:rsidR="00B47B11" w:rsidRPr="0065554E" w:rsidRDefault="00B47B11" w:rsidP="0065554E">
      <w:pPr>
        <w:tabs>
          <w:tab w:val="left" w:pos="1146"/>
        </w:tabs>
        <w:spacing w:after="0" w:line="240" w:lineRule="auto"/>
        <w:jc w:val="both"/>
      </w:pPr>
      <w:r w:rsidRPr="0065554E">
        <w:t xml:space="preserve">        7) письменно, в том числе</w:t>
      </w:r>
      <w:r w:rsidRPr="0065554E">
        <w:rPr>
          <w:spacing w:val="-1"/>
        </w:rPr>
        <w:t xml:space="preserve"> </w:t>
      </w:r>
      <w:r w:rsidRPr="0065554E">
        <w:t>посредством</w:t>
      </w:r>
      <w:r w:rsidRPr="0065554E">
        <w:rPr>
          <w:spacing w:val="1"/>
        </w:rPr>
        <w:t xml:space="preserve"> </w:t>
      </w:r>
      <w:r w:rsidRPr="0065554E">
        <w:t>электронной почты,</w:t>
      </w:r>
      <w:r w:rsidRPr="0065554E">
        <w:rPr>
          <w:spacing w:val="3"/>
        </w:rPr>
        <w:t xml:space="preserve"> </w:t>
      </w:r>
      <w:r w:rsidRPr="0065554E">
        <w:t>факсимильной</w:t>
      </w:r>
      <w:r w:rsidRPr="0065554E">
        <w:rPr>
          <w:spacing w:val="-67"/>
        </w:rPr>
        <w:t xml:space="preserve"> </w:t>
      </w:r>
      <w:r w:rsidRPr="0065554E">
        <w:t>связи.</w:t>
      </w:r>
    </w:p>
    <w:p w:rsidR="00B47B11" w:rsidRPr="0065554E" w:rsidRDefault="00B47B11" w:rsidP="0065554E">
      <w:pPr>
        <w:tabs>
          <w:tab w:val="left" w:pos="1547"/>
        </w:tabs>
        <w:spacing w:after="0" w:line="240" w:lineRule="auto"/>
        <w:jc w:val="both"/>
      </w:pPr>
      <w:r w:rsidRPr="0065554E">
        <w:t xml:space="preserve">        1.3.2. Консультирование по</w:t>
      </w:r>
      <w:r w:rsidRPr="0065554E">
        <w:rPr>
          <w:spacing w:val="1"/>
        </w:rPr>
        <w:t xml:space="preserve"> </w:t>
      </w:r>
      <w:r w:rsidRPr="0065554E">
        <w:t>вопросам предоставления</w:t>
      </w:r>
      <w:r w:rsidRPr="0065554E">
        <w:rPr>
          <w:spacing w:val="2"/>
        </w:rPr>
        <w:t xml:space="preserve"> </w:t>
      </w:r>
      <w:r w:rsidRPr="0065554E">
        <w:t>муниципальной</w:t>
      </w:r>
      <w:r w:rsidRPr="0065554E">
        <w:rPr>
          <w:spacing w:val="2"/>
        </w:rPr>
        <w:t xml:space="preserve"> </w:t>
      </w:r>
      <w:r w:rsidRPr="0065554E">
        <w:t>услуги</w:t>
      </w:r>
      <w:r w:rsidRPr="0065554E">
        <w:rPr>
          <w:spacing w:val="3"/>
        </w:rPr>
        <w:t xml:space="preserve"> </w:t>
      </w:r>
      <w:r w:rsidRPr="0065554E">
        <w:t>осуществляется:</w:t>
      </w:r>
    </w:p>
    <w:p w:rsidR="00B47B11" w:rsidRPr="0065554E" w:rsidRDefault="00B47B11" w:rsidP="0065554E">
      <w:pPr>
        <w:tabs>
          <w:tab w:val="left" w:pos="1146"/>
        </w:tabs>
        <w:spacing w:after="0" w:line="240" w:lineRule="auto"/>
        <w:jc w:val="both"/>
      </w:pPr>
      <w:r w:rsidRPr="0065554E">
        <w:lastRenderedPageBreak/>
        <w:t xml:space="preserve">       1) в</w:t>
      </w:r>
      <w:r w:rsidRPr="0065554E">
        <w:rPr>
          <w:spacing w:val="1"/>
        </w:rPr>
        <w:t xml:space="preserve"> </w:t>
      </w:r>
      <w:r w:rsidRPr="0065554E">
        <w:t>многофункциональных</w:t>
      </w:r>
      <w:r w:rsidRPr="0065554E">
        <w:rPr>
          <w:spacing w:val="1"/>
        </w:rPr>
        <w:t xml:space="preserve"> </w:t>
      </w:r>
      <w:r w:rsidRPr="0065554E">
        <w:t>центрах</w:t>
      </w:r>
      <w:r w:rsidRPr="0065554E">
        <w:rPr>
          <w:spacing w:val="2"/>
        </w:rPr>
        <w:t xml:space="preserve"> </w:t>
      </w:r>
      <w:r w:rsidRPr="0065554E">
        <w:t>при</w:t>
      </w:r>
      <w:r w:rsidRPr="0065554E">
        <w:rPr>
          <w:spacing w:val="1"/>
        </w:rPr>
        <w:t xml:space="preserve"> </w:t>
      </w:r>
      <w:r w:rsidRPr="0065554E">
        <w:t>устном</w:t>
      </w:r>
      <w:r w:rsidRPr="0065554E">
        <w:rPr>
          <w:spacing w:val="1"/>
        </w:rPr>
        <w:t xml:space="preserve"> </w:t>
      </w:r>
      <w:r w:rsidRPr="0065554E">
        <w:t>обращении</w:t>
      </w:r>
      <w:r w:rsidRPr="0065554E">
        <w:rPr>
          <w:spacing w:val="1"/>
        </w:rPr>
        <w:t xml:space="preserve"> </w:t>
      </w:r>
      <w:r w:rsidRPr="0065554E">
        <w:t>-</w:t>
      </w:r>
      <w:r w:rsidRPr="0065554E">
        <w:rPr>
          <w:spacing w:val="2"/>
        </w:rPr>
        <w:t xml:space="preserve"> </w:t>
      </w:r>
      <w:r w:rsidRPr="0065554E">
        <w:t>лично</w:t>
      </w:r>
      <w:r w:rsidRPr="0065554E">
        <w:rPr>
          <w:spacing w:val="1"/>
        </w:rPr>
        <w:t xml:space="preserve"> </w:t>
      </w:r>
      <w:r w:rsidRPr="0065554E">
        <w:t>или</w:t>
      </w:r>
      <w:r w:rsidRPr="0065554E">
        <w:rPr>
          <w:spacing w:val="2"/>
        </w:rPr>
        <w:t xml:space="preserve"> </w:t>
      </w:r>
      <w:r w:rsidRPr="0065554E">
        <w:t>по</w:t>
      </w:r>
      <w:r w:rsidRPr="0065554E">
        <w:rPr>
          <w:spacing w:val="-67"/>
        </w:rPr>
        <w:t xml:space="preserve"> </w:t>
      </w:r>
      <w:r w:rsidRPr="0065554E">
        <w:t>телефону;</w:t>
      </w:r>
    </w:p>
    <w:p w:rsidR="00B47B11" w:rsidRPr="0065554E" w:rsidRDefault="00B47B11" w:rsidP="0065554E">
      <w:pPr>
        <w:tabs>
          <w:tab w:val="left" w:pos="1146"/>
          <w:tab w:val="left" w:pos="1680"/>
        </w:tabs>
        <w:spacing w:after="0" w:line="240" w:lineRule="auto"/>
        <w:jc w:val="both"/>
      </w:pPr>
      <w:r w:rsidRPr="0065554E">
        <w:t xml:space="preserve">        2) в Уполномоченном органе при</w:t>
      </w:r>
      <w:r w:rsidRPr="0065554E">
        <w:rPr>
          <w:spacing w:val="1"/>
        </w:rPr>
        <w:t xml:space="preserve"> </w:t>
      </w:r>
      <w:r w:rsidRPr="0065554E">
        <w:t>устном</w:t>
      </w:r>
      <w:r w:rsidRPr="0065554E">
        <w:rPr>
          <w:spacing w:val="-1"/>
        </w:rPr>
        <w:t xml:space="preserve"> </w:t>
      </w:r>
      <w:r w:rsidRPr="0065554E">
        <w:t>обращении</w:t>
      </w:r>
      <w:r w:rsidRPr="0065554E">
        <w:rPr>
          <w:spacing w:val="1"/>
        </w:rPr>
        <w:t xml:space="preserve"> </w:t>
      </w:r>
      <w:r w:rsidRPr="0065554E">
        <w:t>-</w:t>
      </w:r>
      <w:r w:rsidRPr="0065554E">
        <w:rPr>
          <w:spacing w:val="1"/>
        </w:rPr>
        <w:t xml:space="preserve"> </w:t>
      </w:r>
      <w:r w:rsidRPr="0065554E">
        <w:t>лично или</w:t>
      </w:r>
      <w:r w:rsidRPr="0065554E">
        <w:rPr>
          <w:spacing w:val="1"/>
        </w:rPr>
        <w:t xml:space="preserve"> </w:t>
      </w:r>
      <w:r w:rsidRPr="0065554E">
        <w:t>по</w:t>
      </w:r>
      <w:r w:rsidRPr="0065554E">
        <w:rPr>
          <w:spacing w:val="1"/>
        </w:rPr>
        <w:t xml:space="preserve"> </w:t>
      </w:r>
      <w:r w:rsidRPr="0065554E">
        <w:t>телефону; при</w:t>
      </w:r>
      <w:r w:rsidRPr="0065554E">
        <w:rPr>
          <w:spacing w:val="33"/>
        </w:rPr>
        <w:t xml:space="preserve"> </w:t>
      </w:r>
      <w:r w:rsidRPr="0065554E">
        <w:t>письменном</w:t>
      </w:r>
      <w:r w:rsidRPr="0065554E">
        <w:rPr>
          <w:spacing w:val="34"/>
        </w:rPr>
        <w:t xml:space="preserve"> </w:t>
      </w:r>
      <w:r w:rsidRPr="0065554E">
        <w:t>(в</w:t>
      </w:r>
      <w:r w:rsidRPr="0065554E">
        <w:rPr>
          <w:spacing w:val="33"/>
        </w:rPr>
        <w:t xml:space="preserve"> </w:t>
      </w:r>
      <w:r w:rsidRPr="0065554E">
        <w:t>том</w:t>
      </w:r>
      <w:r w:rsidRPr="0065554E">
        <w:rPr>
          <w:spacing w:val="34"/>
        </w:rPr>
        <w:t xml:space="preserve"> </w:t>
      </w:r>
      <w:r w:rsidRPr="0065554E">
        <w:t>числе</w:t>
      </w:r>
      <w:r w:rsidRPr="0065554E">
        <w:rPr>
          <w:spacing w:val="34"/>
        </w:rPr>
        <w:t xml:space="preserve"> </w:t>
      </w:r>
      <w:r w:rsidRPr="0065554E">
        <w:t>в</w:t>
      </w:r>
      <w:r w:rsidRPr="0065554E">
        <w:rPr>
          <w:spacing w:val="33"/>
        </w:rPr>
        <w:t xml:space="preserve"> </w:t>
      </w:r>
      <w:r w:rsidRPr="0065554E">
        <w:t>форме</w:t>
      </w:r>
      <w:r w:rsidRPr="0065554E">
        <w:rPr>
          <w:spacing w:val="-1"/>
        </w:rPr>
        <w:t xml:space="preserve"> </w:t>
      </w:r>
      <w:r w:rsidRPr="0065554E">
        <w:t>электронного</w:t>
      </w:r>
      <w:r w:rsidRPr="0065554E">
        <w:rPr>
          <w:spacing w:val="33"/>
        </w:rPr>
        <w:t xml:space="preserve"> </w:t>
      </w:r>
      <w:r w:rsidRPr="0065554E">
        <w:t>документа)</w:t>
      </w:r>
      <w:r w:rsidRPr="0065554E">
        <w:rPr>
          <w:spacing w:val="-67"/>
        </w:rPr>
        <w:t xml:space="preserve"> </w:t>
      </w:r>
      <w:r w:rsidRPr="0065554E">
        <w:t>обращении</w:t>
      </w:r>
      <w:r w:rsidRPr="0065554E">
        <w:tab/>
        <w:t>– на бумажном носителе по почте, в электронной форме по</w:t>
      </w:r>
      <w:r w:rsidRPr="0065554E">
        <w:rPr>
          <w:spacing w:val="1"/>
        </w:rPr>
        <w:t xml:space="preserve"> </w:t>
      </w:r>
      <w:r w:rsidRPr="0065554E">
        <w:t>электронной почте.</w:t>
      </w:r>
    </w:p>
    <w:p w:rsidR="00B47B11" w:rsidRPr="0065554E" w:rsidRDefault="008954DD" w:rsidP="0065554E">
      <w:pPr>
        <w:tabs>
          <w:tab w:val="left" w:pos="1545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1.3.3. Информация</w:t>
      </w:r>
      <w:r w:rsidR="00B47B11" w:rsidRPr="0065554E">
        <w:rPr>
          <w:spacing w:val="-1"/>
        </w:rPr>
        <w:t xml:space="preserve"> </w:t>
      </w:r>
      <w:r w:rsidR="00B47B11" w:rsidRPr="0065554E">
        <w:t>о порядке</w:t>
      </w:r>
      <w:r w:rsidR="00B47B11" w:rsidRPr="0065554E">
        <w:rPr>
          <w:spacing w:val="-1"/>
        </w:rPr>
        <w:t xml:space="preserve"> </w:t>
      </w:r>
      <w:r w:rsidR="00B47B11" w:rsidRPr="0065554E">
        <w:t>и сроках</w:t>
      </w:r>
      <w:r w:rsidR="00B47B11" w:rsidRPr="0065554E">
        <w:rPr>
          <w:spacing w:val="-1"/>
        </w:rPr>
        <w:t xml:space="preserve"> </w:t>
      </w:r>
      <w:r w:rsidR="00B47B11" w:rsidRPr="0065554E">
        <w:t>предоставления  муниципальной услуги предоставляется заявителю бесплатно.</w:t>
      </w:r>
    </w:p>
    <w:p w:rsidR="00B47B11" w:rsidRPr="0065554E" w:rsidRDefault="008954DD" w:rsidP="0065554E">
      <w:pPr>
        <w:tabs>
          <w:tab w:val="left" w:pos="1548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1.3.4. Размещение</w:t>
      </w:r>
      <w:r w:rsidR="00B47B11" w:rsidRPr="0065554E">
        <w:rPr>
          <w:spacing w:val="1"/>
        </w:rPr>
        <w:t xml:space="preserve"> </w:t>
      </w:r>
      <w:r w:rsidR="00B47B11" w:rsidRPr="0065554E">
        <w:t>информации</w:t>
      </w:r>
      <w:r w:rsidR="00B47B11" w:rsidRPr="0065554E">
        <w:rPr>
          <w:spacing w:val="1"/>
        </w:rPr>
        <w:t xml:space="preserve"> </w:t>
      </w:r>
      <w:r w:rsidR="00B47B11" w:rsidRPr="0065554E">
        <w:t>о</w:t>
      </w:r>
      <w:r w:rsidR="00B47B11" w:rsidRPr="0065554E">
        <w:rPr>
          <w:spacing w:val="2"/>
        </w:rPr>
        <w:t xml:space="preserve"> </w:t>
      </w:r>
      <w:r w:rsidR="00B47B11" w:rsidRPr="0065554E">
        <w:t>порядке предоставления</w:t>
      </w:r>
      <w:r w:rsidR="00B47B11" w:rsidRPr="0065554E">
        <w:rPr>
          <w:spacing w:val="2"/>
        </w:rPr>
        <w:t xml:space="preserve"> </w:t>
      </w:r>
      <w:r w:rsidR="00B47B11" w:rsidRPr="0065554E">
        <w:t>муниципальной услуги</w:t>
      </w:r>
      <w:r w:rsidR="00B47B11" w:rsidRPr="0065554E">
        <w:rPr>
          <w:spacing w:val="1"/>
        </w:rPr>
        <w:t xml:space="preserve"> </w:t>
      </w:r>
      <w:r w:rsidR="00B47B11" w:rsidRPr="0065554E">
        <w:t>на</w:t>
      </w:r>
      <w:r w:rsidR="00B47B11" w:rsidRPr="0065554E">
        <w:rPr>
          <w:spacing w:val="1"/>
        </w:rPr>
        <w:t xml:space="preserve"> </w:t>
      </w:r>
      <w:r w:rsidR="00B47B11" w:rsidRPr="0065554E">
        <w:t>информационных стендах в</w:t>
      </w:r>
      <w:r w:rsidR="00B47B11" w:rsidRPr="0065554E">
        <w:rPr>
          <w:spacing w:val="1"/>
        </w:rPr>
        <w:t xml:space="preserve"> </w:t>
      </w:r>
      <w:r w:rsidR="00B47B11" w:rsidRPr="0065554E">
        <w:t>помещении</w:t>
      </w:r>
      <w:r w:rsidR="00B47B11" w:rsidRPr="0065554E">
        <w:rPr>
          <w:spacing w:val="1"/>
        </w:rPr>
        <w:t xml:space="preserve"> </w:t>
      </w:r>
      <w:r w:rsidR="00B47B11" w:rsidRPr="0065554E">
        <w:t>МФЦ</w:t>
      </w:r>
      <w:r w:rsidR="00B47B11" w:rsidRPr="0065554E">
        <w:rPr>
          <w:spacing w:val="1"/>
        </w:rPr>
        <w:t xml:space="preserve"> </w:t>
      </w:r>
      <w:r w:rsidR="00B47B11" w:rsidRPr="0065554E">
        <w:t>осуществляется в</w:t>
      </w:r>
      <w:r w:rsidR="00B47B11" w:rsidRPr="0065554E">
        <w:rPr>
          <w:spacing w:val="1"/>
        </w:rPr>
        <w:t xml:space="preserve"> </w:t>
      </w:r>
      <w:r w:rsidR="00B47B11" w:rsidRPr="0065554E">
        <w:t>соответствии</w:t>
      </w:r>
      <w:r w:rsidR="00B47B11" w:rsidRPr="0065554E">
        <w:rPr>
          <w:spacing w:val="1"/>
        </w:rPr>
        <w:t xml:space="preserve"> </w:t>
      </w:r>
      <w:r w:rsidR="00B47B11" w:rsidRPr="0065554E">
        <w:t>с соглашением,</w:t>
      </w:r>
      <w:r w:rsidR="00B47B11" w:rsidRPr="0065554E">
        <w:rPr>
          <w:spacing w:val="1"/>
        </w:rPr>
        <w:t xml:space="preserve"> </w:t>
      </w:r>
      <w:r w:rsidR="00B47B11" w:rsidRPr="0065554E">
        <w:t>заключенным между</w:t>
      </w:r>
      <w:r w:rsidR="00B47B11" w:rsidRPr="0065554E">
        <w:rPr>
          <w:spacing w:val="1"/>
        </w:rPr>
        <w:t xml:space="preserve"> </w:t>
      </w:r>
      <w:r w:rsidR="00B47B11" w:rsidRPr="0065554E">
        <w:t>МФЦ</w:t>
      </w:r>
      <w:r w:rsidR="00B47B11" w:rsidRPr="0065554E">
        <w:rPr>
          <w:spacing w:val="1"/>
        </w:rPr>
        <w:t xml:space="preserve"> </w:t>
      </w:r>
      <w:r w:rsidR="00B47B11" w:rsidRPr="0065554E">
        <w:t>и</w:t>
      </w:r>
      <w:r w:rsidR="00B47B11" w:rsidRPr="0065554E">
        <w:rPr>
          <w:spacing w:val="1"/>
        </w:rPr>
        <w:t xml:space="preserve"> </w:t>
      </w:r>
      <w:r w:rsidR="00B47B11" w:rsidRPr="0065554E">
        <w:t>органом государственной</w:t>
      </w:r>
      <w:r w:rsidR="00B47B11" w:rsidRPr="0065554E">
        <w:rPr>
          <w:spacing w:val="1"/>
        </w:rPr>
        <w:t xml:space="preserve"> </w:t>
      </w:r>
      <w:r w:rsidR="00B47B11" w:rsidRPr="0065554E">
        <w:t>власти субъекта Российской</w:t>
      </w:r>
      <w:r w:rsidR="00B47B11" w:rsidRPr="0065554E">
        <w:rPr>
          <w:spacing w:val="1"/>
        </w:rPr>
        <w:t xml:space="preserve"> </w:t>
      </w:r>
      <w:r w:rsidR="00B47B11" w:rsidRPr="0065554E">
        <w:t>Федерации</w:t>
      </w:r>
      <w:r w:rsidR="00B47B11" w:rsidRPr="0065554E">
        <w:rPr>
          <w:spacing w:val="1"/>
        </w:rPr>
        <w:t xml:space="preserve"> </w:t>
      </w:r>
      <w:r w:rsidR="00B47B11" w:rsidRPr="0065554E">
        <w:t>или</w:t>
      </w:r>
      <w:r w:rsidR="00B47B11" w:rsidRPr="0065554E">
        <w:rPr>
          <w:spacing w:val="1"/>
        </w:rPr>
        <w:t xml:space="preserve"> </w:t>
      </w:r>
      <w:r w:rsidR="00B47B11" w:rsidRPr="0065554E">
        <w:t>органом</w:t>
      </w:r>
      <w:r w:rsidR="00B47B11" w:rsidRPr="0065554E">
        <w:rPr>
          <w:spacing w:val="1"/>
        </w:rPr>
        <w:t xml:space="preserve"> </w:t>
      </w:r>
      <w:r w:rsidR="00B47B11" w:rsidRPr="0065554E">
        <w:t>местного самоуправления с учетом требований к информированию,</w:t>
      </w:r>
      <w:r w:rsidR="00B47B11" w:rsidRPr="0065554E">
        <w:rPr>
          <w:spacing w:val="1"/>
        </w:rPr>
        <w:t xml:space="preserve"> </w:t>
      </w:r>
      <w:r w:rsidR="00B47B11" w:rsidRPr="0065554E">
        <w:t>установленных Административным</w:t>
      </w:r>
      <w:r w:rsidR="00B47B11" w:rsidRPr="0065554E">
        <w:rPr>
          <w:spacing w:val="-1"/>
        </w:rPr>
        <w:t xml:space="preserve"> </w:t>
      </w:r>
      <w:r w:rsidR="00B47B11" w:rsidRPr="0065554E">
        <w:t>регламентом.</w:t>
      </w:r>
    </w:p>
    <w:p w:rsidR="00B47B11" w:rsidRPr="0065554E" w:rsidRDefault="00B47B11" w:rsidP="0065554E">
      <w:pPr>
        <w:pStyle w:val="a7"/>
        <w:ind w:left="0" w:firstLine="708"/>
        <w:jc w:val="both"/>
      </w:pPr>
      <w:r w:rsidRPr="0065554E">
        <w:t>Информация,</w:t>
      </w:r>
      <w:r w:rsidRPr="0065554E">
        <w:rPr>
          <w:spacing w:val="3"/>
        </w:rPr>
        <w:t xml:space="preserve"> </w:t>
      </w:r>
      <w:r w:rsidRPr="0065554E">
        <w:t>размещаемая</w:t>
      </w:r>
      <w:r w:rsidRPr="0065554E">
        <w:rPr>
          <w:spacing w:val="1"/>
        </w:rPr>
        <w:t xml:space="preserve"> </w:t>
      </w:r>
      <w:r w:rsidRPr="0065554E">
        <w:t>на</w:t>
      </w:r>
      <w:r w:rsidRPr="0065554E">
        <w:rPr>
          <w:spacing w:val="1"/>
        </w:rPr>
        <w:t xml:space="preserve"> </w:t>
      </w:r>
      <w:r w:rsidRPr="0065554E">
        <w:t>информационных</w:t>
      </w:r>
      <w:r w:rsidRPr="0065554E">
        <w:rPr>
          <w:spacing w:val="-1"/>
        </w:rPr>
        <w:t xml:space="preserve"> </w:t>
      </w:r>
      <w:r w:rsidRPr="0065554E">
        <w:t>стендах и</w:t>
      </w:r>
      <w:r w:rsidRPr="0065554E">
        <w:rPr>
          <w:spacing w:val="1"/>
        </w:rPr>
        <w:t xml:space="preserve"> </w:t>
      </w:r>
      <w:r w:rsidRPr="0065554E">
        <w:t>на</w:t>
      </w:r>
      <w:r w:rsidRPr="0065554E">
        <w:rPr>
          <w:spacing w:val="1"/>
        </w:rPr>
        <w:t xml:space="preserve"> </w:t>
      </w:r>
      <w:r w:rsidRPr="0065554E">
        <w:t>официальном</w:t>
      </w:r>
      <w:r w:rsidRPr="0065554E">
        <w:rPr>
          <w:spacing w:val="-67"/>
        </w:rPr>
        <w:t xml:space="preserve"> </w:t>
      </w:r>
      <w:r w:rsidRPr="0065554E">
        <w:t>сайте Уполномоченного органа,</w:t>
      </w:r>
      <w:r w:rsidRPr="0065554E">
        <w:rPr>
          <w:spacing w:val="2"/>
        </w:rPr>
        <w:t xml:space="preserve"> </w:t>
      </w:r>
      <w:r w:rsidRPr="0065554E">
        <w:t>включает</w:t>
      </w:r>
      <w:r w:rsidRPr="0065554E">
        <w:rPr>
          <w:spacing w:val="-1"/>
        </w:rPr>
        <w:t xml:space="preserve"> </w:t>
      </w:r>
      <w:r w:rsidRPr="0065554E">
        <w:t>сведения о</w:t>
      </w:r>
      <w:r w:rsidRPr="0065554E">
        <w:rPr>
          <w:spacing w:val="1"/>
        </w:rPr>
        <w:t xml:space="preserve"> </w:t>
      </w:r>
      <w:r w:rsidRPr="0065554E">
        <w:t>муниципальной</w:t>
      </w:r>
      <w:r w:rsidRPr="0065554E">
        <w:rPr>
          <w:spacing w:val="2"/>
        </w:rPr>
        <w:t xml:space="preserve"> </w:t>
      </w:r>
      <w:r w:rsidRPr="0065554E">
        <w:t>услуге,</w:t>
      </w:r>
      <w:r w:rsidRPr="0065554E">
        <w:rPr>
          <w:spacing w:val="2"/>
        </w:rPr>
        <w:t xml:space="preserve"> </w:t>
      </w:r>
      <w:r w:rsidRPr="0065554E">
        <w:t>содержащиеся в</w:t>
      </w:r>
      <w:r w:rsidRPr="0065554E">
        <w:rPr>
          <w:spacing w:val="2"/>
        </w:rPr>
        <w:t xml:space="preserve"> </w:t>
      </w:r>
      <w:r w:rsidRPr="0065554E">
        <w:t>пунктах</w:t>
      </w:r>
      <w:r w:rsidRPr="0065554E">
        <w:rPr>
          <w:spacing w:val="36"/>
        </w:rPr>
        <w:t xml:space="preserve"> </w:t>
      </w:r>
      <w:r w:rsidRPr="0065554E">
        <w:t>2.1,</w:t>
      </w:r>
      <w:r w:rsidRPr="0065554E">
        <w:rPr>
          <w:spacing w:val="35"/>
        </w:rPr>
        <w:t xml:space="preserve"> </w:t>
      </w:r>
      <w:r w:rsidRPr="0065554E">
        <w:t>2.3,</w:t>
      </w:r>
      <w:r w:rsidRPr="0065554E">
        <w:rPr>
          <w:spacing w:val="36"/>
        </w:rPr>
        <w:t xml:space="preserve"> </w:t>
      </w:r>
      <w:r w:rsidRPr="0065554E">
        <w:t>2.4,</w:t>
      </w:r>
      <w:r w:rsidRPr="0065554E">
        <w:rPr>
          <w:spacing w:val="2"/>
        </w:rPr>
        <w:t xml:space="preserve"> </w:t>
      </w:r>
      <w:r w:rsidRPr="0065554E">
        <w:t>2.5,</w:t>
      </w:r>
      <w:r w:rsidRPr="0065554E">
        <w:rPr>
          <w:spacing w:val="38"/>
        </w:rPr>
        <w:t xml:space="preserve"> </w:t>
      </w:r>
      <w:r w:rsidRPr="0065554E">
        <w:t>2.6,</w:t>
      </w:r>
      <w:r w:rsidRPr="0065554E">
        <w:rPr>
          <w:spacing w:val="38"/>
        </w:rPr>
        <w:t xml:space="preserve"> </w:t>
      </w:r>
      <w:r w:rsidRPr="0065554E">
        <w:t>2.8,</w:t>
      </w:r>
      <w:r w:rsidRPr="0065554E">
        <w:rPr>
          <w:spacing w:val="38"/>
        </w:rPr>
        <w:t xml:space="preserve"> </w:t>
      </w:r>
      <w:r w:rsidRPr="0065554E">
        <w:t>2.9, 2.10,</w:t>
      </w:r>
      <w:r w:rsidRPr="0065554E">
        <w:rPr>
          <w:spacing w:val="10"/>
        </w:rPr>
        <w:t xml:space="preserve"> </w:t>
      </w:r>
      <w:r w:rsidRPr="0065554E">
        <w:t>2.11,</w:t>
      </w:r>
      <w:r w:rsidRPr="0065554E">
        <w:rPr>
          <w:spacing w:val="10"/>
        </w:rPr>
        <w:t xml:space="preserve"> </w:t>
      </w:r>
      <w:r w:rsidRPr="0065554E">
        <w:t>5.1</w:t>
      </w:r>
      <w:r w:rsidRPr="0065554E">
        <w:rPr>
          <w:spacing w:val="4"/>
        </w:rPr>
        <w:t xml:space="preserve"> </w:t>
      </w:r>
      <w:r w:rsidRPr="0065554E">
        <w:t>Административного</w:t>
      </w:r>
      <w:r w:rsidRPr="0065554E">
        <w:rPr>
          <w:spacing w:val="2"/>
        </w:rPr>
        <w:t xml:space="preserve"> </w:t>
      </w:r>
      <w:r w:rsidRPr="0065554E">
        <w:t>регламента,</w:t>
      </w:r>
      <w:r w:rsidRPr="0065554E">
        <w:rPr>
          <w:spacing w:val="1"/>
        </w:rPr>
        <w:t xml:space="preserve"> </w:t>
      </w:r>
      <w:r w:rsidRPr="0065554E">
        <w:t>информацию</w:t>
      </w:r>
      <w:r w:rsidRPr="0065554E">
        <w:rPr>
          <w:spacing w:val="2"/>
        </w:rPr>
        <w:t xml:space="preserve"> </w:t>
      </w:r>
      <w:r w:rsidRPr="0065554E">
        <w:t>о</w:t>
      </w:r>
      <w:r w:rsidRPr="0065554E">
        <w:rPr>
          <w:spacing w:val="1"/>
        </w:rPr>
        <w:t xml:space="preserve"> </w:t>
      </w:r>
      <w:r w:rsidRPr="0065554E">
        <w:t>месте</w:t>
      </w:r>
      <w:r w:rsidRPr="0065554E">
        <w:rPr>
          <w:spacing w:val="2"/>
        </w:rPr>
        <w:t xml:space="preserve"> </w:t>
      </w:r>
      <w:r w:rsidRPr="0065554E">
        <w:t>нахождения,</w:t>
      </w:r>
      <w:r w:rsidRPr="0065554E">
        <w:rPr>
          <w:spacing w:val="-67"/>
        </w:rPr>
        <w:t xml:space="preserve"> </w:t>
      </w:r>
      <w:r w:rsidRPr="0065554E">
        <w:t>справочных телефонах, времени работы Уполномоченного</w:t>
      </w:r>
      <w:r w:rsidRPr="0065554E">
        <w:rPr>
          <w:spacing w:val="1"/>
        </w:rPr>
        <w:t xml:space="preserve"> </w:t>
      </w:r>
      <w:r w:rsidRPr="0065554E">
        <w:t>органа</w:t>
      </w:r>
      <w:r w:rsidRPr="0065554E">
        <w:rPr>
          <w:spacing w:val="-1"/>
        </w:rPr>
        <w:t xml:space="preserve"> </w:t>
      </w:r>
      <w:r w:rsidRPr="0065554E">
        <w:t>о графике</w:t>
      </w:r>
      <w:r w:rsidRPr="0065554E">
        <w:rPr>
          <w:spacing w:val="1"/>
        </w:rPr>
        <w:t xml:space="preserve"> </w:t>
      </w:r>
      <w:r w:rsidRPr="0065554E">
        <w:t>приема заявлений на</w:t>
      </w:r>
      <w:r w:rsidRPr="0065554E">
        <w:rPr>
          <w:spacing w:val="-1"/>
        </w:rPr>
        <w:t xml:space="preserve"> </w:t>
      </w:r>
      <w:r w:rsidRPr="0065554E">
        <w:t>предоставление муниципальной услуги.</w:t>
      </w:r>
    </w:p>
    <w:p w:rsidR="00B47B11" w:rsidRPr="0065554E" w:rsidRDefault="00B47B11" w:rsidP="0065554E">
      <w:pPr>
        <w:pStyle w:val="a7"/>
        <w:ind w:left="0" w:firstLine="708"/>
        <w:jc w:val="both"/>
      </w:pPr>
      <w:r w:rsidRPr="0065554E">
        <w:t>В залах ожидания Уполномоченного органа размещаются нормативные</w:t>
      </w:r>
      <w:r w:rsidRPr="0065554E">
        <w:rPr>
          <w:spacing w:val="1"/>
        </w:rPr>
        <w:t xml:space="preserve"> </w:t>
      </w:r>
      <w:r w:rsidRPr="0065554E">
        <w:t>правовые</w:t>
      </w:r>
      <w:r w:rsidRPr="0065554E">
        <w:rPr>
          <w:spacing w:val="-1"/>
        </w:rPr>
        <w:t xml:space="preserve"> </w:t>
      </w:r>
      <w:r w:rsidRPr="0065554E">
        <w:t>акты,</w:t>
      </w:r>
      <w:r w:rsidRPr="0065554E">
        <w:rPr>
          <w:spacing w:val="2"/>
        </w:rPr>
        <w:t xml:space="preserve"> </w:t>
      </w:r>
      <w:r w:rsidRPr="0065554E">
        <w:t>регулирующие порядок предоставления</w:t>
      </w:r>
      <w:r w:rsidRPr="0065554E">
        <w:rPr>
          <w:spacing w:val="-1"/>
        </w:rPr>
        <w:t xml:space="preserve"> </w:t>
      </w:r>
      <w:r w:rsidRPr="0065554E">
        <w:t>муниципальной услуги,</w:t>
      </w:r>
      <w:r w:rsidRPr="0065554E">
        <w:rPr>
          <w:spacing w:val="1"/>
        </w:rPr>
        <w:t xml:space="preserve"> </w:t>
      </w:r>
      <w:r w:rsidRPr="0065554E">
        <w:t>в том числе</w:t>
      </w:r>
      <w:r w:rsidRPr="0065554E">
        <w:rPr>
          <w:spacing w:val="-1"/>
        </w:rPr>
        <w:t xml:space="preserve"> </w:t>
      </w:r>
      <w:r w:rsidRPr="0065554E">
        <w:t>Административный регламент, которые по</w:t>
      </w:r>
      <w:r w:rsidRPr="0065554E">
        <w:rPr>
          <w:spacing w:val="-67"/>
        </w:rPr>
        <w:t xml:space="preserve"> </w:t>
      </w:r>
      <w:r w:rsidRPr="0065554E">
        <w:t>требованию заявителя предоставляются ему</w:t>
      </w:r>
      <w:r w:rsidRPr="0065554E">
        <w:rPr>
          <w:spacing w:val="1"/>
        </w:rPr>
        <w:t xml:space="preserve"> </w:t>
      </w:r>
      <w:r w:rsidRPr="0065554E">
        <w:t>для ознакомления.</w:t>
      </w:r>
    </w:p>
    <w:p w:rsidR="00B47B11" w:rsidRPr="0065554E" w:rsidRDefault="00B47B11" w:rsidP="0065554E">
      <w:pPr>
        <w:pStyle w:val="a7"/>
        <w:tabs>
          <w:tab w:val="left" w:pos="1750"/>
          <w:tab w:val="left" w:pos="2387"/>
        </w:tabs>
        <w:ind w:left="0" w:firstLine="708"/>
        <w:jc w:val="both"/>
      </w:pPr>
      <w:r w:rsidRPr="0065554E">
        <w:t>Информация о ходе рассмотрения заявления о предоставлении</w:t>
      </w:r>
      <w:r w:rsidRPr="0065554E">
        <w:rPr>
          <w:spacing w:val="1"/>
        </w:rPr>
        <w:t xml:space="preserve"> </w:t>
      </w:r>
      <w:r w:rsidRPr="0065554E">
        <w:t>муниципальной услуги и</w:t>
      </w:r>
      <w:r w:rsidRPr="0065554E">
        <w:rPr>
          <w:spacing w:val="1"/>
        </w:rPr>
        <w:t xml:space="preserve"> </w:t>
      </w:r>
      <w:r w:rsidRPr="0065554E">
        <w:t>о результатах</w:t>
      </w:r>
      <w:r w:rsidRPr="0065554E">
        <w:rPr>
          <w:spacing w:val="1"/>
        </w:rPr>
        <w:t xml:space="preserve"> </w:t>
      </w:r>
      <w:r w:rsidRPr="0065554E">
        <w:t>предоставления</w:t>
      </w:r>
      <w:r w:rsidRPr="0065554E">
        <w:rPr>
          <w:spacing w:val="1"/>
        </w:rPr>
        <w:t xml:space="preserve"> </w:t>
      </w:r>
      <w:r w:rsidRPr="0065554E">
        <w:t>муниципальной услуги может быть получена заявителем</w:t>
      </w:r>
      <w:r w:rsidRPr="0065554E">
        <w:rPr>
          <w:spacing w:val="1"/>
        </w:rPr>
        <w:t xml:space="preserve"> </w:t>
      </w:r>
      <w:r w:rsidRPr="0065554E">
        <w:t>(его</w:t>
      </w:r>
      <w:r w:rsidRPr="0065554E">
        <w:rPr>
          <w:spacing w:val="-67"/>
        </w:rPr>
        <w:t xml:space="preserve"> </w:t>
      </w:r>
      <w:r w:rsidRPr="0065554E">
        <w:t>представителем) в личном кабинете на Едином портале или Региональном</w:t>
      </w:r>
      <w:r w:rsidRPr="0065554E">
        <w:rPr>
          <w:spacing w:val="1"/>
        </w:rPr>
        <w:t xml:space="preserve"> </w:t>
      </w:r>
      <w:r w:rsidRPr="0065554E">
        <w:t>портале,</w:t>
      </w:r>
      <w:r w:rsidRPr="0065554E">
        <w:rPr>
          <w:spacing w:val="1"/>
        </w:rPr>
        <w:t xml:space="preserve"> </w:t>
      </w:r>
      <w:r w:rsidRPr="0065554E">
        <w:t>а</w:t>
      </w:r>
      <w:r w:rsidRPr="0065554E">
        <w:tab/>
        <w:t>также</w:t>
      </w:r>
      <w:r w:rsidRPr="0065554E">
        <w:rPr>
          <w:spacing w:val="-1"/>
        </w:rPr>
        <w:t xml:space="preserve"> </w:t>
      </w:r>
      <w:r w:rsidRPr="0065554E">
        <w:t>в</w:t>
      </w:r>
      <w:r w:rsidRPr="0065554E">
        <w:rPr>
          <w:spacing w:val="1"/>
        </w:rPr>
        <w:t xml:space="preserve"> </w:t>
      </w:r>
      <w:r w:rsidRPr="0065554E">
        <w:t>соответствующем структурном подразделении</w:t>
      </w:r>
      <w:r w:rsidRPr="0065554E">
        <w:rPr>
          <w:spacing w:val="1"/>
        </w:rPr>
        <w:t xml:space="preserve"> </w:t>
      </w:r>
      <w:r w:rsidRPr="0065554E">
        <w:t>Уполномоченного органа</w:t>
      </w:r>
      <w:r w:rsidRPr="0065554E">
        <w:rPr>
          <w:spacing w:val="-1"/>
        </w:rPr>
        <w:t xml:space="preserve"> </w:t>
      </w:r>
      <w:r w:rsidRPr="0065554E">
        <w:t>при обращении</w:t>
      </w:r>
      <w:r w:rsidRPr="0065554E">
        <w:rPr>
          <w:spacing w:val="1"/>
        </w:rPr>
        <w:t xml:space="preserve"> </w:t>
      </w:r>
      <w:r w:rsidRPr="0065554E">
        <w:t>заявителя</w:t>
      </w:r>
      <w:r w:rsidRPr="0065554E">
        <w:rPr>
          <w:spacing w:val="-1"/>
        </w:rPr>
        <w:t xml:space="preserve"> </w:t>
      </w:r>
      <w:r w:rsidRPr="0065554E">
        <w:t>лично,</w:t>
      </w:r>
      <w:r w:rsidRPr="0065554E">
        <w:rPr>
          <w:spacing w:val="1"/>
        </w:rPr>
        <w:t xml:space="preserve"> </w:t>
      </w:r>
      <w:r w:rsidRPr="0065554E">
        <w:t>по</w:t>
      </w:r>
      <w:r w:rsidRPr="0065554E">
        <w:rPr>
          <w:spacing w:val="1"/>
        </w:rPr>
        <w:t xml:space="preserve"> </w:t>
      </w:r>
      <w:r w:rsidRPr="0065554E">
        <w:t>телефону</w:t>
      </w:r>
      <w:r w:rsidRPr="0065554E">
        <w:rPr>
          <w:spacing w:val="1"/>
        </w:rPr>
        <w:t xml:space="preserve"> </w:t>
      </w:r>
      <w:r w:rsidRPr="0065554E">
        <w:t>посредством</w:t>
      </w:r>
      <w:r w:rsidRPr="0065554E">
        <w:rPr>
          <w:spacing w:val="-1"/>
        </w:rPr>
        <w:t xml:space="preserve"> </w:t>
      </w:r>
      <w:r w:rsidRPr="0065554E">
        <w:t>электронной</w:t>
      </w:r>
      <w:r w:rsidRPr="0065554E">
        <w:rPr>
          <w:spacing w:val="-1"/>
        </w:rPr>
        <w:t xml:space="preserve"> </w:t>
      </w:r>
      <w:r w:rsidRPr="0065554E">
        <w:t>почты.</w:t>
      </w:r>
    </w:p>
    <w:p w:rsidR="008954DD" w:rsidRPr="0065554E" w:rsidRDefault="008954DD" w:rsidP="0065554E">
      <w:pPr>
        <w:pStyle w:val="a7"/>
        <w:tabs>
          <w:tab w:val="left" w:pos="1750"/>
          <w:tab w:val="left" w:pos="2387"/>
        </w:tabs>
        <w:ind w:left="0" w:firstLine="708"/>
        <w:jc w:val="both"/>
      </w:pPr>
    </w:p>
    <w:p w:rsidR="00B47B11" w:rsidRPr="0065554E" w:rsidRDefault="00B47B11" w:rsidP="0065554E">
      <w:pPr>
        <w:pStyle w:val="1"/>
        <w:tabs>
          <w:tab w:val="left" w:pos="866"/>
        </w:tabs>
        <w:ind w:left="0"/>
        <w:jc w:val="center"/>
      </w:pPr>
      <w:r w:rsidRPr="0065554E">
        <w:t>2. Стандарт</w:t>
      </w:r>
      <w:r w:rsidRPr="0065554E">
        <w:rPr>
          <w:spacing w:val="-7"/>
        </w:rPr>
        <w:t xml:space="preserve"> </w:t>
      </w:r>
      <w:r w:rsidRPr="0065554E">
        <w:t>предоставления</w:t>
      </w:r>
      <w:r w:rsidRPr="0065554E">
        <w:rPr>
          <w:spacing w:val="-7"/>
        </w:rPr>
        <w:t xml:space="preserve"> </w:t>
      </w:r>
      <w:r w:rsidRPr="0065554E">
        <w:t>муниципальной</w:t>
      </w:r>
      <w:r w:rsidRPr="0065554E">
        <w:rPr>
          <w:spacing w:val="-7"/>
        </w:rPr>
        <w:t xml:space="preserve"> </w:t>
      </w:r>
      <w:r w:rsidRPr="0065554E">
        <w:t>услуги</w:t>
      </w:r>
    </w:p>
    <w:p w:rsidR="0065554E" w:rsidRPr="0065554E" w:rsidRDefault="008954DD" w:rsidP="0065554E">
      <w:pPr>
        <w:tabs>
          <w:tab w:val="left" w:pos="1907"/>
        </w:tabs>
        <w:spacing w:after="0" w:line="240" w:lineRule="auto"/>
        <w:jc w:val="both"/>
      </w:pPr>
      <w:r w:rsidRPr="0065554E">
        <w:t xml:space="preserve">           </w:t>
      </w:r>
    </w:p>
    <w:p w:rsidR="008954DD" w:rsidRPr="0065554E" w:rsidRDefault="008954DD" w:rsidP="0065554E">
      <w:pPr>
        <w:tabs>
          <w:tab w:val="left" w:pos="1907"/>
        </w:tabs>
        <w:spacing w:after="0" w:line="240" w:lineRule="auto"/>
        <w:jc w:val="center"/>
        <w:rPr>
          <w:b/>
        </w:rPr>
      </w:pPr>
      <w:r w:rsidRPr="0065554E">
        <w:rPr>
          <w:b/>
        </w:rPr>
        <w:t>2</w:t>
      </w:r>
      <w:r w:rsidR="00B47B11" w:rsidRPr="0065554E">
        <w:rPr>
          <w:b/>
        </w:rPr>
        <w:t>.1. Н</w:t>
      </w:r>
      <w:r w:rsidRPr="0065554E">
        <w:rPr>
          <w:b/>
        </w:rPr>
        <w:t>аименование муниципальной услуги</w:t>
      </w:r>
    </w:p>
    <w:p w:rsidR="0065554E" w:rsidRPr="0065554E" w:rsidRDefault="0065554E" w:rsidP="0065554E">
      <w:pPr>
        <w:tabs>
          <w:tab w:val="left" w:pos="1907"/>
        </w:tabs>
        <w:spacing w:after="0" w:line="240" w:lineRule="auto"/>
        <w:jc w:val="both"/>
        <w:rPr>
          <w:b/>
        </w:rPr>
      </w:pPr>
    </w:p>
    <w:p w:rsidR="00B47B11" w:rsidRPr="0065554E" w:rsidRDefault="008954DD" w:rsidP="0065554E">
      <w:pPr>
        <w:tabs>
          <w:tab w:val="left" w:pos="1907"/>
        </w:tabs>
        <w:spacing w:after="0" w:line="240" w:lineRule="auto"/>
        <w:jc w:val="both"/>
      </w:pPr>
      <w:r w:rsidRPr="0065554E">
        <w:t>«</w:t>
      </w:r>
      <w:r w:rsidR="00B47B11" w:rsidRPr="0065554E">
        <w:t>Предоставление</w:t>
      </w:r>
      <w:r w:rsidR="00B47B11" w:rsidRPr="0065554E">
        <w:rPr>
          <w:spacing w:val="-6"/>
        </w:rPr>
        <w:t xml:space="preserve"> </w:t>
      </w:r>
      <w:r w:rsidR="00B47B11" w:rsidRPr="0065554E">
        <w:t>разрешения</w:t>
      </w:r>
      <w:r w:rsidR="00B47B11" w:rsidRPr="0065554E">
        <w:rPr>
          <w:spacing w:val="-6"/>
        </w:rPr>
        <w:t xml:space="preserve"> </w:t>
      </w:r>
      <w:r w:rsidR="00B47B11" w:rsidRPr="0065554E">
        <w:t>на</w:t>
      </w:r>
      <w:r w:rsidR="00B47B11" w:rsidRPr="0065554E">
        <w:rPr>
          <w:spacing w:val="-5"/>
        </w:rPr>
        <w:t xml:space="preserve"> </w:t>
      </w:r>
      <w:r w:rsidR="00B47B11" w:rsidRPr="0065554E">
        <w:t>отклонение</w:t>
      </w:r>
      <w:r w:rsidR="00B47B11" w:rsidRPr="0065554E">
        <w:rPr>
          <w:spacing w:val="-5"/>
        </w:rPr>
        <w:t xml:space="preserve"> </w:t>
      </w:r>
      <w:r w:rsidR="00B47B11" w:rsidRPr="0065554E">
        <w:t>от</w:t>
      </w:r>
      <w:r w:rsidR="00B47B11" w:rsidRPr="0065554E">
        <w:rPr>
          <w:spacing w:val="-5"/>
        </w:rPr>
        <w:t xml:space="preserve"> </w:t>
      </w:r>
      <w:r w:rsidR="00B47B11" w:rsidRPr="0065554E">
        <w:t>предельных</w:t>
      </w:r>
      <w:r w:rsidR="00B47B11" w:rsidRPr="0065554E">
        <w:rPr>
          <w:spacing w:val="-5"/>
        </w:rPr>
        <w:t xml:space="preserve"> </w:t>
      </w:r>
      <w:r w:rsidRPr="0065554E">
        <w:t xml:space="preserve">параметров </w:t>
      </w:r>
      <w:r w:rsidR="00B47B11" w:rsidRPr="0065554E">
        <w:t>разрешенного</w:t>
      </w:r>
      <w:r w:rsidR="00B47B11" w:rsidRPr="0065554E">
        <w:rPr>
          <w:spacing w:val="-10"/>
        </w:rPr>
        <w:t xml:space="preserve"> </w:t>
      </w:r>
      <w:r w:rsidR="00B47B11" w:rsidRPr="0065554E">
        <w:t>строительства,</w:t>
      </w:r>
      <w:r w:rsidR="00B47B11" w:rsidRPr="0065554E">
        <w:rPr>
          <w:spacing w:val="-10"/>
        </w:rPr>
        <w:t xml:space="preserve"> </w:t>
      </w:r>
      <w:r w:rsidR="00B47B11" w:rsidRPr="0065554E">
        <w:t>реконструкции</w:t>
      </w:r>
      <w:r w:rsidR="00B47B11" w:rsidRPr="0065554E">
        <w:rPr>
          <w:spacing w:val="-9"/>
        </w:rPr>
        <w:t xml:space="preserve"> </w:t>
      </w:r>
      <w:r w:rsidR="00B47B11" w:rsidRPr="0065554E">
        <w:t>объекта</w:t>
      </w:r>
      <w:r w:rsidR="00B47B11" w:rsidRPr="0065554E">
        <w:rPr>
          <w:spacing w:val="-10"/>
        </w:rPr>
        <w:t xml:space="preserve"> </w:t>
      </w:r>
      <w:r w:rsidR="00B47B11" w:rsidRPr="0065554E">
        <w:t>капитального</w:t>
      </w:r>
      <w:r w:rsidR="00B47B11" w:rsidRPr="0065554E">
        <w:rPr>
          <w:spacing w:val="-10"/>
        </w:rPr>
        <w:t xml:space="preserve"> </w:t>
      </w:r>
      <w:r w:rsidR="00B47B11" w:rsidRPr="0065554E">
        <w:t>строительства</w:t>
      </w:r>
      <w:r w:rsidRPr="0065554E">
        <w:t>»</w:t>
      </w:r>
    </w:p>
    <w:p w:rsidR="008954DD" w:rsidRPr="0065554E" w:rsidRDefault="008954DD" w:rsidP="0065554E">
      <w:pPr>
        <w:tabs>
          <w:tab w:val="left" w:pos="856"/>
        </w:tabs>
        <w:spacing w:after="0" w:line="240" w:lineRule="auto"/>
        <w:jc w:val="center"/>
      </w:pPr>
    </w:p>
    <w:p w:rsidR="008954DD" w:rsidRPr="0065554E" w:rsidRDefault="00B47B11" w:rsidP="0065554E">
      <w:pPr>
        <w:tabs>
          <w:tab w:val="left" w:pos="856"/>
        </w:tabs>
        <w:spacing w:after="0" w:line="240" w:lineRule="auto"/>
        <w:jc w:val="center"/>
        <w:rPr>
          <w:b/>
          <w:spacing w:val="-12"/>
        </w:rPr>
      </w:pPr>
      <w:r w:rsidRPr="0065554E">
        <w:rPr>
          <w:b/>
        </w:rPr>
        <w:t>2.2. Наименование</w:t>
      </w:r>
      <w:r w:rsidRPr="0065554E">
        <w:rPr>
          <w:b/>
          <w:spacing w:val="-15"/>
        </w:rPr>
        <w:t xml:space="preserve"> </w:t>
      </w:r>
      <w:r w:rsidRPr="0065554E">
        <w:rPr>
          <w:b/>
        </w:rPr>
        <w:t>исполнительно-распорядительного</w:t>
      </w:r>
      <w:r w:rsidRPr="0065554E">
        <w:rPr>
          <w:b/>
          <w:spacing w:val="-13"/>
        </w:rPr>
        <w:t xml:space="preserve"> </w:t>
      </w:r>
      <w:r w:rsidRPr="0065554E">
        <w:rPr>
          <w:b/>
        </w:rPr>
        <w:t>органа</w:t>
      </w:r>
      <w:r w:rsidRPr="0065554E">
        <w:rPr>
          <w:b/>
          <w:spacing w:val="-14"/>
        </w:rPr>
        <w:t xml:space="preserve"> </w:t>
      </w:r>
      <w:r w:rsidRPr="0065554E">
        <w:rPr>
          <w:b/>
        </w:rPr>
        <w:t>местного</w:t>
      </w:r>
      <w:r w:rsidRPr="0065554E">
        <w:rPr>
          <w:b/>
          <w:spacing w:val="-3"/>
        </w:rPr>
        <w:t xml:space="preserve"> </w:t>
      </w:r>
      <w:r w:rsidRPr="0065554E">
        <w:rPr>
          <w:b/>
        </w:rPr>
        <w:t>самоуправления, непосредственно</w:t>
      </w:r>
      <w:r w:rsidRPr="0065554E">
        <w:rPr>
          <w:b/>
          <w:spacing w:val="-13"/>
        </w:rPr>
        <w:t xml:space="preserve"> </w:t>
      </w:r>
      <w:r w:rsidRPr="0065554E">
        <w:rPr>
          <w:b/>
        </w:rPr>
        <w:t>предоставляющего</w:t>
      </w:r>
      <w:r w:rsidRPr="0065554E">
        <w:rPr>
          <w:b/>
          <w:spacing w:val="-12"/>
        </w:rPr>
        <w:t xml:space="preserve">      </w:t>
      </w:r>
    </w:p>
    <w:p w:rsidR="00B47B11" w:rsidRPr="0065554E" w:rsidRDefault="00B47B11" w:rsidP="0065554E">
      <w:pPr>
        <w:tabs>
          <w:tab w:val="left" w:pos="856"/>
        </w:tabs>
        <w:spacing w:after="0" w:line="240" w:lineRule="auto"/>
        <w:jc w:val="center"/>
        <w:rPr>
          <w:b/>
        </w:rPr>
      </w:pPr>
      <w:r w:rsidRPr="0065554E">
        <w:rPr>
          <w:b/>
          <w:spacing w:val="-12"/>
        </w:rPr>
        <w:t xml:space="preserve">               </w:t>
      </w:r>
      <w:r w:rsidRPr="0065554E">
        <w:rPr>
          <w:b/>
        </w:rPr>
        <w:t>муниципальную</w:t>
      </w:r>
      <w:r w:rsidRPr="0065554E">
        <w:rPr>
          <w:b/>
          <w:spacing w:val="-67"/>
        </w:rPr>
        <w:t xml:space="preserve">                 </w:t>
      </w:r>
      <w:r w:rsidRPr="0065554E">
        <w:rPr>
          <w:b/>
        </w:rPr>
        <w:t>услугу</w:t>
      </w:r>
    </w:p>
    <w:p w:rsidR="00B47B11" w:rsidRPr="0065554E" w:rsidRDefault="00B47B11" w:rsidP="0065554E">
      <w:pPr>
        <w:pStyle w:val="a7"/>
        <w:ind w:left="0"/>
        <w:rPr>
          <w:b/>
          <w:sz w:val="20"/>
        </w:rPr>
      </w:pPr>
    </w:p>
    <w:p w:rsidR="00B47B11" w:rsidRPr="0065554E" w:rsidRDefault="00B47B11" w:rsidP="0065554E">
      <w:pPr>
        <w:spacing w:after="0" w:line="240" w:lineRule="auto"/>
        <w:ind w:firstLineChars="221" w:firstLine="619"/>
        <w:jc w:val="both"/>
      </w:pPr>
      <w:r w:rsidRPr="0065554E">
        <w:t>Муниципальная</w:t>
      </w:r>
      <w:r w:rsidRPr="0065554E">
        <w:rPr>
          <w:spacing w:val="1"/>
        </w:rPr>
        <w:t xml:space="preserve"> </w:t>
      </w:r>
      <w:r w:rsidRPr="0065554E">
        <w:t>услуга</w:t>
      </w:r>
      <w:r w:rsidRPr="0065554E">
        <w:rPr>
          <w:spacing w:val="1"/>
        </w:rPr>
        <w:t xml:space="preserve"> </w:t>
      </w:r>
      <w:r w:rsidRPr="0065554E">
        <w:t>предоставляется</w:t>
      </w:r>
      <w:r w:rsidRPr="0065554E">
        <w:rPr>
          <w:spacing w:val="1"/>
        </w:rPr>
        <w:t xml:space="preserve"> </w:t>
      </w:r>
      <w:r w:rsidRPr="0065554E">
        <w:t>Уполномоченным</w:t>
      </w:r>
      <w:r w:rsidRPr="0065554E">
        <w:rPr>
          <w:spacing w:val="84"/>
        </w:rPr>
        <w:t xml:space="preserve"> </w:t>
      </w:r>
      <w:r w:rsidRPr="0065554E">
        <w:t>органом</w:t>
      </w:r>
      <w:r w:rsidRPr="0065554E">
        <w:rPr>
          <w:spacing w:val="90"/>
        </w:rPr>
        <w:t xml:space="preserve"> </w:t>
      </w:r>
      <w:r w:rsidRPr="0065554E">
        <w:t xml:space="preserve">- </w:t>
      </w:r>
      <w:r w:rsidRPr="0065554E">
        <w:rPr>
          <w:spacing w:val="18"/>
        </w:rPr>
        <w:t xml:space="preserve"> </w:t>
      </w:r>
      <w:r w:rsidRPr="0065554E">
        <w:t xml:space="preserve">администрацией </w:t>
      </w:r>
      <w:r w:rsidR="008954DD" w:rsidRPr="0065554E">
        <w:t>Озерницкого</w:t>
      </w:r>
      <w:r w:rsidRPr="0065554E">
        <w:t xml:space="preserve"> сельского поселения</w:t>
      </w:r>
      <w:r w:rsidRPr="0065554E">
        <w:rPr>
          <w:u w:val="single"/>
        </w:rPr>
        <w:t>.</w:t>
      </w:r>
    </w:p>
    <w:p w:rsidR="00B47B11" w:rsidRPr="0065554E" w:rsidRDefault="00B47B11" w:rsidP="0065554E">
      <w:pPr>
        <w:pStyle w:val="a7"/>
        <w:ind w:left="0"/>
        <w:rPr>
          <w:i/>
        </w:rPr>
      </w:pPr>
    </w:p>
    <w:p w:rsidR="00B47B11" w:rsidRPr="0065554E" w:rsidRDefault="00B47B11" w:rsidP="0065554E">
      <w:pPr>
        <w:tabs>
          <w:tab w:val="left" w:pos="1012"/>
        </w:tabs>
        <w:spacing w:after="0" w:line="240" w:lineRule="auto"/>
        <w:jc w:val="center"/>
        <w:rPr>
          <w:b/>
        </w:rPr>
      </w:pPr>
      <w:r w:rsidRPr="0065554E">
        <w:rPr>
          <w:b/>
        </w:rPr>
        <w:t>2.3. Перечень</w:t>
      </w:r>
      <w:r w:rsidRPr="0065554E">
        <w:rPr>
          <w:b/>
          <w:spacing w:val="-8"/>
        </w:rPr>
        <w:t xml:space="preserve"> </w:t>
      </w:r>
      <w:r w:rsidRPr="0065554E">
        <w:rPr>
          <w:b/>
        </w:rPr>
        <w:t>нормативных</w:t>
      </w:r>
      <w:r w:rsidRPr="0065554E">
        <w:rPr>
          <w:b/>
          <w:spacing w:val="-8"/>
        </w:rPr>
        <w:t xml:space="preserve"> </w:t>
      </w:r>
      <w:r w:rsidRPr="0065554E">
        <w:rPr>
          <w:b/>
        </w:rPr>
        <w:t>правовых</w:t>
      </w:r>
      <w:r w:rsidRPr="0065554E">
        <w:rPr>
          <w:b/>
          <w:spacing w:val="-8"/>
        </w:rPr>
        <w:t xml:space="preserve"> </w:t>
      </w:r>
      <w:r w:rsidRPr="0065554E">
        <w:rPr>
          <w:b/>
        </w:rPr>
        <w:t>актов,</w:t>
      </w:r>
      <w:r w:rsidRPr="0065554E">
        <w:rPr>
          <w:b/>
          <w:spacing w:val="-7"/>
        </w:rPr>
        <w:t xml:space="preserve"> </w:t>
      </w:r>
      <w:r w:rsidRPr="0065554E">
        <w:rPr>
          <w:b/>
        </w:rPr>
        <w:t>регулирующих</w:t>
      </w:r>
      <w:r w:rsidRPr="0065554E">
        <w:rPr>
          <w:b/>
          <w:spacing w:val="-7"/>
        </w:rPr>
        <w:t xml:space="preserve"> </w:t>
      </w:r>
      <w:r w:rsidRPr="0065554E">
        <w:rPr>
          <w:b/>
        </w:rPr>
        <w:t>предоставление</w:t>
      </w:r>
      <w:r w:rsidRPr="0065554E">
        <w:rPr>
          <w:b/>
          <w:spacing w:val="-67"/>
        </w:rPr>
        <w:t xml:space="preserve"> </w:t>
      </w:r>
      <w:r w:rsidRPr="0065554E">
        <w:rPr>
          <w:b/>
        </w:rPr>
        <w:t>муниципальной</w:t>
      </w:r>
      <w:r w:rsidRPr="0065554E">
        <w:rPr>
          <w:b/>
          <w:spacing w:val="-1"/>
        </w:rPr>
        <w:t xml:space="preserve"> </w:t>
      </w:r>
      <w:r w:rsidRPr="0065554E">
        <w:rPr>
          <w:b/>
        </w:rPr>
        <w:t>услуги</w:t>
      </w:r>
    </w:p>
    <w:p w:rsidR="00B47B11" w:rsidRPr="0065554E" w:rsidRDefault="00B47B11" w:rsidP="0065554E">
      <w:pPr>
        <w:pStyle w:val="a7"/>
        <w:ind w:left="0"/>
        <w:rPr>
          <w:sz w:val="27"/>
        </w:rPr>
      </w:pPr>
    </w:p>
    <w:p w:rsidR="00B47B11" w:rsidRPr="0065554E" w:rsidRDefault="00B47B11" w:rsidP="0065554E">
      <w:pPr>
        <w:pStyle w:val="a7"/>
        <w:tabs>
          <w:tab w:val="left" w:pos="9900"/>
        </w:tabs>
        <w:ind w:left="0" w:firstLine="606"/>
        <w:jc w:val="both"/>
      </w:pPr>
      <w:r w:rsidRPr="0065554E">
        <w:t>Перечень нормативных правовых актов, регулирующих предоставление</w:t>
      </w:r>
      <w:r w:rsidRPr="0065554E">
        <w:rPr>
          <w:spacing w:val="1"/>
        </w:rPr>
        <w:t xml:space="preserve"> </w:t>
      </w:r>
      <w:r w:rsidRPr="0065554E">
        <w:lastRenderedPageBreak/>
        <w:t>муниципальной услуги (с указанием их реквизитов и источников официального</w:t>
      </w:r>
      <w:r w:rsidRPr="0065554E">
        <w:rPr>
          <w:spacing w:val="-67"/>
        </w:rPr>
        <w:t xml:space="preserve"> </w:t>
      </w:r>
      <w:r w:rsidRPr="0065554E">
        <w:t>опубликования),</w:t>
      </w:r>
      <w:r w:rsidRPr="0065554E">
        <w:rPr>
          <w:spacing w:val="-9"/>
        </w:rPr>
        <w:t xml:space="preserve"> </w:t>
      </w:r>
      <w:r w:rsidRPr="0065554E">
        <w:t>размещается</w:t>
      </w:r>
      <w:r w:rsidRPr="0065554E">
        <w:rPr>
          <w:spacing w:val="-9"/>
        </w:rPr>
        <w:t xml:space="preserve"> </w:t>
      </w:r>
      <w:r w:rsidRPr="0065554E">
        <w:t>в</w:t>
      </w:r>
      <w:r w:rsidRPr="0065554E">
        <w:rPr>
          <w:spacing w:val="-9"/>
        </w:rPr>
        <w:t xml:space="preserve"> </w:t>
      </w:r>
      <w:r w:rsidRPr="0065554E">
        <w:t>федеральной</w:t>
      </w:r>
      <w:r w:rsidRPr="0065554E">
        <w:rPr>
          <w:spacing w:val="-8"/>
        </w:rPr>
        <w:t xml:space="preserve"> </w:t>
      </w:r>
      <w:r w:rsidRPr="0065554E">
        <w:t>государственной</w:t>
      </w:r>
      <w:r w:rsidRPr="0065554E">
        <w:rPr>
          <w:spacing w:val="-9"/>
        </w:rPr>
        <w:t xml:space="preserve"> </w:t>
      </w:r>
      <w:r w:rsidRPr="0065554E">
        <w:t>информационной</w:t>
      </w:r>
      <w:r w:rsidRPr="0065554E">
        <w:rPr>
          <w:spacing w:val="-67"/>
        </w:rPr>
        <w:t xml:space="preserve"> </w:t>
      </w:r>
      <w:r w:rsidRPr="0065554E">
        <w:t>системе «Федеральный реестр государственных и муниципальных услуг</w:t>
      </w:r>
      <w:r w:rsidRPr="0065554E">
        <w:rPr>
          <w:spacing w:val="1"/>
        </w:rPr>
        <w:t xml:space="preserve"> </w:t>
      </w:r>
      <w:r w:rsidRPr="0065554E">
        <w:t>(функций)</w:t>
      </w:r>
      <w:r w:rsidRPr="0065554E">
        <w:rPr>
          <w:spacing w:val="-1"/>
        </w:rPr>
        <w:t xml:space="preserve"> </w:t>
      </w:r>
      <w:r w:rsidRPr="0065554E">
        <w:t>и на Едином</w:t>
      </w:r>
      <w:r w:rsidRPr="0065554E">
        <w:rPr>
          <w:spacing w:val="-1"/>
        </w:rPr>
        <w:t xml:space="preserve"> </w:t>
      </w:r>
      <w:r w:rsidRPr="0065554E">
        <w:t>портале.</w:t>
      </w:r>
    </w:p>
    <w:p w:rsidR="00B47B11" w:rsidRPr="0065554E" w:rsidRDefault="00B47B11" w:rsidP="0065554E">
      <w:pPr>
        <w:pStyle w:val="a7"/>
        <w:ind w:left="0"/>
      </w:pPr>
    </w:p>
    <w:p w:rsidR="00B47B11" w:rsidRPr="0065554E" w:rsidRDefault="00B47B11" w:rsidP="0065554E">
      <w:pPr>
        <w:pStyle w:val="a9"/>
        <w:tabs>
          <w:tab w:val="left" w:pos="987"/>
        </w:tabs>
        <w:ind w:left="0" w:firstLine="0"/>
        <w:jc w:val="center"/>
        <w:rPr>
          <w:b/>
          <w:sz w:val="28"/>
        </w:rPr>
      </w:pPr>
      <w:r w:rsidRPr="0065554E">
        <w:rPr>
          <w:b/>
          <w:spacing w:val="-1"/>
          <w:sz w:val="28"/>
        </w:rPr>
        <w:t>2.4.Описание</w:t>
      </w:r>
      <w:r w:rsidRPr="0065554E">
        <w:rPr>
          <w:b/>
          <w:sz w:val="28"/>
        </w:rPr>
        <w:t xml:space="preserve"> </w:t>
      </w:r>
      <w:r w:rsidRPr="0065554E">
        <w:rPr>
          <w:b/>
          <w:spacing w:val="-1"/>
          <w:sz w:val="28"/>
        </w:rPr>
        <w:t>результата</w:t>
      </w:r>
      <w:r w:rsidRPr="0065554E">
        <w:rPr>
          <w:b/>
          <w:spacing w:val="1"/>
          <w:sz w:val="28"/>
        </w:rPr>
        <w:t xml:space="preserve"> </w:t>
      </w:r>
      <w:r w:rsidRPr="0065554E">
        <w:rPr>
          <w:b/>
          <w:spacing w:val="-1"/>
          <w:sz w:val="28"/>
        </w:rPr>
        <w:t>предоставления</w:t>
      </w:r>
      <w:r w:rsidRPr="0065554E">
        <w:rPr>
          <w:b/>
          <w:spacing w:val="-18"/>
          <w:sz w:val="28"/>
        </w:rPr>
        <w:t xml:space="preserve"> </w:t>
      </w:r>
      <w:r w:rsidRPr="0065554E">
        <w:rPr>
          <w:b/>
          <w:sz w:val="28"/>
        </w:rPr>
        <w:t>муниципальной</w:t>
      </w:r>
    </w:p>
    <w:p w:rsidR="00B47B11" w:rsidRPr="0065554E" w:rsidRDefault="00B47B11" w:rsidP="0065554E">
      <w:pPr>
        <w:pStyle w:val="a7"/>
        <w:ind w:left="0"/>
        <w:jc w:val="center"/>
        <w:rPr>
          <w:b/>
        </w:rPr>
      </w:pPr>
      <w:r w:rsidRPr="0065554E">
        <w:rPr>
          <w:b/>
        </w:rPr>
        <w:t>услуги</w:t>
      </w:r>
    </w:p>
    <w:p w:rsidR="00B47B11" w:rsidRPr="0065554E" w:rsidRDefault="00B47B11" w:rsidP="0065554E">
      <w:pPr>
        <w:pStyle w:val="a7"/>
        <w:ind w:left="0"/>
        <w:rPr>
          <w:sz w:val="27"/>
        </w:rPr>
      </w:pPr>
    </w:p>
    <w:p w:rsidR="00B47B11" w:rsidRPr="0065554E" w:rsidRDefault="00B47B11" w:rsidP="0065554E">
      <w:pPr>
        <w:pStyle w:val="a7"/>
        <w:ind w:left="0" w:firstLine="708"/>
        <w:jc w:val="both"/>
      </w:pPr>
      <w:r w:rsidRPr="0065554E">
        <w:t>Результатами</w:t>
      </w:r>
      <w:r w:rsidRPr="0065554E">
        <w:rPr>
          <w:spacing w:val="-7"/>
        </w:rPr>
        <w:t xml:space="preserve"> </w:t>
      </w:r>
      <w:r w:rsidRPr="0065554E">
        <w:t>предоставления</w:t>
      </w:r>
      <w:r w:rsidRPr="0065554E">
        <w:rPr>
          <w:spacing w:val="-8"/>
        </w:rPr>
        <w:t xml:space="preserve"> </w:t>
      </w:r>
      <w:r w:rsidRPr="0065554E">
        <w:t>муниципальной</w:t>
      </w:r>
      <w:r w:rsidRPr="0065554E">
        <w:rPr>
          <w:spacing w:val="-7"/>
        </w:rPr>
        <w:t xml:space="preserve"> </w:t>
      </w:r>
      <w:r w:rsidRPr="0065554E">
        <w:t>услуги</w:t>
      </w:r>
      <w:r w:rsidRPr="0065554E">
        <w:rPr>
          <w:spacing w:val="-67"/>
        </w:rPr>
        <w:t xml:space="preserve"> </w:t>
      </w:r>
      <w:r w:rsidRPr="0065554E">
        <w:t>являются:</w:t>
      </w:r>
    </w:p>
    <w:p w:rsidR="00B47B11" w:rsidRPr="0065554E" w:rsidRDefault="008954DD" w:rsidP="0065554E">
      <w:pPr>
        <w:tabs>
          <w:tab w:val="left" w:pos="1440"/>
          <w:tab w:val="left" w:pos="6562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1) решение о предоставлении разрешения отклонение от предельных</w:t>
      </w:r>
      <w:r w:rsidR="00B47B11" w:rsidRPr="0065554E">
        <w:rPr>
          <w:spacing w:val="1"/>
        </w:rPr>
        <w:t xml:space="preserve"> </w:t>
      </w:r>
      <w:r w:rsidR="00B47B11" w:rsidRPr="0065554E">
        <w:t>параметров</w:t>
      </w:r>
      <w:r w:rsidR="00B47B11" w:rsidRPr="0065554E">
        <w:rPr>
          <w:spacing w:val="-9"/>
        </w:rPr>
        <w:t xml:space="preserve"> </w:t>
      </w:r>
      <w:r w:rsidR="00B47B11" w:rsidRPr="0065554E">
        <w:t>разрешенного</w:t>
      </w:r>
      <w:r w:rsidR="00B47B11" w:rsidRPr="0065554E">
        <w:rPr>
          <w:spacing w:val="-9"/>
        </w:rPr>
        <w:t xml:space="preserve"> </w:t>
      </w:r>
      <w:r w:rsidR="00B47B11" w:rsidRPr="0065554E">
        <w:t>строительства,</w:t>
      </w:r>
      <w:r w:rsidR="00B47B11" w:rsidRPr="0065554E">
        <w:rPr>
          <w:spacing w:val="-10"/>
        </w:rPr>
        <w:t xml:space="preserve"> </w:t>
      </w:r>
      <w:r w:rsidR="00B47B11" w:rsidRPr="0065554E">
        <w:t>реконструкции</w:t>
      </w:r>
      <w:r w:rsidR="00B47B11" w:rsidRPr="0065554E">
        <w:rPr>
          <w:spacing w:val="-9"/>
        </w:rPr>
        <w:t xml:space="preserve"> </w:t>
      </w:r>
      <w:r w:rsidR="00B47B11" w:rsidRPr="0065554E">
        <w:t>объекта</w:t>
      </w:r>
      <w:r w:rsidR="00B47B11" w:rsidRPr="0065554E">
        <w:rPr>
          <w:spacing w:val="-9"/>
        </w:rPr>
        <w:t xml:space="preserve"> </w:t>
      </w:r>
      <w:r w:rsidR="00B47B11" w:rsidRPr="0065554E">
        <w:t>капитального</w:t>
      </w:r>
      <w:r w:rsidR="00B47B11" w:rsidRPr="0065554E">
        <w:rPr>
          <w:spacing w:val="-67"/>
        </w:rPr>
        <w:t xml:space="preserve"> </w:t>
      </w:r>
      <w:r w:rsidR="00B47B11" w:rsidRPr="0065554E">
        <w:t>строительства</w:t>
      </w:r>
      <w:r w:rsidR="00B47B11" w:rsidRPr="0065554E">
        <w:rPr>
          <w:spacing w:val="-5"/>
        </w:rPr>
        <w:t xml:space="preserve"> </w:t>
      </w:r>
      <w:r w:rsidR="00B47B11" w:rsidRPr="0065554E">
        <w:t>(по</w:t>
      </w:r>
      <w:r w:rsidR="00B47B11" w:rsidRPr="0065554E">
        <w:rPr>
          <w:spacing w:val="-4"/>
        </w:rPr>
        <w:t xml:space="preserve"> </w:t>
      </w:r>
      <w:r w:rsidR="00B47B11" w:rsidRPr="0065554E">
        <w:t>форме,</w:t>
      </w:r>
      <w:r w:rsidR="00B47B11" w:rsidRPr="0065554E">
        <w:rPr>
          <w:spacing w:val="-4"/>
        </w:rPr>
        <w:t xml:space="preserve"> </w:t>
      </w:r>
      <w:r w:rsidR="00B47B11" w:rsidRPr="0065554E">
        <w:t>согласно</w:t>
      </w:r>
      <w:r w:rsidR="00B47B11" w:rsidRPr="0065554E">
        <w:rPr>
          <w:spacing w:val="-4"/>
        </w:rPr>
        <w:t xml:space="preserve"> </w:t>
      </w:r>
      <w:r w:rsidR="00B47B11" w:rsidRPr="0065554E">
        <w:t>приложению</w:t>
      </w:r>
      <w:r w:rsidR="00B47B11" w:rsidRPr="0065554E">
        <w:rPr>
          <w:spacing w:val="-4"/>
        </w:rPr>
        <w:t xml:space="preserve"> </w:t>
      </w:r>
      <w:r w:rsidR="00B47B11" w:rsidRPr="0065554E">
        <w:t>№</w:t>
      </w:r>
      <w:r w:rsidR="00B47B11" w:rsidRPr="0065554E">
        <w:tab/>
        <w:t>2</w:t>
      </w:r>
      <w:r w:rsidR="0065554E" w:rsidRPr="0065554E">
        <w:t xml:space="preserve"> </w:t>
      </w:r>
      <w:r w:rsidR="00B47B11" w:rsidRPr="0065554E">
        <w:t>к настоящему</w:t>
      </w:r>
      <w:r w:rsidR="00B47B11" w:rsidRPr="0065554E">
        <w:rPr>
          <w:spacing w:val="1"/>
        </w:rPr>
        <w:t xml:space="preserve"> </w:t>
      </w:r>
      <w:r w:rsidR="00B47B11" w:rsidRPr="0065554E">
        <w:t>Административному</w:t>
      </w:r>
      <w:r w:rsidR="00B47B11" w:rsidRPr="0065554E">
        <w:rPr>
          <w:spacing w:val="-1"/>
        </w:rPr>
        <w:t xml:space="preserve"> </w:t>
      </w:r>
      <w:r w:rsidR="00B47B11" w:rsidRPr="0065554E">
        <w:t>регламенту);</w:t>
      </w:r>
    </w:p>
    <w:p w:rsidR="00B47B11" w:rsidRPr="0065554E" w:rsidRDefault="008954DD" w:rsidP="0065554E">
      <w:pPr>
        <w:tabs>
          <w:tab w:val="left" w:pos="1510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2) решение об отказе в предоставлении муниципальной</w:t>
      </w:r>
      <w:r w:rsidR="00B47B11" w:rsidRPr="0065554E">
        <w:rPr>
          <w:spacing w:val="-4"/>
        </w:rPr>
        <w:t xml:space="preserve"> </w:t>
      </w:r>
      <w:r w:rsidR="00B47B11" w:rsidRPr="0065554E">
        <w:t>услуги</w:t>
      </w:r>
      <w:r w:rsidR="00B47B11" w:rsidRPr="0065554E">
        <w:rPr>
          <w:spacing w:val="-4"/>
        </w:rPr>
        <w:t xml:space="preserve"> </w:t>
      </w:r>
      <w:r w:rsidR="00B47B11" w:rsidRPr="0065554E">
        <w:t>(по</w:t>
      </w:r>
      <w:r w:rsidR="00B47B11" w:rsidRPr="0065554E">
        <w:rPr>
          <w:spacing w:val="-3"/>
        </w:rPr>
        <w:t xml:space="preserve"> </w:t>
      </w:r>
      <w:r w:rsidR="00B47B11" w:rsidRPr="0065554E">
        <w:t>форме,</w:t>
      </w:r>
      <w:r w:rsidR="00B47B11" w:rsidRPr="0065554E">
        <w:rPr>
          <w:spacing w:val="-4"/>
        </w:rPr>
        <w:t xml:space="preserve"> </w:t>
      </w:r>
      <w:r w:rsidR="00B47B11" w:rsidRPr="0065554E">
        <w:t>согласно</w:t>
      </w:r>
      <w:r w:rsidR="00B47B11" w:rsidRPr="0065554E">
        <w:rPr>
          <w:spacing w:val="-4"/>
        </w:rPr>
        <w:t xml:space="preserve"> </w:t>
      </w:r>
      <w:r w:rsidR="00B47B11" w:rsidRPr="0065554E">
        <w:t>приложению</w:t>
      </w:r>
      <w:r w:rsidR="00B47B11" w:rsidRPr="0065554E">
        <w:rPr>
          <w:spacing w:val="-3"/>
        </w:rPr>
        <w:t xml:space="preserve"> </w:t>
      </w:r>
      <w:r w:rsidR="00B47B11" w:rsidRPr="0065554E">
        <w:t>№</w:t>
      </w:r>
      <w:r w:rsidR="00B47B11" w:rsidRPr="0065554E">
        <w:rPr>
          <w:spacing w:val="57"/>
        </w:rPr>
        <w:t xml:space="preserve"> </w:t>
      </w:r>
      <w:r w:rsidR="00B47B11" w:rsidRPr="0065554E">
        <w:t>3</w:t>
      </w:r>
      <w:r w:rsidR="00B47B11" w:rsidRPr="0065554E">
        <w:rPr>
          <w:spacing w:val="-3"/>
        </w:rPr>
        <w:t xml:space="preserve"> </w:t>
      </w:r>
      <w:r w:rsidR="00B47B11" w:rsidRPr="0065554E">
        <w:t>к</w:t>
      </w:r>
      <w:r w:rsidR="00B47B11" w:rsidRPr="0065554E">
        <w:rPr>
          <w:spacing w:val="-4"/>
        </w:rPr>
        <w:t xml:space="preserve"> </w:t>
      </w:r>
      <w:r w:rsidR="00B47B11" w:rsidRPr="0065554E">
        <w:t>настоящему</w:t>
      </w:r>
      <w:r w:rsidR="00B47B11" w:rsidRPr="0065554E">
        <w:rPr>
          <w:spacing w:val="-67"/>
        </w:rPr>
        <w:t xml:space="preserve"> </w:t>
      </w:r>
      <w:r w:rsidR="00B47B11" w:rsidRPr="0065554E">
        <w:t>Административному</w:t>
      </w:r>
      <w:r w:rsidR="00B47B11" w:rsidRPr="0065554E">
        <w:rPr>
          <w:spacing w:val="-1"/>
        </w:rPr>
        <w:t xml:space="preserve"> </w:t>
      </w:r>
      <w:r w:rsidR="00B47B11" w:rsidRPr="0065554E">
        <w:t>регламенту).</w:t>
      </w:r>
    </w:p>
    <w:p w:rsidR="00B47B11" w:rsidRPr="0065554E" w:rsidRDefault="00B47B11" w:rsidP="0065554E">
      <w:pPr>
        <w:pStyle w:val="a7"/>
        <w:ind w:left="0"/>
      </w:pPr>
    </w:p>
    <w:p w:rsidR="00B47B11" w:rsidRPr="0065554E" w:rsidRDefault="00B47B11" w:rsidP="0065554E">
      <w:pPr>
        <w:pStyle w:val="a9"/>
        <w:tabs>
          <w:tab w:val="left" w:pos="1109"/>
        </w:tabs>
        <w:ind w:left="0" w:firstLine="0"/>
        <w:jc w:val="center"/>
        <w:rPr>
          <w:b/>
          <w:sz w:val="28"/>
          <w:szCs w:val="28"/>
        </w:rPr>
      </w:pPr>
      <w:r w:rsidRPr="0065554E">
        <w:rPr>
          <w:b/>
          <w:sz w:val="28"/>
        </w:rPr>
        <w:t>2.5.</w:t>
      </w:r>
      <w:r w:rsidR="008954DD" w:rsidRPr="0065554E">
        <w:rPr>
          <w:b/>
          <w:sz w:val="28"/>
        </w:rPr>
        <w:t xml:space="preserve"> </w:t>
      </w:r>
      <w:r w:rsidRPr="0065554E">
        <w:rPr>
          <w:b/>
          <w:sz w:val="28"/>
        </w:rPr>
        <w:t>Срок</w:t>
      </w:r>
      <w:r w:rsidRPr="0065554E">
        <w:rPr>
          <w:b/>
          <w:spacing w:val="-9"/>
          <w:sz w:val="28"/>
        </w:rPr>
        <w:t xml:space="preserve"> </w:t>
      </w:r>
      <w:r w:rsidRPr="0065554E">
        <w:rPr>
          <w:b/>
          <w:sz w:val="28"/>
        </w:rPr>
        <w:t>предоставления</w:t>
      </w:r>
      <w:r w:rsidRPr="0065554E">
        <w:rPr>
          <w:b/>
          <w:spacing w:val="-7"/>
          <w:sz w:val="28"/>
        </w:rPr>
        <w:t xml:space="preserve"> </w:t>
      </w:r>
      <w:r w:rsidRPr="0065554E">
        <w:rPr>
          <w:b/>
          <w:sz w:val="28"/>
          <w:szCs w:val="28"/>
        </w:rPr>
        <w:t>муниципальной</w:t>
      </w:r>
      <w:r w:rsidRPr="0065554E">
        <w:rPr>
          <w:b/>
          <w:spacing w:val="-7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услуги,</w:t>
      </w:r>
      <w:r w:rsidRPr="0065554E">
        <w:rPr>
          <w:b/>
          <w:spacing w:val="-7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в</w:t>
      </w:r>
      <w:r w:rsidRPr="0065554E">
        <w:rPr>
          <w:b/>
          <w:spacing w:val="-8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том</w:t>
      </w:r>
      <w:r w:rsidRPr="0065554E">
        <w:rPr>
          <w:b/>
          <w:spacing w:val="-67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числе</w:t>
      </w:r>
      <w:r w:rsidRPr="0065554E">
        <w:rPr>
          <w:b/>
          <w:spacing w:val="-3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с</w:t>
      </w:r>
      <w:r w:rsidRPr="0065554E">
        <w:rPr>
          <w:b/>
          <w:spacing w:val="-3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учетом</w:t>
      </w:r>
      <w:r w:rsidRPr="0065554E">
        <w:rPr>
          <w:b/>
          <w:spacing w:val="-2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необходимости</w:t>
      </w:r>
      <w:r w:rsidRPr="0065554E">
        <w:rPr>
          <w:b/>
          <w:spacing w:val="-3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обращения</w:t>
      </w:r>
      <w:r w:rsidRPr="0065554E">
        <w:rPr>
          <w:b/>
          <w:spacing w:val="-1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в</w:t>
      </w:r>
      <w:r w:rsidRPr="0065554E">
        <w:rPr>
          <w:b/>
          <w:spacing w:val="-2"/>
          <w:sz w:val="28"/>
          <w:szCs w:val="28"/>
        </w:rPr>
        <w:t xml:space="preserve"> </w:t>
      </w:r>
      <w:r w:rsidR="008954DD" w:rsidRPr="0065554E">
        <w:rPr>
          <w:b/>
          <w:sz w:val="28"/>
          <w:szCs w:val="28"/>
        </w:rPr>
        <w:t xml:space="preserve">организации, </w:t>
      </w:r>
      <w:r w:rsidRPr="0065554E">
        <w:rPr>
          <w:b/>
          <w:sz w:val="28"/>
          <w:szCs w:val="28"/>
        </w:rPr>
        <w:t>участвующие</w:t>
      </w:r>
      <w:r w:rsidRPr="0065554E">
        <w:rPr>
          <w:b/>
          <w:spacing w:val="-8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в</w:t>
      </w:r>
      <w:r w:rsidRPr="0065554E">
        <w:rPr>
          <w:b/>
          <w:spacing w:val="-8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предоставлении</w:t>
      </w:r>
      <w:r w:rsidRPr="0065554E">
        <w:rPr>
          <w:b/>
          <w:spacing w:val="-8"/>
          <w:sz w:val="28"/>
          <w:szCs w:val="28"/>
        </w:rPr>
        <w:t xml:space="preserve"> </w:t>
      </w:r>
      <w:r w:rsidR="008954DD" w:rsidRPr="0065554E">
        <w:rPr>
          <w:b/>
          <w:sz w:val="28"/>
          <w:szCs w:val="28"/>
        </w:rPr>
        <w:t xml:space="preserve">муниципальной </w:t>
      </w:r>
      <w:r w:rsidRPr="0065554E">
        <w:rPr>
          <w:b/>
          <w:sz w:val="28"/>
          <w:szCs w:val="28"/>
        </w:rPr>
        <w:t>услуги,</w:t>
      </w:r>
      <w:r w:rsidRPr="0065554E">
        <w:rPr>
          <w:b/>
          <w:spacing w:val="-11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срок</w:t>
      </w:r>
      <w:r w:rsidRPr="0065554E">
        <w:rPr>
          <w:b/>
          <w:spacing w:val="-10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приостановления</w:t>
      </w:r>
      <w:r w:rsidRPr="0065554E">
        <w:rPr>
          <w:b/>
          <w:spacing w:val="-11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предоставления</w:t>
      </w:r>
      <w:r w:rsidRPr="0065554E">
        <w:rPr>
          <w:b/>
          <w:spacing w:val="-10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 xml:space="preserve">муниципальной </w:t>
      </w:r>
      <w:r w:rsidRPr="0065554E">
        <w:rPr>
          <w:b/>
          <w:spacing w:val="-67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услуги, срок выдачи (направления) документов, являющихся результатом</w:t>
      </w:r>
      <w:r w:rsidRPr="0065554E">
        <w:rPr>
          <w:b/>
          <w:spacing w:val="1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предоставления</w:t>
      </w:r>
      <w:r w:rsidRPr="0065554E">
        <w:rPr>
          <w:b/>
          <w:spacing w:val="-3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муниципальной</w:t>
      </w:r>
      <w:r w:rsidRPr="0065554E">
        <w:rPr>
          <w:b/>
          <w:spacing w:val="-1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услуги</w:t>
      </w:r>
    </w:p>
    <w:p w:rsidR="00B47B11" w:rsidRPr="0065554E" w:rsidRDefault="00B47B11" w:rsidP="0065554E">
      <w:pPr>
        <w:pStyle w:val="a7"/>
        <w:ind w:left="0"/>
      </w:pPr>
    </w:p>
    <w:p w:rsidR="00B47B11" w:rsidRPr="0065554E" w:rsidRDefault="008954DD" w:rsidP="0065554E">
      <w:pPr>
        <w:tabs>
          <w:tab w:val="left" w:pos="1543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2.5.1. Срок предоставления муниципальной услуги не</w:t>
      </w:r>
      <w:r w:rsidR="00B47B11" w:rsidRPr="0065554E">
        <w:rPr>
          <w:spacing w:val="1"/>
        </w:rPr>
        <w:t xml:space="preserve"> </w:t>
      </w:r>
      <w:r w:rsidR="00B47B11" w:rsidRPr="0065554E">
        <w:t>может превышать 47 рабочих дней рабочих дней со дня регистрации заявления и</w:t>
      </w:r>
      <w:r w:rsidR="00B47B11" w:rsidRPr="0065554E">
        <w:rPr>
          <w:spacing w:val="1"/>
        </w:rPr>
        <w:t xml:space="preserve"> </w:t>
      </w:r>
      <w:r w:rsidR="00B47B11" w:rsidRPr="0065554E">
        <w:t xml:space="preserve">документов, необходимых для предоставления муниципальной </w:t>
      </w:r>
      <w:r w:rsidR="00B47B11" w:rsidRPr="0065554E">
        <w:rPr>
          <w:spacing w:val="-67"/>
        </w:rPr>
        <w:t xml:space="preserve"> </w:t>
      </w:r>
      <w:r w:rsidR="00B47B11" w:rsidRPr="0065554E">
        <w:t>услуги.</w:t>
      </w:r>
    </w:p>
    <w:p w:rsidR="00B47B11" w:rsidRPr="0065554E" w:rsidRDefault="008954DD" w:rsidP="0065554E">
      <w:pPr>
        <w:tabs>
          <w:tab w:val="left" w:pos="4200"/>
        </w:tabs>
        <w:spacing w:after="0"/>
        <w:jc w:val="both"/>
      </w:pPr>
      <w:r w:rsidRPr="0065554E">
        <w:t xml:space="preserve">        </w:t>
      </w:r>
      <w:r w:rsidR="0065554E" w:rsidRPr="0065554E">
        <w:t>2.5</w:t>
      </w:r>
      <w:r w:rsidR="00B47B11" w:rsidRPr="0065554E">
        <w:t>.</w:t>
      </w:r>
      <w:r w:rsidRPr="0065554E">
        <w:t xml:space="preserve">2. </w:t>
      </w:r>
      <w:r w:rsidR="00B47B11" w:rsidRPr="0065554E">
        <w:t>Уполномоченный орган в течение 47 рабочих дней со дня регистрации</w:t>
      </w:r>
      <w:r w:rsidR="00B47B11" w:rsidRPr="0065554E">
        <w:rPr>
          <w:spacing w:val="-67"/>
        </w:rPr>
        <w:t xml:space="preserve"> </w:t>
      </w:r>
      <w:r w:rsidR="00B47B11" w:rsidRPr="0065554E">
        <w:t>заявления и документов, необходимых для</w:t>
      </w:r>
      <w:r w:rsidR="00B47B11" w:rsidRPr="0065554E">
        <w:rPr>
          <w:spacing w:val="1"/>
        </w:rPr>
        <w:t xml:space="preserve"> </w:t>
      </w:r>
      <w:r w:rsidR="00B47B11" w:rsidRPr="0065554E">
        <w:t>предоставления муниципальной услуги в Уполномоченном органе, направляет заявителю</w:t>
      </w:r>
      <w:r w:rsidR="00B47B11" w:rsidRPr="0065554E">
        <w:rPr>
          <w:spacing w:val="1"/>
        </w:rPr>
        <w:t xml:space="preserve"> </w:t>
      </w:r>
      <w:r w:rsidR="00B47B11" w:rsidRPr="0065554E">
        <w:t>способом указанном в заявлении один из результатов, указанных в пункте 2.3</w:t>
      </w:r>
      <w:r w:rsidR="00B47B11" w:rsidRPr="0065554E">
        <w:rPr>
          <w:spacing w:val="1"/>
        </w:rPr>
        <w:t xml:space="preserve"> </w:t>
      </w:r>
      <w:r w:rsidR="00B47B11" w:rsidRPr="0065554E">
        <w:t>Административного</w:t>
      </w:r>
      <w:r w:rsidR="00B47B11" w:rsidRPr="0065554E">
        <w:rPr>
          <w:spacing w:val="-1"/>
        </w:rPr>
        <w:t xml:space="preserve"> </w:t>
      </w:r>
      <w:r w:rsidR="00B47B11" w:rsidRPr="0065554E">
        <w:t>регламента.</w:t>
      </w:r>
    </w:p>
    <w:p w:rsidR="00B47B11" w:rsidRPr="0065554E" w:rsidRDefault="008954DD" w:rsidP="0065554E">
      <w:pPr>
        <w:tabs>
          <w:tab w:val="left" w:pos="1543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2.5.3. Срок выдачи разрешения на условно разрешенный вид использования</w:t>
      </w:r>
      <w:r w:rsidR="00B47B11" w:rsidRPr="0065554E">
        <w:rPr>
          <w:spacing w:val="-67"/>
        </w:rPr>
        <w:t xml:space="preserve"> </w:t>
      </w:r>
      <w:r w:rsidR="00B47B11" w:rsidRPr="0065554E">
        <w:t>земельного участка или объекта капитального строительства не может превышать</w:t>
      </w:r>
      <w:r w:rsidR="00B47B11" w:rsidRPr="0065554E">
        <w:rPr>
          <w:spacing w:val="-68"/>
        </w:rPr>
        <w:t xml:space="preserve"> </w:t>
      </w:r>
      <w:r w:rsidR="00B47B11" w:rsidRPr="0065554E">
        <w:t>47рабочих</w:t>
      </w:r>
      <w:r w:rsidR="00B47B11" w:rsidRPr="0065554E">
        <w:rPr>
          <w:spacing w:val="-1"/>
        </w:rPr>
        <w:t xml:space="preserve"> </w:t>
      </w:r>
      <w:r w:rsidR="00B47B11" w:rsidRPr="0065554E">
        <w:t>дней.</w:t>
      </w:r>
    </w:p>
    <w:p w:rsidR="00B47B11" w:rsidRPr="0065554E" w:rsidRDefault="008954DD" w:rsidP="0065554E">
      <w:pPr>
        <w:tabs>
          <w:tab w:val="left" w:pos="1544"/>
          <w:tab w:val="left" w:pos="8039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2.5.4. Приостановление</w:t>
      </w:r>
      <w:r w:rsidR="00B47B11" w:rsidRPr="0065554E">
        <w:rPr>
          <w:spacing w:val="-6"/>
        </w:rPr>
        <w:t xml:space="preserve"> </w:t>
      </w:r>
      <w:r w:rsidR="00B47B11" w:rsidRPr="0065554E">
        <w:t>срока</w:t>
      </w:r>
      <w:r w:rsidR="00B47B11" w:rsidRPr="0065554E">
        <w:rPr>
          <w:spacing w:val="-7"/>
        </w:rPr>
        <w:t xml:space="preserve"> </w:t>
      </w:r>
      <w:r w:rsidR="00B47B11" w:rsidRPr="0065554E">
        <w:t>предоставления муниципальной</w:t>
      </w:r>
      <w:r w:rsidR="00B47B11" w:rsidRPr="0065554E">
        <w:rPr>
          <w:spacing w:val="-6"/>
        </w:rPr>
        <w:t xml:space="preserve"> </w:t>
      </w:r>
      <w:r w:rsidR="00B47B11" w:rsidRPr="0065554E">
        <w:t>услуги</w:t>
      </w:r>
      <w:r w:rsidR="00B47B11" w:rsidRPr="0065554E">
        <w:rPr>
          <w:spacing w:val="-6"/>
        </w:rPr>
        <w:t xml:space="preserve"> </w:t>
      </w:r>
      <w:r w:rsidR="00B47B11" w:rsidRPr="0065554E">
        <w:t>не</w:t>
      </w:r>
      <w:r w:rsidR="00B47B11" w:rsidRPr="0065554E">
        <w:rPr>
          <w:spacing w:val="-6"/>
        </w:rPr>
        <w:t xml:space="preserve"> </w:t>
      </w:r>
      <w:r w:rsidR="00B47B11" w:rsidRPr="0065554E">
        <w:t>предусмотрено.</w:t>
      </w:r>
    </w:p>
    <w:p w:rsidR="00B47B11" w:rsidRPr="0065554E" w:rsidRDefault="008954DD" w:rsidP="0065554E">
      <w:pPr>
        <w:tabs>
          <w:tab w:val="left" w:pos="1544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2.5.5. Выдача документа, являющегося результатом предоставления</w:t>
      </w:r>
      <w:r w:rsidR="00B47B11" w:rsidRPr="0065554E">
        <w:rPr>
          <w:spacing w:val="1"/>
        </w:rPr>
        <w:t xml:space="preserve"> </w:t>
      </w:r>
      <w:r w:rsidR="00B47B11" w:rsidRPr="0065554E">
        <w:t xml:space="preserve">муниципальной </w:t>
      </w:r>
      <w:r w:rsidR="00B47B11" w:rsidRPr="0065554E">
        <w:rPr>
          <w:spacing w:val="-5"/>
        </w:rPr>
        <w:t xml:space="preserve"> </w:t>
      </w:r>
      <w:r w:rsidR="00B47B11" w:rsidRPr="0065554E">
        <w:t>услуги,</w:t>
      </w:r>
      <w:r w:rsidR="00B47B11" w:rsidRPr="0065554E">
        <w:rPr>
          <w:spacing w:val="-5"/>
        </w:rPr>
        <w:t xml:space="preserve"> </w:t>
      </w:r>
      <w:r w:rsidR="00B47B11" w:rsidRPr="0065554E">
        <w:t>в</w:t>
      </w:r>
      <w:r w:rsidR="00B47B11" w:rsidRPr="0065554E">
        <w:rPr>
          <w:spacing w:val="-5"/>
        </w:rPr>
        <w:t xml:space="preserve"> </w:t>
      </w:r>
      <w:r w:rsidR="00B47B11" w:rsidRPr="0065554E">
        <w:t>Уполномоченном</w:t>
      </w:r>
      <w:r w:rsidR="00B47B11" w:rsidRPr="0065554E">
        <w:rPr>
          <w:spacing w:val="-5"/>
        </w:rPr>
        <w:t xml:space="preserve"> </w:t>
      </w:r>
      <w:r w:rsidR="00B47B11" w:rsidRPr="0065554E">
        <w:t>органе,</w:t>
      </w:r>
      <w:r w:rsidR="00B47B11" w:rsidRPr="0065554E">
        <w:rPr>
          <w:spacing w:val="-5"/>
        </w:rPr>
        <w:t xml:space="preserve"> </w:t>
      </w:r>
      <w:r w:rsidR="00B47B11" w:rsidRPr="0065554E">
        <w:t>МФЦ</w:t>
      </w:r>
      <w:r w:rsidR="00B47B11" w:rsidRPr="0065554E">
        <w:rPr>
          <w:spacing w:val="-67"/>
        </w:rPr>
        <w:t xml:space="preserve"> </w:t>
      </w:r>
      <w:r w:rsidR="00B47B11" w:rsidRPr="0065554E">
        <w:t>осуществляется в день обращения заявителя за результатом предоставления</w:t>
      </w:r>
      <w:r w:rsidR="00B47B11" w:rsidRPr="0065554E">
        <w:rPr>
          <w:spacing w:val="1"/>
        </w:rPr>
        <w:t xml:space="preserve"> </w:t>
      </w:r>
      <w:r w:rsidR="00B47B11" w:rsidRPr="0065554E">
        <w:t>муниципальной услуги.</w:t>
      </w:r>
    </w:p>
    <w:p w:rsidR="00B47B11" w:rsidRPr="0065554E" w:rsidRDefault="00B47B11" w:rsidP="0065554E">
      <w:pPr>
        <w:pStyle w:val="a7"/>
        <w:ind w:left="0" w:firstLine="708"/>
        <w:jc w:val="both"/>
      </w:pPr>
      <w:r w:rsidRPr="0065554E">
        <w:t>Направление документа, являющегося результатом предоставления</w:t>
      </w:r>
      <w:r w:rsidRPr="0065554E">
        <w:rPr>
          <w:spacing w:val="1"/>
        </w:rPr>
        <w:t xml:space="preserve"> </w:t>
      </w:r>
      <w:r w:rsidRPr="0065554E">
        <w:t>муниципальной  услуги в форме электронного документа,</w:t>
      </w:r>
      <w:r w:rsidRPr="0065554E">
        <w:rPr>
          <w:spacing w:val="-67"/>
        </w:rPr>
        <w:t xml:space="preserve"> </w:t>
      </w:r>
      <w:r w:rsidRPr="0065554E">
        <w:t>осуществляется в день оформления и регистрации результата предоставления</w:t>
      </w:r>
      <w:r w:rsidRPr="0065554E">
        <w:rPr>
          <w:spacing w:val="-67"/>
        </w:rPr>
        <w:t xml:space="preserve"> </w:t>
      </w:r>
      <w:r w:rsidRPr="0065554E">
        <w:t xml:space="preserve"> муниципальной услуги.</w:t>
      </w:r>
    </w:p>
    <w:p w:rsidR="00B47B11" w:rsidRPr="0065554E" w:rsidRDefault="00B47B11" w:rsidP="0065554E">
      <w:pPr>
        <w:pStyle w:val="a7"/>
        <w:ind w:left="0"/>
        <w:rPr>
          <w:sz w:val="27"/>
        </w:rPr>
      </w:pPr>
    </w:p>
    <w:p w:rsidR="00B47B11" w:rsidRPr="0065554E" w:rsidRDefault="00B47B11" w:rsidP="0065554E">
      <w:pPr>
        <w:pStyle w:val="a9"/>
        <w:tabs>
          <w:tab w:val="left" w:pos="1092"/>
        </w:tabs>
        <w:ind w:left="0" w:firstLine="0"/>
        <w:jc w:val="center"/>
        <w:rPr>
          <w:b/>
          <w:sz w:val="28"/>
        </w:rPr>
      </w:pPr>
      <w:r w:rsidRPr="0065554E">
        <w:rPr>
          <w:b/>
          <w:sz w:val="28"/>
        </w:rPr>
        <w:t>2.6. Исчерпывающий</w:t>
      </w:r>
      <w:r w:rsidRPr="0065554E">
        <w:rPr>
          <w:b/>
          <w:spacing w:val="-7"/>
          <w:sz w:val="28"/>
        </w:rPr>
        <w:t xml:space="preserve"> </w:t>
      </w:r>
      <w:r w:rsidRPr="0065554E">
        <w:rPr>
          <w:b/>
          <w:sz w:val="28"/>
        </w:rPr>
        <w:t>перечень</w:t>
      </w:r>
      <w:r w:rsidRPr="0065554E">
        <w:rPr>
          <w:b/>
          <w:spacing w:val="-6"/>
          <w:sz w:val="28"/>
        </w:rPr>
        <w:t xml:space="preserve"> </w:t>
      </w:r>
      <w:r w:rsidRPr="0065554E">
        <w:rPr>
          <w:b/>
          <w:sz w:val="28"/>
        </w:rPr>
        <w:t>документов,</w:t>
      </w:r>
      <w:r w:rsidRPr="0065554E">
        <w:rPr>
          <w:b/>
          <w:spacing w:val="-6"/>
          <w:sz w:val="28"/>
        </w:rPr>
        <w:t xml:space="preserve"> </w:t>
      </w:r>
      <w:r w:rsidRPr="0065554E">
        <w:rPr>
          <w:b/>
          <w:sz w:val="28"/>
        </w:rPr>
        <w:t>необходимых</w:t>
      </w:r>
      <w:r w:rsidRPr="0065554E">
        <w:rPr>
          <w:b/>
          <w:spacing w:val="-7"/>
          <w:sz w:val="28"/>
        </w:rPr>
        <w:t xml:space="preserve"> </w:t>
      </w:r>
      <w:r w:rsidRPr="0065554E">
        <w:rPr>
          <w:b/>
          <w:sz w:val="28"/>
        </w:rPr>
        <w:t>в</w:t>
      </w:r>
      <w:r w:rsidRPr="0065554E">
        <w:rPr>
          <w:b/>
          <w:spacing w:val="-6"/>
          <w:sz w:val="28"/>
        </w:rPr>
        <w:t xml:space="preserve"> </w:t>
      </w:r>
      <w:r w:rsidRPr="0065554E">
        <w:rPr>
          <w:b/>
          <w:sz w:val="28"/>
        </w:rPr>
        <w:t>соответствии</w:t>
      </w:r>
      <w:r w:rsidRPr="0065554E">
        <w:rPr>
          <w:b/>
          <w:spacing w:val="-6"/>
          <w:sz w:val="28"/>
        </w:rPr>
        <w:t xml:space="preserve"> </w:t>
      </w:r>
      <w:r w:rsidRPr="0065554E">
        <w:rPr>
          <w:b/>
          <w:sz w:val="28"/>
        </w:rPr>
        <w:t>с</w:t>
      </w:r>
      <w:r w:rsidRPr="0065554E">
        <w:rPr>
          <w:b/>
          <w:spacing w:val="-67"/>
          <w:sz w:val="28"/>
        </w:rPr>
        <w:t xml:space="preserve"> </w:t>
      </w:r>
      <w:r w:rsidRPr="0065554E">
        <w:rPr>
          <w:b/>
          <w:sz w:val="28"/>
        </w:rPr>
        <w:t>законодательными</w:t>
      </w:r>
      <w:r w:rsidRPr="0065554E">
        <w:rPr>
          <w:b/>
          <w:spacing w:val="-4"/>
          <w:sz w:val="28"/>
        </w:rPr>
        <w:t xml:space="preserve"> </w:t>
      </w:r>
      <w:r w:rsidRPr="0065554E">
        <w:rPr>
          <w:b/>
          <w:sz w:val="28"/>
        </w:rPr>
        <w:t>или</w:t>
      </w:r>
      <w:r w:rsidRPr="0065554E">
        <w:rPr>
          <w:b/>
          <w:spacing w:val="-3"/>
          <w:sz w:val="28"/>
        </w:rPr>
        <w:t xml:space="preserve"> </w:t>
      </w:r>
      <w:r w:rsidRPr="0065554E">
        <w:rPr>
          <w:b/>
          <w:sz w:val="28"/>
        </w:rPr>
        <w:t>иными</w:t>
      </w:r>
      <w:r w:rsidRPr="0065554E">
        <w:rPr>
          <w:b/>
          <w:spacing w:val="-4"/>
          <w:sz w:val="28"/>
        </w:rPr>
        <w:t xml:space="preserve"> </w:t>
      </w:r>
      <w:r w:rsidRPr="0065554E">
        <w:rPr>
          <w:b/>
          <w:sz w:val="28"/>
        </w:rPr>
        <w:t>нормативными</w:t>
      </w:r>
      <w:r w:rsidRPr="0065554E">
        <w:rPr>
          <w:b/>
          <w:spacing w:val="-3"/>
          <w:sz w:val="28"/>
        </w:rPr>
        <w:t xml:space="preserve"> </w:t>
      </w:r>
      <w:r w:rsidRPr="0065554E">
        <w:rPr>
          <w:b/>
          <w:sz w:val="28"/>
        </w:rPr>
        <w:t>правовыми</w:t>
      </w:r>
      <w:r w:rsidRPr="0065554E">
        <w:rPr>
          <w:b/>
          <w:spacing w:val="-4"/>
          <w:sz w:val="28"/>
        </w:rPr>
        <w:t xml:space="preserve"> </w:t>
      </w:r>
      <w:r w:rsidRPr="0065554E">
        <w:rPr>
          <w:b/>
          <w:sz w:val="28"/>
        </w:rPr>
        <w:t>актами</w:t>
      </w:r>
      <w:r w:rsidRPr="0065554E">
        <w:rPr>
          <w:b/>
          <w:spacing w:val="-4"/>
          <w:sz w:val="28"/>
        </w:rPr>
        <w:t xml:space="preserve"> </w:t>
      </w:r>
      <w:r w:rsidRPr="0065554E">
        <w:rPr>
          <w:b/>
          <w:sz w:val="28"/>
        </w:rPr>
        <w:t>для</w:t>
      </w:r>
    </w:p>
    <w:p w:rsidR="00B47B11" w:rsidRPr="0065554E" w:rsidRDefault="00B47B11" w:rsidP="0065554E">
      <w:pPr>
        <w:pStyle w:val="a7"/>
        <w:ind w:left="0"/>
        <w:jc w:val="center"/>
        <w:rPr>
          <w:b/>
        </w:rPr>
      </w:pPr>
      <w:r w:rsidRPr="0065554E">
        <w:rPr>
          <w:b/>
        </w:rPr>
        <w:t>предоставления</w:t>
      </w:r>
      <w:r w:rsidRPr="0065554E">
        <w:rPr>
          <w:b/>
          <w:spacing w:val="-9"/>
        </w:rPr>
        <w:t xml:space="preserve"> </w:t>
      </w:r>
      <w:r w:rsidRPr="0065554E">
        <w:rPr>
          <w:b/>
        </w:rPr>
        <w:t>муниципальной</w:t>
      </w:r>
      <w:r w:rsidRPr="0065554E">
        <w:rPr>
          <w:b/>
          <w:spacing w:val="-8"/>
        </w:rPr>
        <w:t xml:space="preserve"> </w:t>
      </w:r>
      <w:r w:rsidRPr="0065554E">
        <w:rPr>
          <w:b/>
        </w:rPr>
        <w:t>услуги,</w:t>
      </w:r>
      <w:r w:rsidRPr="0065554E">
        <w:rPr>
          <w:b/>
          <w:spacing w:val="-8"/>
        </w:rPr>
        <w:t xml:space="preserve"> </w:t>
      </w:r>
      <w:r w:rsidRPr="0065554E">
        <w:rPr>
          <w:b/>
        </w:rPr>
        <w:t>а</w:t>
      </w:r>
      <w:r w:rsidRPr="0065554E">
        <w:rPr>
          <w:b/>
          <w:spacing w:val="-8"/>
        </w:rPr>
        <w:t xml:space="preserve"> </w:t>
      </w:r>
      <w:r w:rsidRPr="0065554E">
        <w:rPr>
          <w:b/>
        </w:rPr>
        <w:t>также</w:t>
      </w:r>
      <w:r w:rsidRPr="0065554E">
        <w:rPr>
          <w:b/>
          <w:spacing w:val="-8"/>
        </w:rPr>
        <w:t xml:space="preserve"> </w:t>
      </w:r>
      <w:r w:rsidRPr="0065554E">
        <w:rPr>
          <w:b/>
        </w:rPr>
        <w:t>услуг,</w:t>
      </w:r>
      <w:r w:rsidRPr="0065554E">
        <w:rPr>
          <w:b/>
          <w:spacing w:val="-67"/>
        </w:rPr>
        <w:t xml:space="preserve"> </w:t>
      </w:r>
      <w:r w:rsidRPr="0065554E">
        <w:rPr>
          <w:b/>
        </w:rPr>
        <w:t>которые</w:t>
      </w:r>
      <w:r w:rsidRPr="0065554E">
        <w:rPr>
          <w:b/>
          <w:spacing w:val="-2"/>
        </w:rPr>
        <w:t xml:space="preserve"> </w:t>
      </w:r>
      <w:r w:rsidRPr="0065554E">
        <w:rPr>
          <w:b/>
        </w:rPr>
        <w:t>являются</w:t>
      </w:r>
      <w:r w:rsidRPr="0065554E">
        <w:rPr>
          <w:b/>
          <w:spacing w:val="-2"/>
        </w:rPr>
        <w:t xml:space="preserve"> </w:t>
      </w:r>
      <w:r w:rsidRPr="0065554E">
        <w:rPr>
          <w:b/>
        </w:rPr>
        <w:t>необходимыми</w:t>
      </w:r>
      <w:r w:rsidRPr="0065554E">
        <w:rPr>
          <w:b/>
          <w:spacing w:val="-1"/>
        </w:rPr>
        <w:t xml:space="preserve"> </w:t>
      </w:r>
      <w:r w:rsidRPr="0065554E">
        <w:rPr>
          <w:b/>
        </w:rPr>
        <w:t>и</w:t>
      </w:r>
      <w:r w:rsidRPr="0065554E">
        <w:rPr>
          <w:b/>
          <w:spacing w:val="-1"/>
        </w:rPr>
        <w:t xml:space="preserve"> </w:t>
      </w:r>
      <w:r w:rsidRPr="0065554E">
        <w:rPr>
          <w:b/>
        </w:rPr>
        <w:t>обязательными</w:t>
      </w:r>
      <w:r w:rsidRPr="0065554E">
        <w:rPr>
          <w:b/>
          <w:spacing w:val="-1"/>
        </w:rPr>
        <w:t xml:space="preserve"> </w:t>
      </w:r>
      <w:r w:rsidR="008954DD" w:rsidRPr="0065554E">
        <w:rPr>
          <w:b/>
        </w:rPr>
        <w:t xml:space="preserve">для </w:t>
      </w:r>
      <w:r w:rsidRPr="0065554E">
        <w:rPr>
          <w:b/>
        </w:rPr>
        <w:t>предоставления</w:t>
      </w:r>
      <w:r w:rsidRPr="0065554E">
        <w:rPr>
          <w:b/>
          <w:spacing w:val="-9"/>
        </w:rPr>
        <w:t xml:space="preserve"> </w:t>
      </w:r>
      <w:r w:rsidRPr="0065554E">
        <w:rPr>
          <w:b/>
        </w:rPr>
        <w:t>муниципальных</w:t>
      </w:r>
      <w:r w:rsidRPr="0065554E">
        <w:rPr>
          <w:b/>
          <w:spacing w:val="-9"/>
        </w:rPr>
        <w:t xml:space="preserve"> </w:t>
      </w:r>
      <w:r w:rsidRPr="0065554E">
        <w:rPr>
          <w:b/>
        </w:rPr>
        <w:t>услуг,</w:t>
      </w:r>
      <w:r w:rsidRPr="0065554E">
        <w:rPr>
          <w:b/>
          <w:spacing w:val="-8"/>
        </w:rPr>
        <w:t xml:space="preserve"> </w:t>
      </w:r>
      <w:r w:rsidRPr="0065554E">
        <w:rPr>
          <w:b/>
        </w:rPr>
        <w:t>подлежащих</w:t>
      </w:r>
      <w:r w:rsidRPr="0065554E">
        <w:rPr>
          <w:b/>
          <w:spacing w:val="-67"/>
        </w:rPr>
        <w:t xml:space="preserve"> </w:t>
      </w:r>
      <w:r w:rsidRPr="0065554E">
        <w:rPr>
          <w:b/>
        </w:rPr>
        <w:t>представлению</w:t>
      </w:r>
      <w:r w:rsidRPr="0065554E">
        <w:rPr>
          <w:b/>
          <w:spacing w:val="-2"/>
        </w:rPr>
        <w:t xml:space="preserve"> </w:t>
      </w:r>
      <w:r w:rsidRPr="0065554E">
        <w:rPr>
          <w:b/>
        </w:rPr>
        <w:t>заявителем,</w:t>
      </w:r>
      <w:r w:rsidRPr="0065554E">
        <w:rPr>
          <w:b/>
          <w:spacing w:val="-1"/>
        </w:rPr>
        <w:t xml:space="preserve"> </w:t>
      </w:r>
      <w:r w:rsidRPr="0065554E">
        <w:rPr>
          <w:b/>
        </w:rPr>
        <w:t>способы</w:t>
      </w:r>
      <w:r w:rsidRPr="0065554E">
        <w:rPr>
          <w:b/>
          <w:spacing w:val="-2"/>
        </w:rPr>
        <w:t xml:space="preserve"> </w:t>
      </w:r>
      <w:r w:rsidRPr="0065554E">
        <w:rPr>
          <w:b/>
        </w:rPr>
        <w:t>их</w:t>
      </w:r>
      <w:r w:rsidRPr="0065554E">
        <w:rPr>
          <w:b/>
          <w:spacing w:val="-2"/>
        </w:rPr>
        <w:t xml:space="preserve"> </w:t>
      </w:r>
      <w:r w:rsidRPr="0065554E">
        <w:rPr>
          <w:b/>
        </w:rPr>
        <w:t>получения</w:t>
      </w:r>
      <w:r w:rsidRPr="0065554E">
        <w:rPr>
          <w:b/>
          <w:spacing w:val="-2"/>
        </w:rPr>
        <w:t xml:space="preserve"> </w:t>
      </w:r>
      <w:r w:rsidRPr="0065554E">
        <w:rPr>
          <w:b/>
        </w:rPr>
        <w:t>заявителем</w:t>
      </w:r>
    </w:p>
    <w:p w:rsidR="00B47B11" w:rsidRPr="0065554E" w:rsidRDefault="00B47B11" w:rsidP="0065554E">
      <w:pPr>
        <w:pStyle w:val="a7"/>
        <w:ind w:left="0"/>
        <w:rPr>
          <w:sz w:val="27"/>
        </w:rPr>
      </w:pPr>
    </w:p>
    <w:p w:rsidR="00B47B11" w:rsidRPr="0065554E" w:rsidRDefault="008954DD" w:rsidP="0065554E">
      <w:pPr>
        <w:tabs>
          <w:tab w:val="left" w:pos="1544"/>
        </w:tabs>
        <w:spacing w:after="0" w:line="240" w:lineRule="auto"/>
        <w:jc w:val="both"/>
      </w:pPr>
      <w:r w:rsidRPr="0065554E">
        <w:lastRenderedPageBreak/>
        <w:t xml:space="preserve">          </w:t>
      </w:r>
      <w:r w:rsidR="00B47B11" w:rsidRPr="0065554E">
        <w:t>2.6.1. Для</w:t>
      </w:r>
      <w:r w:rsidR="00B47B11" w:rsidRPr="0065554E">
        <w:rPr>
          <w:spacing w:val="-6"/>
        </w:rPr>
        <w:t xml:space="preserve"> </w:t>
      </w:r>
      <w:r w:rsidR="00B47B11" w:rsidRPr="0065554E">
        <w:t>получения</w:t>
      </w:r>
      <w:r w:rsidR="00B47B11" w:rsidRPr="0065554E">
        <w:rPr>
          <w:spacing w:val="-7"/>
        </w:rPr>
        <w:t xml:space="preserve"> </w:t>
      </w:r>
      <w:r w:rsidR="00B47B11" w:rsidRPr="0065554E">
        <w:t>муниципальной</w:t>
      </w:r>
      <w:r w:rsidR="00B47B11" w:rsidRPr="0065554E">
        <w:rPr>
          <w:spacing w:val="-6"/>
        </w:rPr>
        <w:t xml:space="preserve"> </w:t>
      </w:r>
      <w:r w:rsidR="00B47B11" w:rsidRPr="0065554E">
        <w:t>услуги</w:t>
      </w:r>
      <w:r w:rsidR="00B47B11" w:rsidRPr="0065554E">
        <w:rPr>
          <w:spacing w:val="-6"/>
        </w:rPr>
        <w:t xml:space="preserve"> </w:t>
      </w:r>
      <w:r w:rsidR="00B47B11" w:rsidRPr="0065554E">
        <w:t>заявитель</w:t>
      </w:r>
      <w:r w:rsidR="00B47B11" w:rsidRPr="0065554E">
        <w:rPr>
          <w:spacing w:val="-67"/>
        </w:rPr>
        <w:t xml:space="preserve"> </w:t>
      </w:r>
      <w:r w:rsidR="00B47B11" w:rsidRPr="0065554E">
        <w:t>представляет</w:t>
      </w:r>
      <w:r w:rsidR="00B47B11" w:rsidRPr="0065554E">
        <w:rPr>
          <w:spacing w:val="-2"/>
        </w:rPr>
        <w:t xml:space="preserve"> </w:t>
      </w:r>
      <w:r w:rsidR="00B47B11" w:rsidRPr="0065554E">
        <w:t>следующие документы:</w:t>
      </w:r>
    </w:p>
    <w:p w:rsidR="00B47B11" w:rsidRPr="0065554E" w:rsidRDefault="008954DD" w:rsidP="0065554E">
      <w:pPr>
        <w:tabs>
          <w:tab w:val="left" w:pos="1147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1) документ,</w:t>
      </w:r>
      <w:r w:rsidR="00B47B11" w:rsidRPr="0065554E">
        <w:rPr>
          <w:spacing w:val="-7"/>
        </w:rPr>
        <w:t xml:space="preserve"> </w:t>
      </w:r>
      <w:r w:rsidR="00B47B11" w:rsidRPr="0065554E">
        <w:t>удостоверяющий</w:t>
      </w:r>
      <w:r w:rsidR="00B47B11" w:rsidRPr="0065554E">
        <w:rPr>
          <w:spacing w:val="-6"/>
        </w:rPr>
        <w:t xml:space="preserve"> </w:t>
      </w:r>
      <w:r w:rsidR="00B47B11" w:rsidRPr="0065554E">
        <w:t>личность;</w:t>
      </w:r>
    </w:p>
    <w:p w:rsidR="00B47B11" w:rsidRPr="0065554E" w:rsidRDefault="008954DD" w:rsidP="0065554E">
      <w:pPr>
        <w:tabs>
          <w:tab w:val="left" w:pos="1147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2) документ, удостоверяющий полномочия представителя заявителя, в</w:t>
      </w:r>
      <w:r w:rsidR="00B47B11" w:rsidRPr="0065554E">
        <w:rPr>
          <w:spacing w:val="1"/>
        </w:rPr>
        <w:t xml:space="preserve"> </w:t>
      </w:r>
      <w:r w:rsidR="00B47B11" w:rsidRPr="0065554E">
        <w:t>случае обращения за предоставлением</w:t>
      </w:r>
      <w:r w:rsidR="00B47B11" w:rsidRPr="0065554E">
        <w:rPr>
          <w:spacing w:val="1"/>
        </w:rPr>
        <w:t xml:space="preserve"> </w:t>
      </w:r>
      <w:r w:rsidR="00B47B11" w:rsidRPr="0065554E">
        <w:t>муниципальной услуги</w:t>
      </w:r>
      <w:r w:rsidR="00B47B11" w:rsidRPr="0065554E">
        <w:rPr>
          <w:spacing w:val="-67"/>
        </w:rPr>
        <w:t xml:space="preserve"> </w:t>
      </w:r>
      <w:r w:rsidR="00B47B11" w:rsidRPr="0065554E">
        <w:t>представителя заявителя</w:t>
      </w:r>
      <w:r w:rsidR="00B47B11" w:rsidRPr="0065554E">
        <w:rPr>
          <w:spacing w:val="1"/>
        </w:rPr>
        <w:t xml:space="preserve"> </w:t>
      </w:r>
      <w:r w:rsidR="00B47B11" w:rsidRPr="0065554E">
        <w:t>(за исключением законных представителей физических</w:t>
      </w:r>
      <w:r w:rsidR="00B47B11" w:rsidRPr="0065554E">
        <w:rPr>
          <w:spacing w:val="1"/>
        </w:rPr>
        <w:t xml:space="preserve"> </w:t>
      </w:r>
      <w:r w:rsidR="00B47B11" w:rsidRPr="0065554E">
        <w:t>лиц);</w:t>
      </w:r>
    </w:p>
    <w:p w:rsidR="00B47B11" w:rsidRPr="0065554E" w:rsidRDefault="008954DD" w:rsidP="0065554E">
      <w:pPr>
        <w:tabs>
          <w:tab w:val="left" w:pos="1147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3) заявление:</w:t>
      </w:r>
    </w:p>
    <w:p w:rsidR="00B47B11" w:rsidRPr="0065554E" w:rsidRDefault="008954DD" w:rsidP="0065554E">
      <w:pPr>
        <w:tabs>
          <w:tab w:val="left" w:pos="1005"/>
        </w:tabs>
        <w:spacing w:after="0" w:line="240" w:lineRule="auto"/>
        <w:jc w:val="both"/>
      </w:pPr>
      <w:r w:rsidRPr="0065554E">
        <w:t xml:space="preserve">          </w:t>
      </w:r>
      <w:r w:rsidR="00B47B11" w:rsidRPr="0065554E">
        <w:t>- в форме документа на бумажном носителе по форме, согласно</w:t>
      </w:r>
      <w:r w:rsidR="00B47B11" w:rsidRPr="0065554E">
        <w:rPr>
          <w:spacing w:val="-68"/>
        </w:rPr>
        <w:t xml:space="preserve"> </w:t>
      </w:r>
      <w:r w:rsidR="00B47B11" w:rsidRPr="0065554E">
        <w:t>приложению</w:t>
      </w:r>
      <w:r w:rsidR="00B47B11" w:rsidRPr="0065554E">
        <w:rPr>
          <w:spacing w:val="-2"/>
        </w:rPr>
        <w:t xml:space="preserve"> </w:t>
      </w:r>
      <w:r w:rsidR="00B47B11" w:rsidRPr="0065554E">
        <w:t>№</w:t>
      </w:r>
      <w:r w:rsidR="00B47B11" w:rsidRPr="0065554E">
        <w:rPr>
          <w:spacing w:val="-5"/>
        </w:rPr>
        <w:t xml:space="preserve"> </w:t>
      </w:r>
      <w:r w:rsidR="00B47B11" w:rsidRPr="0065554E">
        <w:t>1</w:t>
      </w:r>
      <w:r w:rsidR="00B47B11" w:rsidRPr="0065554E">
        <w:rPr>
          <w:spacing w:val="-1"/>
        </w:rPr>
        <w:t xml:space="preserve"> </w:t>
      </w:r>
      <w:r w:rsidR="00B47B11" w:rsidRPr="0065554E">
        <w:t>к</w:t>
      </w:r>
      <w:r w:rsidR="00B47B11" w:rsidRPr="0065554E">
        <w:rPr>
          <w:spacing w:val="-2"/>
        </w:rPr>
        <w:t xml:space="preserve"> </w:t>
      </w:r>
      <w:r w:rsidR="00B47B11" w:rsidRPr="0065554E">
        <w:t>настоящему</w:t>
      </w:r>
      <w:r w:rsidR="00B47B11" w:rsidRPr="0065554E">
        <w:rPr>
          <w:spacing w:val="-3"/>
        </w:rPr>
        <w:t xml:space="preserve"> </w:t>
      </w:r>
      <w:r w:rsidR="00B47B11" w:rsidRPr="0065554E">
        <w:t>Административному</w:t>
      </w:r>
      <w:r w:rsidR="00B47B11" w:rsidRPr="0065554E">
        <w:rPr>
          <w:spacing w:val="-1"/>
        </w:rPr>
        <w:t xml:space="preserve"> </w:t>
      </w:r>
      <w:r w:rsidR="00B47B11" w:rsidRPr="0065554E">
        <w:t>регламенту;</w:t>
      </w:r>
    </w:p>
    <w:p w:rsidR="00B47B11" w:rsidRPr="0065554E" w:rsidRDefault="008954DD" w:rsidP="0065554E">
      <w:pPr>
        <w:tabs>
          <w:tab w:val="left" w:pos="1005"/>
          <w:tab w:val="left" w:pos="3980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- в</w:t>
      </w:r>
      <w:r w:rsidR="00B47B11" w:rsidRPr="0065554E">
        <w:rPr>
          <w:spacing w:val="-3"/>
        </w:rPr>
        <w:t xml:space="preserve"> </w:t>
      </w:r>
      <w:r w:rsidR="00B47B11" w:rsidRPr="0065554E">
        <w:t>электронной</w:t>
      </w:r>
      <w:r w:rsidR="00B47B11" w:rsidRPr="0065554E">
        <w:rPr>
          <w:spacing w:val="-2"/>
        </w:rPr>
        <w:t xml:space="preserve"> </w:t>
      </w:r>
      <w:r w:rsidR="00B47B11" w:rsidRPr="0065554E">
        <w:t>форме</w:t>
      </w:r>
      <w:r w:rsidR="00B47B11" w:rsidRPr="0065554E">
        <w:tab/>
        <w:t>(заполняется посредством внесения</w:t>
      </w:r>
      <w:r w:rsidR="00B47B11" w:rsidRPr="0065554E">
        <w:rPr>
          <w:spacing w:val="-67"/>
        </w:rPr>
        <w:t xml:space="preserve"> </w:t>
      </w:r>
      <w:r w:rsidR="00B47B11" w:rsidRPr="0065554E">
        <w:t>соответствующих</w:t>
      </w:r>
      <w:r w:rsidR="00B47B11" w:rsidRPr="0065554E">
        <w:rPr>
          <w:spacing w:val="-3"/>
        </w:rPr>
        <w:t xml:space="preserve"> </w:t>
      </w:r>
      <w:r w:rsidR="00B47B11" w:rsidRPr="0065554E">
        <w:t>сведений</w:t>
      </w:r>
      <w:r w:rsidR="00B47B11" w:rsidRPr="0065554E">
        <w:rPr>
          <w:spacing w:val="-3"/>
        </w:rPr>
        <w:t xml:space="preserve"> </w:t>
      </w:r>
      <w:r w:rsidR="00B47B11" w:rsidRPr="0065554E">
        <w:t>в</w:t>
      </w:r>
      <w:r w:rsidR="00B47B11" w:rsidRPr="0065554E">
        <w:rPr>
          <w:spacing w:val="-2"/>
        </w:rPr>
        <w:t xml:space="preserve"> </w:t>
      </w:r>
      <w:r w:rsidR="00B47B11" w:rsidRPr="0065554E">
        <w:t>интерактивную</w:t>
      </w:r>
      <w:r w:rsidR="00B47B11" w:rsidRPr="0065554E">
        <w:rPr>
          <w:spacing w:val="-3"/>
        </w:rPr>
        <w:t xml:space="preserve"> </w:t>
      </w:r>
      <w:r w:rsidR="00B47B11" w:rsidRPr="0065554E">
        <w:t>форму</w:t>
      </w:r>
      <w:r w:rsidR="00B47B11" w:rsidRPr="0065554E">
        <w:rPr>
          <w:spacing w:val="-4"/>
        </w:rPr>
        <w:t xml:space="preserve"> </w:t>
      </w:r>
      <w:r w:rsidR="00B47B11" w:rsidRPr="0065554E">
        <w:t>заявления).</w:t>
      </w:r>
    </w:p>
    <w:p w:rsidR="00B47B11" w:rsidRPr="0065554E" w:rsidRDefault="00B47B11" w:rsidP="0065554E">
      <w:pPr>
        <w:pStyle w:val="a7"/>
        <w:tabs>
          <w:tab w:val="left" w:pos="6541"/>
        </w:tabs>
        <w:ind w:left="0" w:firstLine="708"/>
        <w:jc w:val="both"/>
      </w:pPr>
      <w:r w:rsidRPr="0065554E">
        <w:t>Заявление</w:t>
      </w:r>
      <w:r w:rsidRPr="0065554E">
        <w:rPr>
          <w:spacing w:val="-7"/>
        </w:rPr>
        <w:t xml:space="preserve"> </w:t>
      </w:r>
      <w:r w:rsidRPr="0065554E">
        <w:t>о</w:t>
      </w:r>
      <w:r w:rsidRPr="0065554E">
        <w:rPr>
          <w:spacing w:val="-5"/>
        </w:rPr>
        <w:t xml:space="preserve"> </w:t>
      </w:r>
      <w:r w:rsidRPr="0065554E">
        <w:t>предоставлении</w:t>
      </w:r>
      <w:r w:rsidRPr="0065554E">
        <w:rPr>
          <w:spacing w:val="-5"/>
        </w:rPr>
        <w:t xml:space="preserve"> </w:t>
      </w:r>
      <w:r w:rsidRPr="0065554E">
        <w:t>муниципальной</w:t>
      </w:r>
      <w:r w:rsidRPr="0065554E">
        <w:rPr>
          <w:spacing w:val="-15"/>
        </w:rPr>
        <w:t xml:space="preserve"> </w:t>
      </w:r>
      <w:r w:rsidRPr="0065554E">
        <w:t>услуги</w:t>
      </w:r>
      <w:r w:rsidRPr="0065554E">
        <w:rPr>
          <w:spacing w:val="-67"/>
        </w:rPr>
        <w:t xml:space="preserve"> </w:t>
      </w:r>
      <w:r w:rsidRPr="0065554E">
        <w:t>может быть направлено в форме электронного документа, подписанного</w:t>
      </w:r>
      <w:r w:rsidRPr="0065554E">
        <w:rPr>
          <w:spacing w:val="1"/>
        </w:rPr>
        <w:t xml:space="preserve"> </w:t>
      </w:r>
      <w:r w:rsidRPr="0065554E">
        <w:t>электронной</w:t>
      </w:r>
      <w:r w:rsidRPr="0065554E">
        <w:rPr>
          <w:spacing w:val="-4"/>
        </w:rPr>
        <w:t xml:space="preserve"> </w:t>
      </w:r>
      <w:r w:rsidRPr="0065554E">
        <w:t>подписью</w:t>
      </w:r>
      <w:r w:rsidRPr="0065554E">
        <w:rPr>
          <w:spacing w:val="-5"/>
        </w:rPr>
        <w:t xml:space="preserve"> </w:t>
      </w:r>
      <w:r w:rsidRPr="0065554E">
        <w:t>в</w:t>
      </w:r>
      <w:r w:rsidRPr="0065554E">
        <w:rPr>
          <w:spacing w:val="-4"/>
        </w:rPr>
        <w:t xml:space="preserve"> </w:t>
      </w:r>
      <w:r w:rsidRPr="0065554E">
        <w:t>соответствии</w:t>
      </w:r>
      <w:r w:rsidRPr="0065554E">
        <w:rPr>
          <w:spacing w:val="-4"/>
        </w:rPr>
        <w:t xml:space="preserve"> </w:t>
      </w:r>
      <w:r w:rsidRPr="0065554E">
        <w:t>с</w:t>
      </w:r>
      <w:r w:rsidRPr="0065554E">
        <w:rPr>
          <w:spacing w:val="-5"/>
        </w:rPr>
        <w:t xml:space="preserve"> </w:t>
      </w:r>
      <w:r w:rsidRPr="0065554E">
        <w:t>требованиями</w:t>
      </w:r>
      <w:r w:rsidRPr="0065554E">
        <w:rPr>
          <w:spacing w:val="-4"/>
        </w:rPr>
        <w:t xml:space="preserve"> </w:t>
      </w:r>
      <w:r w:rsidRPr="0065554E">
        <w:t>Федерального</w:t>
      </w:r>
      <w:r w:rsidRPr="0065554E">
        <w:rPr>
          <w:spacing w:val="-4"/>
        </w:rPr>
        <w:t xml:space="preserve"> </w:t>
      </w:r>
      <w:r w:rsidRPr="0065554E">
        <w:t>закона</w:t>
      </w:r>
    </w:p>
    <w:p w:rsidR="00B47B11" w:rsidRPr="0065554E" w:rsidRDefault="00B47B11" w:rsidP="0065554E">
      <w:pPr>
        <w:pStyle w:val="a7"/>
        <w:ind w:left="0" w:hanging="1"/>
        <w:jc w:val="both"/>
      </w:pPr>
      <w:r w:rsidRPr="0065554E">
        <w:t>от</w:t>
      </w:r>
      <w:r w:rsidRPr="0065554E">
        <w:rPr>
          <w:spacing w:val="-2"/>
        </w:rPr>
        <w:t xml:space="preserve"> </w:t>
      </w:r>
      <w:r w:rsidRPr="0065554E">
        <w:t>6</w:t>
      </w:r>
      <w:r w:rsidRPr="0065554E">
        <w:rPr>
          <w:spacing w:val="-1"/>
        </w:rPr>
        <w:t xml:space="preserve"> </w:t>
      </w:r>
      <w:r w:rsidRPr="0065554E">
        <w:t>апреля</w:t>
      </w:r>
      <w:r w:rsidRPr="0065554E">
        <w:rPr>
          <w:spacing w:val="-4"/>
        </w:rPr>
        <w:t xml:space="preserve"> </w:t>
      </w:r>
      <w:r w:rsidRPr="0065554E">
        <w:t>2011</w:t>
      </w:r>
      <w:r w:rsidRPr="0065554E">
        <w:rPr>
          <w:spacing w:val="-1"/>
        </w:rPr>
        <w:t xml:space="preserve"> </w:t>
      </w:r>
      <w:r w:rsidRPr="0065554E">
        <w:t>г.</w:t>
      </w:r>
      <w:r w:rsidRPr="0065554E">
        <w:rPr>
          <w:spacing w:val="-2"/>
        </w:rPr>
        <w:t xml:space="preserve"> </w:t>
      </w:r>
      <w:r w:rsidRPr="0065554E">
        <w:t>№</w:t>
      </w:r>
      <w:r w:rsidRPr="0065554E">
        <w:rPr>
          <w:spacing w:val="54"/>
        </w:rPr>
        <w:t xml:space="preserve"> </w:t>
      </w:r>
      <w:r w:rsidRPr="0065554E">
        <w:t>63-ФЗ</w:t>
      </w:r>
      <w:r w:rsidRPr="0065554E">
        <w:rPr>
          <w:spacing w:val="53"/>
        </w:rPr>
        <w:t xml:space="preserve"> </w:t>
      </w:r>
      <w:r w:rsidRPr="0065554E">
        <w:t>«Об</w:t>
      </w:r>
      <w:r w:rsidRPr="0065554E">
        <w:rPr>
          <w:spacing w:val="-3"/>
        </w:rPr>
        <w:t xml:space="preserve"> </w:t>
      </w:r>
      <w:r w:rsidRPr="0065554E">
        <w:t>электронной</w:t>
      </w:r>
      <w:r w:rsidRPr="0065554E">
        <w:rPr>
          <w:spacing w:val="-2"/>
        </w:rPr>
        <w:t xml:space="preserve"> </w:t>
      </w:r>
      <w:r w:rsidRPr="0065554E">
        <w:t>подписи»</w:t>
      </w:r>
      <w:r w:rsidRPr="0065554E">
        <w:rPr>
          <w:spacing w:val="-1"/>
        </w:rPr>
        <w:t xml:space="preserve"> </w:t>
      </w:r>
      <w:r w:rsidRPr="0065554E">
        <w:t>(далее</w:t>
      </w:r>
      <w:r w:rsidRPr="0065554E">
        <w:rPr>
          <w:spacing w:val="50"/>
        </w:rPr>
        <w:t xml:space="preserve"> </w:t>
      </w:r>
      <w:r w:rsidRPr="0065554E">
        <w:t>–</w:t>
      </w:r>
      <w:r w:rsidRPr="0065554E">
        <w:rPr>
          <w:spacing w:val="-2"/>
        </w:rPr>
        <w:t xml:space="preserve"> </w:t>
      </w:r>
      <w:r w:rsidRPr="0065554E">
        <w:t>Федеральный</w:t>
      </w:r>
      <w:r w:rsidRPr="0065554E">
        <w:rPr>
          <w:spacing w:val="-67"/>
        </w:rPr>
        <w:t xml:space="preserve"> </w:t>
      </w:r>
      <w:r w:rsidRPr="0065554E">
        <w:t>закон №</w:t>
      </w:r>
      <w:r w:rsidRPr="0065554E">
        <w:rPr>
          <w:spacing w:val="-3"/>
        </w:rPr>
        <w:t xml:space="preserve"> </w:t>
      </w:r>
      <w:r w:rsidRPr="0065554E">
        <w:t>63-ФЗ).</w:t>
      </w:r>
    </w:p>
    <w:p w:rsidR="00B47B11" w:rsidRPr="0065554E" w:rsidRDefault="008954DD" w:rsidP="0065554E">
      <w:pPr>
        <w:tabs>
          <w:tab w:val="left" w:pos="1035"/>
        </w:tabs>
        <w:spacing w:after="0"/>
      </w:pPr>
      <w:r w:rsidRPr="0065554E">
        <w:t xml:space="preserve">         В</w:t>
      </w:r>
      <w:r w:rsidR="00B47B11" w:rsidRPr="0065554E">
        <w:t xml:space="preserve"> случае направления заявления посредством Единого портала сведения из</w:t>
      </w:r>
      <w:r w:rsidR="00B47B11" w:rsidRPr="0065554E">
        <w:rPr>
          <w:spacing w:val="1"/>
        </w:rPr>
        <w:t xml:space="preserve"> </w:t>
      </w:r>
      <w:r w:rsidR="00B47B11" w:rsidRPr="0065554E">
        <w:t>документа, удостоверяющего личность заявителя, представителя заявителя</w:t>
      </w:r>
      <w:r w:rsidR="00B47B11" w:rsidRPr="0065554E">
        <w:rPr>
          <w:spacing w:val="1"/>
        </w:rPr>
        <w:t xml:space="preserve"> </w:t>
      </w:r>
      <w:r w:rsidR="00B47B11" w:rsidRPr="0065554E">
        <w:t>формируются при подтверждении учетной записи в Единой системе</w:t>
      </w:r>
      <w:r w:rsidR="00B47B11" w:rsidRPr="0065554E">
        <w:rPr>
          <w:spacing w:val="1"/>
        </w:rPr>
        <w:t xml:space="preserve"> </w:t>
      </w:r>
      <w:r w:rsidR="00B47B11" w:rsidRPr="0065554E">
        <w:t>идентификации и аутентификации из состава соответствующих данных указанной</w:t>
      </w:r>
      <w:r w:rsidR="00B47B11" w:rsidRPr="0065554E">
        <w:rPr>
          <w:spacing w:val="-67"/>
        </w:rPr>
        <w:t xml:space="preserve"> </w:t>
      </w:r>
      <w:r w:rsidR="00B47B11" w:rsidRPr="0065554E">
        <w:t>учетной записи и могут быть проверены путем направления запроса с</w:t>
      </w:r>
      <w:r w:rsidR="00B47B11" w:rsidRPr="0065554E">
        <w:rPr>
          <w:spacing w:val="1"/>
        </w:rPr>
        <w:t xml:space="preserve"> </w:t>
      </w:r>
      <w:r w:rsidR="00B47B11" w:rsidRPr="0065554E">
        <w:t>использованием</w:t>
      </w:r>
      <w:r w:rsidR="00B47B11" w:rsidRPr="0065554E">
        <w:rPr>
          <w:spacing w:val="-4"/>
        </w:rPr>
        <w:t xml:space="preserve"> </w:t>
      </w:r>
      <w:r w:rsidR="00B47B11" w:rsidRPr="0065554E">
        <w:t>системы</w:t>
      </w:r>
      <w:r w:rsidR="00B47B11" w:rsidRPr="0065554E">
        <w:rPr>
          <w:spacing w:val="-3"/>
        </w:rPr>
        <w:t xml:space="preserve"> </w:t>
      </w:r>
      <w:r w:rsidR="00B47B11" w:rsidRPr="0065554E">
        <w:t>межведомственного</w:t>
      </w:r>
      <w:r w:rsidR="00B47B11" w:rsidRPr="0065554E">
        <w:rPr>
          <w:spacing w:val="-3"/>
        </w:rPr>
        <w:t xml:space="preserve"> </w:t>
      </w:r>
      <w:r w:rsidR="00B47B11" w:rsidRPr="0065554E">
        <w:t>электронного</w:t>
      </w:r>
      <w:r w:rsidR="00B47B11" w:rsidRPr="0065554E">
        <w:rPr>
          <w:spacing w:val="-3"/>
        </w:rPr>
        <w:t xml:space="preserve"> </w:t>
      </w:r>
      <w:r w:rsidR="00B47B11" w:rsidRPr="0065554E">
        <w:t>взаимодействия.</w:t>
      </w:r>
    </w:p>
    <w:p w:rsidR="00B47B11" w:rsidRPr="0065554E" w:rsidRDefault="008954DD" w:rsidP="0065554E">
      <w:pPr>
        <w:tabs>
          <w:tab w:val="left" w:pos="1543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2.6.2. К</w:t>
      </w:r>
      <w:r w:rsidR="00B47B11" w:rsidRPr="0065554E">
        <w:rPr>
          <w:spacing w:val="-7"/>
        </w:rPr>
        <w:t xml:space="preserve"> </w:t>
      </w:r>
      <w:r w:rsidR="00B47B11" w:rsidRPr="0065554E">
        <w:t>заявлению</w:t>
      </w:r>
      <w:r w:rsidR="00B47B11" w:rsidRPr="0065554E">
        <w:rPr>
          <w:spacing w:val="-5"/>
        </w:rPr>
        <w:t xml:space="preserve"> </w:t>
      </w:r>
      <w:r w:rsidR="00B47B11" w:rsidRPr="0065554E">
        <w:t>прилагаются:</w:t>
      </w:r>
    </w:p>
    <w:p w:rsidR="00B47B11" w:rsidRPr="0065554E" w:rsidRDefault="008954DD" w:rsidP="0065554E">
      <w:pPr>
        <w:tabs>
          <w:tab w:val="left" w:pos="1078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1) правоустанавливающие документы на объекты</w:t>
      </w:r>
      <w:r w:rsidR="00B47B11" w:rsidRPr="0065554E">
        <w:rPr>
          <w:spacing w:val="1"/>
        </w:rPr>
        <w:t xml:space="preserve"> </w:t>
      </w:r>
      <w:r w:rsidR="00B47B11" w:rsidRPr="0065554E">
        <w:t>недвижимости, права на</w:t>
      </w:r>
      <w:r w:rsidR="00B47B11" w:rsidRPr="0065554E">
        <w:rPr>
          <w:spacing w:val="1"/>
        </w:rPr>
        <w:t xml:space="preserve"> </w:t>
      </w:r>
      <w:r w:rsidR="00B47B11" w:rsidRPr="0065554E">
        <w:t>которые</w:t>
      </w:r>
      <w:r w:rsidR="00B47B11" w:rsidRPr="0065554E">
        <w:rPr>
          <w:spacing w:val="-7"/>
        </w:rPr>
        <w:t xml:space="preserve"> </w:t>
      </w:r>
      <w:r w:rsidR="00B47B11" w:rsidRPr="0065554E">
        <w:t>не</w:t>
      </w:r>
      <w:r w:rsidR="00B47B11" w:rsidRPr="0065554E">
        <w:rPr>
          <w:spacing w:val="-6"/>
        </w:rPr>
        <w:t xml:space="preserve"> </w:t>
      </w:r>
      <w:r w:rsidR="00B47B11" w:rsidRPr="0065554E">
        <w:t>зарегистрированы</w:t>
      </w:r>
      <w:r w:rsidR="00B47B11" w:rsidRPr="0065554E">
        <w:rPr>
          <w:spacing w:val="-7"/>
        </w:rPr>
        <w:t xml:space="preserve"> </w:t>
      </w:r>
      <w:r w:rsidR="00B47B11" w:rsidRPr="0065554E">
        <w:t>в</w:t>
      </w:r>
      <w:r w:rsidR="00B47B11" w:rsidRPr="0065554E">
        <w:rPr>
          <w:spacing w:val="-6"/>
        </w:rPr>
        <w:t xml:space="preserve"> </w:t>
      </w:r>
      <w:r w:rsidR="00B47B11" w:rsidRPr="0065554E">
        <w:t>Едином</w:t>
      </w:r>
      <w:r w:rsidR="00B47B11" w:rsidRPr="0065554E">
        <w:rPr>
          <w:spacing w:val="-6"/>
        </w:rPr>
        <w:t xml:space="preserve"> </w:t>
      </w:r>
      <w:r w:rsidR="00B47B11" w:rsidRPr="0065554E">
        <w:t>государственном</w:t>
      </w:r>
      <w:r w:rsidR="00B47B11" w:rsidRPr="0065554E">
        <w:rPr>
          <w:spacing w:val="-7"/>
        </w:rPr>
        <w:t xml:space="preserve"> </w:t>
      </w:r>
      <w:r w:rsidR="00B47B11" w:rsidRPr="0065554E">
        <w:t>реестре</w:t>
      </w:r>
      <w:r w:rsidR="00B47B11" w:rsidRPr="0065554E">
        <w:rPr>
          <w:spacing w:val="-7"/>
        </w:rPr>
        <w:t xml:space="preserve"> </w:t>
      </w:r>
      <w:r w:rsidR="00B47B11" w:rsidRPr="0065554E">
        <w:t>недвижимости;</w:t>
      </w:r>
    </w:p>
    <w:p w:rsidR="00B47B11" w:rsidRPr="0065554E" w:rsidRDefault="008954DD" w:rsidP="0065554E">
      <w:pPr>
        <w:tabs>
          <w:tab w:val="left" w:pos="1146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2) нотариально заверенное согласие всех правообладателей земельного</w:t>
      </w:r>
      <w:r w:rsidR="00B47B11" w:rsidRPr="0065554E">
        <w:rPr>
          <w:spacing w:val="1"/>
        </w:rPr>
        <w:t xml:space="preserve"> </w:t>
      </w:r>
      <w:r w:rsidR="00B47B11" w:rsidRPr="0065554E">
        <w:t>участка и/или объекта капитального строительства, в отношении которых</w:t>
      </w:r>
      <w:r w:rsidR="00B47B11" w:rsidRPr="0065554E">
        <w:rPr>
          <w:spacing w:val="1"/>
        </w:rPr>
        <w:t xml:space="preserve"> </w:t>
      </w:r>
      <w:r w:rsidR="00B47B11" w:rsidRPr="0065554E">
        <w:t>запрашивается разрешение на отклонение от предельных параметров</w:t>
      </w:r>
      <w:r w:rsidR="00B47B11" w:rsidRPr="0065554E">
        <w:rPr>
          <w:spacing w:val="1"/>
        </w:rPr>
        <w:t xml:space="preserve"> </w:t>
      </w:r>
      <w:r w:rsidR="00B47B11" w:rsidRPr="0065554E">
        <w:t>разрешенного строительства, реконструкции объекта капитального строительства,</w:t>
      </w:r>
      <w:r w:rsidR="00B47B11" w:rsidRPr="0065554E">
        <w:rPr>
          <w:spacing w:val="-67"/>
        </w:rPr>
        <w:t xml:space="preserve"> </w:t>
      </w:r>
      <w:r w:rsidR="00B47B11" w:rsidRPr="0065554E">
        <w:t>либо документ,</w:t>
      </w:r>
      <w:r w:rsidR="00B47B11" w:rsidRPr="0065554E">
        <w:rPr>
          <w:spacing w:val="1"/>
        </w:rPr>
        <w:t xml:space="preserve"> </w:t>
      </w:r>
      <w:r w:rsidR="00B47B11" w:rsidRPr="0065554E">
        <w:t>удостоверяющий полномочия заявителя как представителя всех</w:t>
      </w:r>
      <w:r w:rsidR="00B47B11" w:rsidRPr="0065554E">
        <w:rPr>
          <w:spacing w:val="1"/>
        </w:rPr>
        <w:t xml:space="preserve"> </w:t>
      </w:r>
      <w:r w:rsidR="00B47B11" w:rsidRPr="0065554E">
        <w:t>правообладателей земельного участка и/или объекта капитального строительства</w:t>
      </w:r>
      <w:r w:rsidR="00B47B11" w:rsidRPr="0065554E">
        <w:rPr>
          <w:spacing w:val="1"/>
        </w:rPr>
        <w:t xml:space="preserve"> </w:t>
      </w:r>
      <w:r w:rsidR="00B47B11" w:rsidRPr="0065554E">
        <w:t>при</w:t>
      </w:r>
      <w:r w:rsidR="00B47B11" w:rsidRPr="0065554E">
        <w:rPr>
          <w:spacing w:val="-1"/>
        </w:rPr>
        <w:t xml:space="preserve"> </w:t>
      </w:r>
      <w:r w:rsidR="00B47B11" w:rsidRPr="0065554E">
        <w:t>направлении заявления;</w:t>
      </w:r>
    </w:p>
    <w:p w:rsidR="00B47B11" w:rsidRPr="0065554E" w:rsidRDefault="008954DD" w:rsidP="0065554E">
      <w:pPr>
        <w:tabs>
          <w:tab w:val="left" w:pos="1544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2.6.3. Заявление</w:t>
      </w:r>
      <w:r w:rsidR="00B47B11" w:rsidRPr="0065554E">
        <w:rPr>
          <w:spacing w:val="-6"/>
        </w:rPr>
        <w:t xml:space="preserve"> </w:t>
      </w:r>
      <w:r w:rsidR="00B47B11" w:rsidRPr="0065554E">
        <w:t>и</w:t>
      </w:r>
      <w:r w:rsidR="00B47B11" w:rsidRPr="0065554E">
        <w:rPr>
          <w:spacing w:val="-6"/>
        </w:rPr>
        <w:t xml:space="preserve"> </w:t>
      </w:r>
      <w:r w:rsidR="00B47B11" w:rsidRPr="0065554E">
        <w:t>прилагаемые</w:t>
      </w:r>
      <w:r w:rsidR="00B47B11" w:rsidRPr="0065554E">
        <w:rPr>
          <w:spacing w:val="-7"/>
        </w:rPr>
        <w:t xml:space="preserve"> </w:t>
      </w:r>
      <w:r w:rsidR="00B47B11" w:rsidRPr="0065554E">
        <w:t>документы</w:t>
      </w:r>
      <w:r w:rsidR="00B47B11" w:rsidRPr="0065554E">
        <w:rPr>
          <w:spacing w:val="-7"/>
        </w:rPr>
        <w:t xml:space="preserve"> </w:t>
      </w:r>
      <w:r w:rsidR="00B47B11" w:rsidRPr="0065554E">
        <w:t>могут</w:t>
      </w:r>
      <w:r w:rsidR="00B47B11" w:rsidRPr="0065554E">
        <w:rPr>
          <w:spacing w:val="-6"/>
        </w:rPr>
        <w:t xml:space="preserve"> </w:t>
      </w:r>
      <w:r w:rsidR="00B47B11" w:rsidRPr="0065554E">
        <w:t>быть</w:t>
      </w:r>
      <w:r w:rsidR="00B47B11" w:rsidRPr="0065554E">
        <w:rPr>
          <w:spacing w:val="-6"/>
        </w:rPr>
        <w:t xml:space="preserve"> </w:t>
      </w:r>
      <w:r w:rsidR="00B47B11" w:rsidRPr="0065554E">
        <w:t>представлены</w:t>
      </w:r>
    </w:p>
    <w:p w:rsidR="00B47B11" w:rsidRPr="0065554E" w:rsidRDefault="00B47B11" w:rsidP="0065554E">
      <w:pPr>
        <w:pStyle w:val="a7"/>
        <w:ind w:left="0"/>
        <w:jc w:val="both"/>
      </w:pPr>
      <w:r w:rsidRPr="0065554E">
        <w:t>(направлены)</w:t>
      </w:r>
      <w:r w:rsidRPr="0065554E">
        <w:rPr>
          <w:spacing w:val="-6"/>
        </w:rPr>
        <w:t xml:space="preserve"> </w:t>
      </w:r>
      <w:r w:rsidRPr="0065554E">
        <w:t>заявителем</w:t>
      </w:r>
      <w:r w:rsidRPr="0065554E">
        <w:rPr>
          <w:spacing w:val="-6"/>
        </w:rPr>
        <w:t xml:space="preserve"> </w:t>
      </w:r>
      <w:r w:rsidRPr="0065554E">
        <w:t>одним</w:t>
      </w:r>
      <w:r w:rsidRPr="0065554E">
        <w:rPr>
          <w:spacing w:val="-5"/>
        </w:rPr>
        <w:t xml:space="preserve"> </w:t>
      </w:r>
      <w:r w:rsidRPr="0065554E">
        <w:t>из</w:t>
      </w:r>
      <w:r w:rsidRPr="0065554E">
        <w:rPr>
          <w:spacing w:val="-5"/>
        </w:rPr>
        <w:t xml:space="preserve"> </w:t>
      </w:r>
      <w:r w:rsidRPr="0065554E">
        <w:t>следующих</w:t>
      </w:r>
      <w:r w:rsidRPr="0065554E">
        <w:rPr>
          <w:spacing w:val="-5"/>
        </w:rPr>
        <w:t xml:space="preserve"> </w:t>
      </w:r>
      <w:r w:rsidRPr="0065554E">
        <w:t>способов:</w:t>
      </w:r>
    </w:p>
    <w:p w:rsidR="00B47B11" w:rsidRPr="0065554E" w:rsidRDefault="00B47B11" w:rsidP="0065554E">
      <w:pPr>
        <w:pStyle w:val="a7"/>
        <w:ind w:left="0" w:firstLine="708"/>
        <w:jc w:val="both"/>
      </w:pPr>
      <w:r w:rsidRPr="0065554E">
        <w:t>1) лично или посредством почтового отправления в орган государственной</w:t>
      </w:r>
      <w:r w:rsidRPr="0065554E">
        <w:rPr>
          <w:spacing w:val="-67"/>
        </w:rPr>
        <w:t xml:space="preserve"> </w:t>
      </w:r>
      <w:r w:rsidRPr="0065554E">
        <w:t>власти</w:t>
      </w:r>
      <w:r w:rsidRPr="0065554E">
        <w:rPr>
          <w:spacing w:val="-3"/>
        </w:rPr>
        <w:t xml:space="preserve"> </w:t>
      </w:r>
      <w:r w:rsidRPr="0065554E">
        <w:t>субъекта</w:t>
      </w:r>
      <w:r w:rsidRPr="0065554E">
        <w:rPr>
          <w:spacing w:val="-3"/>
        </w:rPr>
        <w:t xml:space="preserve"> </w:t>
      </w:r>
      <w:r w:rsidRPr="0065554E">
        <w:t>Российской</w:t>
      </w:r>
      <w:r w:rsidRPr="0065554E">
        <w:rPr>
          <w:spacing w:val="-3"/>
        </w:rPr>
        <w:t xml:space="preserve"> </w:t>
      </w:r>
      <w:r w:rsidRPr="0065554E">
        <w:t>Федерации</w:t>
      </w:r>
      <w:r w:rsidRPr="0065554E">
        <w:rPr>
          <w:spacing w:val="-2"/>
        </w:rPr>
        <w:t xml:space="preserve"> </w:t>
      </w:r>
      <w:r w:rsidRPr="0065554E">
        <w:t>или</w:t>
      </w:r>
      <w:r w:rsidRPr="0065554E">
        <w:rPr>
          <w:spacing w:val="-2"/>
        </w:rPr>
        <w:t xml:space="preserve"> </w:t>
      </w:r>
      <w:r w:rsidRPr="0065554E">
        <w:t>местного</w:t>
      </w:r>
      <w:r w:rsidRPr="0065554E">
        <w:rPr>
          <w:spacing w:val="-2"/>
        </w:rPr>
        <w:t xml:space="preserve"> </w:t>
      </w:r>
      <w:r w:rsidRPr="0065554E">
        <w:t>самоуправления;</w:t>
      </w:r>
    </w:p>
    <w:p w:rsidR="00B47B11" w:rsidRPr="0065554E" w:rsidRDefault="008954DD" w:rsidP="0065554E">
      <w:pPr>
        <w:tabs>
          <w:tab w:val="left" w:pos="1155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2) через</w:t>
      </w:r>
      <w:r w:rsidR="00B47B11" w:rsidRPr="0065554E">
        <w:rPr>
          <w:spacing w:val="-2"/>
        </w:rPr>
        <w:t xml:space="preserve"> </w:t>
      </w:r>
      <w:r w:rsidR="00B47B11" w:rsidRPr="0065554E">
        <w:t>МФЦ;</w:t>
      </w:r>
    </w:p>
    <w:p w:rsidR="00B47B11" w:rsidRPr="0065554E" w:rsidRDefault="008954DD" w:rsidP="0065554E">
      <w:pPr>
        <w:tabs>
          <w:tab w:val="left" w:pos="1155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3) через</w:t>
      </w:r>
      <w:r w:rsidR="00B47B11" w:rsidRPr="0065554E">
        <w:rPr>
          <w:spacing w:val="-5"/>
        </w:rPr>
        <w:t xml:space="preserve"> </w:t>
      </w:r>
      <w:r w:rsidR="00B47B11" w:rsidRPr="0065554E">
        <w:t>Региональный</w:t>
      </w:r>
      <w:r w:rsidR="00B47B11" w:rsidRPr="0065554E">
        <w:rPr>
          <w:spacing w:val="-3"/>
        </w:rPr>
        <w:t xml:space="preserve"> </w:t>
      </w:r>
      <w:r w:rsidR="00B47B11" w:rsidRPr="0065554E">
        <w:t>или</w:t>
      </w:r>
      <w:r w:rsidR="00B47B11" w:rsidRPr="0065554E">
        <w:rPr>
          <w:spacing w:val="-4"/>
        </w:rPr>
        <w:t xml:space="preserve"> </w:t>
      </w:r>
      <w:r w:rsidR="00B47B11" w:rsidRPr="0065554E">
        <w:t>Единый</w:t>
      </w:r>
      <w:r w:rsidR="00B47B11" w:rsidRPr="0065554E">
        <w:rPr>
          <w:spacing w:val="-4"/>
        </w:rPr>
        <w:t xml:space="preserve"> </w:t>
      </w:r>
      <w:r w:rsidR="00B47B11" w:rsidRPr="0065554E">
        <w:t>портал.</w:t>
      </w:r>
    </w:p>
    <w:p w:rsidR="00B47B11" w:rsidRPr="0065554E" w:rsidRDefault="008954DD" w:rsidP="0065554E">
      <w:pPr>
        <w:tabs>
          <w:tab w:val="left" w:pos="1542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2.6.4. Запрещается</w:t>
      </w:r>
      <w:r w:rsidR="00B47B11" w:rsidRPr="0065554E">
        <w:rPr>
          <w:spacing w:val="-5"/>
        </w:rPr>
        <w:t xml:space="preserve"> </w:t>
      </w:r>
      <w:r w:rsidR="00B47B11" w:rsidRPr="0065554E">
        <w:t>требовать</w:t>
      </w:r>
      <w:r w:rsidR="00B47B11" w:rsidRPr="0065554E">
        <w:rPr>
          <w:spacing w:val="-4"/>
        </w:rPr>
        <w:t xml:space="preserve"> </w:t>
      </w:r>
      <w:r w:rsidR="00B47B11" w:rsidRPr="0065554E">
        <w:t>от</w:t>
      </w:r>
      <w:r w:rsidR="00B47B11" w:rsidRPr="0065554E">
        <w:rPr>
          <w:spacing w:val="-3"/>
        </w:rPr>
        <w:t xml:space="preserve"> </w:t>
      </w:r>
      <w:r w:rsidR="00B47B11" w:rsidRPr="0065554E">
        <w:t>заявителя:</w:t>
      </w:r>
    </w:p>
    <w:p w:rsidR="00B47B11" w:rsidRPr="0065554E" w:rsidRDefault="008954DD" w:rsidP="0065554E">
      <w:pPr>
        <w:tabs>
          <w:tab w:val="left" w:pos="1147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1) представления</w:t>
      </w:r>
      <w:r w:rsidR="00B47B11" w:rsidRPr="0065554E">
        <w:rPr>
          <w:spacing w:val="-8"/>
        </w:rPr>
        <w:t xml:space="preserve"> </w:t>
      </w:r>
      <w:r w:rsidR="00B47B11" w:rsidRPr="0065554E">
        <w:t>документов</w:t>
      </w:r>
      <w:r w:rsidR="00B47B11" w:rsidRPr="0065554E">
        <w:rPr>
          <w:spacing w:val="-6"/>
        </w:rPr>
        <w:t xml:space="preserve"> </w:t>
      </w:r>
      <w:r w:rsidR="00B47B11" w:rsidRPr="0065554E">
        <w:t>и</w:t>
      </w:r>
      <w:r w:rsidR="00B47B11" w:rsidRPr="0065554E">
        <w:rPr>
          <w:spacing w:val="-7"/>
        </w:rPr>
        <w:t xml:space="preserve"> </w:t>
      </w:r>
      <w:r w:rsidR="00B47B11" w:rsidRPr="0065554E">
        <w:t>информации</w:t>
      </w:r>
      <w:r w:rsidR="00B47B11" w:rsidRPr="0065554E">
        <w:rPr>
          <w:spacing w:val="-7"/>
        </w:rPr>
        <w:t xml:space="preserve"> </w:t>
      </w:r>
      <w:r w:rsidR="00B47B11" w:rsidRPr="0065554E">
        <w:t>или</w:t>
      </w:r>
      <w:r w:rsidR="00B47B11" w:rsidRPr="0065554E">
        <w:rPr>
          <w:spacing w:val="-6"/>
        </w:rPr>
        <w:t xml:space="preserve"> </w:t>
      </w:r>
      <w:r w:rsidR="00B47B11" w:rsidRPr="0065554E">
        <w:t>осуществления</w:t>
      </w:r>
      <w:r w:rsidR="00B47B11" w:rsidRPr="0065554E">
        <w:rPr>
          <w:spacing w:val="-7"/>
        </w:rPr>
        <w:t xml:space="preserve"> </w:t>
      </w:r>
      <w:r w:rsidR="00B47B11" w:rsidRPr="0065554E">
        <w:t>действий,</w:t>
      </w:r>
      <w:r w:rsidR="00B47B11" w:rsidRPr="0065554E">
        <w:rPr>
          <w:spacing w:val="-67"/>
        </w:rPr>
        <w:t xml:space="preserve"> </w:t>
      </w:r>
      <w:r w:rsidR="00B47B11" w:rsidRPr="0065554E">
        <w:t>представление или осуществление которых не предусмотрено нормативными</w:t>
      </w:r>
      <w:r w:rsidR="00B47B11" w:rsidRPr="0065554E">
        <w:rPr>
          <w:spacing w:val="1"/>
        </w:rPr>
        <w:t xml:space="preserve"> </w:t>
      </w:r>
      <w:r w:rsidR="00B47B11" w:rsidRPr="0065554E">
        <w:t>правовыми актами, регулирующими отношения, возникающие в связи с</w:t>
      </w:r>
      <w:r w:rsidR="00B47B11" w:rsidRPr="0065554E">
        <w:rPr>
          <w:spacing w:val="1"/>
        </w:rPr>
        <w:t xml:space="preserve"> </w:t>
      </w:r>
      <w:r w:rsidR="00B47B11" w:rsidRPr="0065554E">
        <w:t>предоставлением</w:t>
      </w:r>
      <w:r w:rsidR="00B47B11" w:rsidRPr="0065554E">
        <w:rPr>
          <w:spacing w:val="-3"/>
        </w:rPr>
        <w:t xml:space="preserve"> </w:t>
      </w:r>
      <w:r w:rsidR="00B47B11" w:rsidRPr="0065554E">
        <w:t>государственных</w:t>
      </w:r>
      <w:r w:rsidR="00B47B11" w:rsidRPr="0065554E">
        <w:rPr>
          <w:spacing w:val="-1"/>
        </w:rPr>
        <w:t xml:space="preserve"> </w:t>
      </w:r>
      <w:r w:rsidR="00B47B11" w:rsidRPr="0065554E">
        <w:t>и</w:t>
      </w:r>
      <w:r w:rsidR="00B47B11" w:rsidRPr="0065554E">
        <w:rPr>
          <w:spacing w:val="-1"/>
        </w:rPr>
        <w:t xml:space="preserve"> </w:t>
      </w:r>
      <w:r w:rsidR="00B47B11" w:rsidRPr="0065554E">
        <w:t>муниципальных</w:t>
      </w:r>
      <w:r w:rsidR="00B47B11" w:rsidRPr="0065554E">
        <w:rPr>
          <w:spacing w:val="-2"/>
        </w:rPr>
        <w:t xml:space="preserve"> </w:t>
      </w:r>
      <w:r w:rsidR="00B47B11" w:rsidRPr="0065554E">
        <w:t>услуг;</w:t>
      </w:r>
    </w:p>
    <w:p w:rsidR="00B47B11" w:rsidRPr="0065554E" w:rsidRDefault="008954DD" w:rsidP="0065554E">
      <w:pPr>
        <w:tabs>
          <w:tab w:val="left" w:pos="1147"/>
          <w:tab w:val="left" w:pos="2067"/>
          <w:tab w:val="left" w:pos="5373"/>
          <w:tab w:val="left" w:pos="6574"/>
          <w:tab w:val="left" w:pos="7949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2) представления документов и информации, в том числе подтверждающих</w:t>
      </w:r>
      <w:r w:rsidR="00B47B11" w:rsidRPr="0065554E">
        <w:rPr>
          <w:spacing w:val="1"/>
        </w:rPr>
        <w:t xml:space="preserve"> </w:t>
      </w:r>
      <w:r w:rsidR="00B47B11" w:rsidRPr="0065554E">
        <w:t>внесение</w:t>
      </w:r>
      <w:r w:rsidR="00B47B11" w:rsidRPr="0065554E">
        <w:rPr>
          <w:spacing w:val="-8"/>
        </w:rPr>
        <w:t xml:space="preserve"> </w:t>
      </w:r>
      <w:r w:rsidR="00B47B11" w:rsidRPr="0065554E">
        <w:t>заявителем</w:t>
      </w:r>
      <w:r w:rsidR="00B47B11" w:rsidRPr="0065554E">
        <w:rPr>
          <w:spacing w:val="-8"/>
        </w:rPr>
        <w:t xml:space="preserve"> </w:t>
      </w:r>
      <w:r w:rsidR="00B47B11" w:rsidRPr="0065554E">
        <w:t>платы</w:t>
      </w:r>
      <w:r w:rsidR="00B47B11" w:rsidRPr="0065554E">
        <w:rPr>
          <w:spacing w:val="-7"/>
        </w:rPr>
        <w:t xml:space="preserve"> </w:t>
      </w:r>
      <w:r w:rsidR="00B47B11" w:rsidRPr="0065554E">
        <w:t>за</w:t>
      </w:r>
      <w:r w:rsidR="00B47B11" w:rsidRPr="0065554E">
        <w:rPr>
          <w:spacing w:val="-7"/>
        </w:rPr>
        <w:t xml:space="preserve"> </w:t>
      </w:r>
      <w:r w:rsidR="00B47B11" w:rsidRPr="0065554E">
        <w:t>предоставление</w:t>
      </w:r>
      <w:r w:rsidR="00B47B11" w:rsidRPr="0065554E">
        <w:rPr>
          <w:spacing w:val="-7"/>
        </w:rPr>
        <w:t xml:space="preserve"> </w:t>
      </w:r>
      <w:r w:rsidR="00B47B11" w:rsidRPr="0065554E">
        <w:t>государственных</w:t>
      </w:r>
      <w:r w:rsidR="00B47B11" w:rsidRPr="0065554E">
        <w:rPr>
          <w:spacing w:val="-8"/>
        </w:rPr>
        <w:t xml:space="preserve"> </w:t>
      </w:r>
      <w:r w:rsidR="00B47B11" w:rsidRPr="0065554E">
        <w:t>и</w:t>
      </w:r>
      <w:r w:rsidR="00B47B11" w:rsidRPr="0065554E">
        <w:rPr>
          <w:spacing w:val="-7"/>
        </w:rPr>
        <w:t xml:space="preserve"> </w:t>
      </w:r>
      <w:r w:rsidR="00B47B11" w:rsidRPr="0065554E">
        <w:t>муниципальных</w:t>
      </w:r>
      <w:r w:rsidR="00B47B11" w:rsidRPr="0065554E">
        <w:rPr>
          <w:spacing w:val="-67"/>
        </w:rPr>
        <w:t xml:space="preserve"> </w:t>
      </w:r>
      <w:r w:rsidR="00B47B11" w:rsidRPr="0065554E">
        <w:t>услуг, которые находятся в распоряжении органов, предоставляющих</w:t>
      </w:r>
      <w:r w:rsidR="00B47B11" w:rsidRPr="0065554E">
        <w:rPr>
          <w:spacing w:val="1"/>
        </w:rPr>
        <w:t xml:space="preserve"> </w:t>
      </w:r>
      <w:r w:rsidR="00B47B11" w:rsidRPr="0065554E">
        <w:lastRenderedPageBreak/>
        <w:t>государственные услуги, органов, предоставляющих муниципальные услуги,</w:t>
      </w:r>
      <w:r w:rsidR="00B47B11" w:rsidRPr="0065554E">
        <w:rPr>
          <w:spacing w:val="1"/>
        </w:rPr>
        <w:t xml:space="preserve"> </w:t>
      </w:r>
      <w:r w:rsidR="00B47B11" w:rsidRPr="0065554E">
        <w:t>иных государственных органов, органов местного самоуправления либо</w:t>
      </w:r>
      <w:r w:rsidR="00B47B11" w:rsidRPr="0065554E">
        <w:rPr>
          <w:spacing w:val="1"/>
        </w:rPr>
        <w:t xml:space="preserve"> </w:t>
      </w:r>
      <w:r w:rsidR="00B47B11" w:rsidRPr="0065554E">
        <w:t>подведомственных государственным органам или органам местного</w:t>
      </w:r>
      <w:r w:rsidR="00B47B11" w:rsidRPr="0065554E">
        <w:rPr>
          <w:spacing w:val="1"/>
        </w:rPr>
        <w:t xml:space="preserve"> </w:t>
      </w:r>
      <w:r w:rsidR="00B47B11" w:rsidRPr="0065554E">
        <w:t>самоуправления организаций, участвующих в предоставлении предусмотренных</w:t>
      </w:r>
      <w:r w:rsidR="00B47B11" w:rsidRPr="0065554E">
        <w:rPr>
          <w:spacing w:val="1"/>
        </w:rPr>
        <w:t xml:space="preserve"> </w:t>
      </w:r>
      <w:r w:rsidR="00B47B11" w:rsidRPr="0065554E">
        <w:t>частью 1 статьи 1 Федерального закона государственных и муниципальных услуг,</w:t>
      </w:r>
      <w:r w:rsidR="00B47B11" w:rsidRPr="0065554E">
        <w:rPr>
          <w:spacing w:val="-67"/>
        </w:rPr>
        <w:t xml:space="preserve"> </w:t>
      </w:r>
      <w:r w:rsidR="00B47B11" w:rsidRPr="0065554E">
        <w:t>в соответствии с нормативными правовыми актами Российской Федерации,</w:t>
      </w:r>
      <w:r w:rsidR="00B47B11" w:rsidRPr="0065554E">
        <w:rPr>
          <w:spacing w:val="1"/>
        </w:rPr>
        <w:t xml:space="preserve"> </w:t>
      </w:r>
      <w:r w:rsidR="00B47B11" w:rsidRPr="0065554E">
        <w:t>нормативными правовыми актами субъектов Российской Федерации,</w:t>
      </w:r>
      <w:r w:rsidR="00B47B11" w:rsidRPr="0065554E">
        <w:rPr>
          <w:spacing w:val="1"/>
        </w:rPr>
        <w:t xml:space="preserve"> </w:t>
      </w:r>
      <w:r w:rsidR="00B47B11" w:rsidRPr="0065554E">
        <w:t>муниципальными правовыми актами, за исключением документов, указанных в</w:t>
      </w:r>
      <w:r w:rsidR="00B47B11" w:rsidRPr="0065554E">
        <w:rPr>
          <w:spacing w:val="1"/>
        </w:rPr>
        <w:t xml:space="preserve"> </w:t>
      </w:r>
      <w:r w:rsidR="00B47B11" w:rsidRPr="0065554E">
        <w:t>части</w:t>
      </w:r>
      <w:r w:rsidR="00B47B11" w:rsidRPr="0065554E">
        <w:rPr>
          <w:spacing w:val="-3"/>
        </w:rPr>
        <w:t xml:space="preserve"> </w:t>
      </w:r>
      <w:r w:rsidR="00B47B11" w:rsidRPr="0065554E">
        <w:t>6</w:t>
      </w:r>
      <w:r w:rsidR="00B47B11" w:rsidRPr="0065554E">
        <w:rPr>
          <w:spacing w:val="-1"/>
        </w:rPr>
        <w:t xml:space="preserve"> </w:t>
      </w:r>
      <w:r w:rsidR="00B47B11" w:rsidRPr="0065554E">
        <w:t>статьи</w:t>
      </w:r>
      <w:r w:rsidR="00B47B11" w:rsidRPr="0065554E">
        <w:tab/>
        <w:t>7</w:t>
      </w:r>
      <w:r w:rsidR="00B47B11" w:rsidRPr="0065554E">
        <w:rPr>
          <w:spacing w:val="-3"/>
        </w:rPr>
        <w:t xml:space="preserve"> </w:t>
      </w:r>
      <w:r w:rsidR="00B47B11" w:rsidRPr="0065554E">
        <w:t>Федерального</w:t>
      </w:r>
      <w:r w:rsidR="00B47B11" w:rsidRPr="0065554E">
        <w:rPr>
          <w:spacing w:val="-3"/>
        </w:rPr>
        <w:t xml:space="preserve"> </w:t>
      </w:r>
      <w:r w:rsidR="00B47B11" w:rsidRPr="0065554E">
        <w:t>закона</w:t>
      </w:r>
      <w:r w:rsidR="00B47B11" w:rsidRPr="0065554E">
        <w:rPr>
          <w:spacing w:val="-2"/>
        </w:rPr>
        <w:t xml:space="preserve"> </w:t>
      </w:r>
      <w:r w:rsidR="00B47B11" w:rsidRPr="0065554E">
        <w:t>от</w:t>
      </w:r>
      <w:r w:rsidR="00B47B11" w:rsidRPr="0065554E">
        <w:tab/>
        <w:t>27 июля</w:t>
      </w:r>
      <w:r w:rsidRPr="0065554E">
        <w:t xml:space="preserve"> </w:t>
      </w:r>
      <w:r w:rsidR="00B47B11" w:rsidRPr="0065554E">
        <w:t>2010</w:t>
      </w:r>
      <w:r w:rsidR="00B47B11" w:rsidRPr="0065554E">
        <w:rPr>
          <w:spacing w:val="1"/>
        </w:rPr>
        <w:t xml:space="preserve"> </w:t>
      </w:r>
      <w:r w:rsidR="00B47B11" w:rsidRPr="0065554E">
        <w:t>г.</w:t>
      </w:r>
      <w:r w:rsidR="00B47B11" w:rsidRPr="0065554E">
        <w:rPr>
          <w:spacing w:val="-1"/>
        </w:rPr>
        <w:t xml:space="preserve"> </w:t>
      </w:r>
      <w:r w:rsidR="00B47B11" w:rsidRPr="0065554E">
        <w:t>№</w:t>
      </w:r>
      <w:r w:rsidRPr="0065554E">
        <w:t xml:space="preserve"> </w:t>
      </w:r>
      <w:r w:rsidR="00B47B11" w:rsidRPr="0065554E">
        <w:t>210-ФЗ «Об</w:t>
      </w:r>
      <w:r w:rsidR="00B47B11" w:rsidRPr="0065554E">
        <w:rPr>
          <w:spacing w:val="-9"/>
        </w:rPr>
        <w:t xml:space="preserve"> </w:t>
      </w:r>
      <w:r w:rsidRPr="0065554E">
        <w:t xml:space="preserve">организации </w:t>
      </w:r>
      <w:r w:rsidR="00B47B11" w:rsidRPr="0065554E">
        <w:t>предоставления</w:t>
      </w:r>
      <w:r w:rsidR="00B47B11" w:rsidRPr="0065554E">
        <w:rPr>
          <w:spacing w:val="-8"/>
        </w:rPr>
        <w:t xml:space="preserve"> </w:t>
      </w:r>
      <w:r w:rsidR="00B47B11" w:rsidRPr="0065554E">
        <w:t>государственных</w:t>
      </w:r>
      <w:r w:rsidR="00B47B11" w:rsidRPr="0065554E">
        <w:rPr>
          <w:spacing w:val="-8"/>
        </w:rPr>
        <w:t xml:space="preserve"> </w:t>
      </w:r>
      <w:r w:rsidR="00B47B11" w:rsidRPr="0065554E">
        <w:t>и</w:t>
      </w:r>
      <w:r w:rsidR="00B47B11" w:rsidRPr="0065554E">
        <w:rPr>
          <w:spacing w:val="-8"/>
        </w:rPr>
        <w:t xml:space="preserve"> </w:t>
      </w:r>
      <w:r w:rsidR="00B47B11" w:rsidRPr="0065554E">
        <w:t>муниципальных</w:t>
      </w:r>
      <w:r w:rsidR="00B47B11" w:rsidRPr="0065554E">
        <w:rPr>
          <w:spacing w:val="-8"/>
        </w:rPr>
        <w:t xml:space="preserve"> </w:t>
      </w:r>
      <w:r w:rsidR="00B47B11" w:rsidRPr="0065554E">
        <w:t>услуг»</w:t>
      </w:r>
      <w:r w:rsidR="00B47B11" w:rsidRPr="0065554E">
        <w:rPr>
          <w:spacing w:val="-67"/>
        </w:rPr>
        <w:t xml:space="preserve"> </w:t>
      </w:r>
      <w:r w:rsidR="00B47B11" w:rsidRPr="0065554E">
        <w:t>(далее</w:t>
      </w:r>
      <w:r w:rsidR="00B47B11" w:rsidRPr="0065554E">
        <w:rPr>
          <w:spacing w:val="-4"/>
        </w:rPr>
        <w:t xml:space="preserve"> </w:t>
      </w:r>
      <w:r w:rsidR="00B47B11" w:rsidRPr="0065554E">
        <w:t>– Федеральный</w:t>
      </w:r>
      <w:r w:rsidR="00B47B11" w:rsidRPr="0065554E">
        <w:rPr>
          <w:spacing w:val="-1"/>
        </w:rPr>
        <w:t xml:space="preserve"> </w:t>
      </w:r>
      <w:r w:rsidR="00B47B11" w:rsidRPr="0065554E">
        <w:t>закон</w:t>
      </w:r>
      <w:r w:rsidR="00B47B11" w:rsidRPr="0065554E">
        <w:rPr>
          <w:spacing w:val="-1"/>
        </w:rPr>
        <w:t xml:space="preserve"> </w:t>
      </w:r>
      <w:r w:rsidR="00B47B11" w:rsidRPr="0065554E">
        <w:t>№</w:t>
      </w:r>
      <w:r w:rsidR="00B47B11" w:rsidRPr="0065554E">
        <w:rPr>
          <w:spacing w:val="-3"/>
        </w:rPr>
        <w:t xml:space="preserve"> </w:t>
      </w:r>
      <w:r w:rsidR="00B47B11" w:rsidRPr="0065554E">
        <w:t>210-ФЗ);</w:t>
      </w:r>
    </w:p>
    <w:p w:rsidR="00B47B11" w:rsidRPr="0065554E" w:rsidRDefault="008954DD" w:rsidP="0065554E">
      <w:pPr>
        <w:tabs>
          <w:tab w:val="left" w:pos="1147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3) осуществления действий, в том числе согласований, необходимых для</w:t>
      </w:r>
      <w:r w:rsidR="00B47B11" w:rsidRPr="0065554E">
        <w:rPr>
          <w:spacing w:val="1"/>
        </w:rPr>
        <w:t xml:space="preserve"> </w:t>
      </w:r>
      <w:r w:rsidR="00B47B11" w:rsidRPr="0065554E">
        <w:t>получения государственных и муниципальных услуг и связанных с обращением в</w:t>
      </w:r>
      <w:r w:rsidR="00B47B11" w:rsidRPr="0065554E">
        <w:rPr>
          <w:spacing w:val="-68"/>
        </w:rPr>
        <w:t xml:space="preserve"> </w:t>
      </w:r>
      <w:r w:rsidR="00B47B11" w:rsidRPr="0065554E">
        <w:t>иные</w:t>
      </w:r>
      <w:r w:rsidR="00B47B11" w:rsidRPr="0065554E">
        <w:rPr>
          <w:spacing w:val="-8"/>
        </w:rPr>
        <w:t xml:space="preserve"> </w:t>
      </w:r>
      <w:r w:rsidR="00B47B11" w:rsidRPr="0065554E">
        <w:t>государственные</w:t>
      </w:r>
      <w:r w:rsidR="00B47B11" w:rsidRPr="0065554E">
        <w:rPr>
          <w:spacing w:val="-8"/>
        </w:rPr>
        <w:t xml:space="preserve"> </w:t>
      </w:r>
      <w:r w:rsidR="00B47B11" w:rsidRPr="0065554E">
        <w:t>органы,</w:t>
      </w:r>
      <w:r w:rsidR="00B47B11" w:rsidRPr="0065554E">
        <w:rPr>
          <w:spacing w:val="-7"/>
        </w:rPr>
        <w:t xml:space="preserve"> </w:t>
      </w:r>
      <w:r w:rsidR="00B47B11" w:rsidRPr="0065554E">
        <w:t>органы</w:t>
      </w:r>
      <w:r w:rsidR="00B47B11" w:rsidRPr="0065554E">
        <w:rPr>
          <w:spacing w:val="-7"/>
        </w:rPr>
        <w:t xml:space="preserve"> </w:t>
      </w:r>
      <w:r w:rsidR="00B47B11" w:rsidRPr="0065554E">
        <w:t>местного</w:t>
      </w:r>
      <w:r w:rsidR="00B47B11" w:rsidRPr="0065554E">
        <w:rPr>
          <w:spacing w:val="-7"/>
        </w:rPr>
        <w:t xml:space="preserve"> </w:t>
      </w:r>
      <w:r w:rsidR="00B47B11" w:rsidRPr="0065554E">
        <w:t>самоуправления,</w:t>
      </w:r>
      <w:r w:rsidR="00B47B11" w:rsidRPr="0065554E">
        <w:rPr>
          <w:spacing w:val="-7"/>
        </w:rPr>
        <w:t xml:space="preserve"> </w:t>
      </w:r>
      <w:r w:rsidR="00B47B11" w:rsidRPr="0065554E">
        <w:t>организации,</w:t>
      </w:r>
      <w:r w:rsidR="00B47B11" w:rsidRPr="0065554E">
        <w:rPr>
          <w:spacing w:val="-9"/>
        </w:rPr>
        <w:t xml:space="preserve"> </w:t>
      </w:r>
      <w:r w:rsidRPr="0065554E">
        <w:t xml:space="preserve">за </w:t>
      </w:r>
      <w:r w:rsidR="00B47B11" w:rsidRPr="0065554E">
        <w:t>исключением получения услуг и получения документов и информации,</w:t>
      </w:r>
      <w:r w:rsidR="00B47B11" w:rsidRPr="0065554E">
        <w:rPr>
          <w:spacing w:val="1"/>
        </w:rPr>
        <w:t xml:space="preserve"> </w:t>
      </w:r>
      <w:r w:rsidR="00B47B11" w:rsidRPr="0065554E">
        <w:t>предоставляемых</w:t>
      </w:r>
      <w:r w:rsidR="00B47B11" w:rsidRPr="0065554E">
        <w:rPr>
          <w:spacing w:val="-6"/>
        </w:rPr>
        <w:t xml:space="preserve"> </w:t>
      </w:r>
      <w:r w:rsidR="00B47B11" w:rsidRPr="0065554E">
        <w:t>в</w:t>
      </w:r>
      <w:r w:rsidR="00B47B11" w:rsidRPr="0065554E">
        <w:rPr>
          <w:spacing w:val="-6"/>
        </w:rPr>
        <w:t xml:space="preserve"> </w:t>
      </w:r>
      <w:r w:rsidR="00B47B11" w:rsidRPr="0065554E">
        <w:t>результате</w:t>
      </w:r>
      <w:r w:rsidR="00B47B11" w:rsidRPr="0065554E">
        <w:rPr>
          <w:spacing w:val="-6"/>
        </w:rPr>
        <w:t xml:space="preserve"> </w:t>
      </w:r>
      <w:r w:rsidR="00B47B11" w:rsidRPr="0065554E">
        <w:t>предоставления</w:t>
      </w:r>
      <w:r w:rsidR="00B47B11" w:rsidRPr="0065554E">
        <w:rPr>
          <w:spacing w:val="-6"/>
        </w:rPr>
        <w:t xml:space="preserve"> </w:t>
      </w:r>
      <w:r w:rsidR="00B47B11" w:rsidRPr="0065554E">
        <w:t>таких</w:t>
      </w:r>
      <w:r w:rsidR="00B47B11" w:rsidRPr="0065554E">
        <w:rPr>
          <w:spacing w:val="-6"/>
        </w:rPr>
        <w:t xml:space="preserve"> </w:t>
      </w:r>
      <w:r w:rsidR="00B47B11" w:rsidRPr="0065554E">
        <w:t>услуг,</w:t>
      </w:r>
      <w:r w:rsidR="00B47B11" w:rsidRPr="0065554E">
        <w:rPr>
          <w:spacing w:val="-5"/>
        </w:rPr>
        <w:t xml:space="preserve"> </w:t>
      </w:r>
      <w:r w:rsidR="00B47B11" w:rsidRPr="0065554E">
        <w:t>включенных</w:t>
      </w:r>
      <w:r w:rsidR="00B47B11" w:rsidRPr="0065554E">
        <w:rPr>
          <w:spacing w:val="-7"/>
        </w:rPr>
        <w:t xml:space="preserve"> </w:t>
      </w:r>
      <w:r w:rsidR="00B47B11" w:rsidRPr="0065554E">
        <w:t>в</w:t>
      </w:r>
      <w:r w:rsidR="00B47B11" w:rsidRPr="0065554E">
        <w:rPr>
          <w:spacing w:val="-67"/>
        </w:rPr>
        <w:t xml:space="preserve"> </w:t>
      </w:r>
      <w:r w:rsidR="00B47B11" w:rsidRPr="0065554E">
        <w:t>перечни,</w:t>
      </w:r>
      <w:r w:rsidR="00B47B11" w:rsidRPr="0065554E">
        <w:rPr>
          <w:spacing w:val="-3"/>
        </w:rPr>
        <w:t xml:space="preserve"> </w:t>
      </w:r>
      <w:r w:rsidR="00B47B11" w:rsidRPr="0065554E">
        <w:t>указанные</w:t>
      </w:r>
      <w:r w:rsidR="00B47B11" w:rsidRPr="0065554E">
        <w:rPr>
          <w:spacing w:val="-3"/>
        </w:rPr>
        <w:t xml:space="preserve"> </w:t>
      </w:r>
      <w:r w:rsidR="00B47B11" w:rsidRPr="0065554E">
        <w:t>в</w:t>
      </w:r>
      <w:r w:rsidR="00B47B11" w:rsidRPr="0065554E">
        <w:rPr>
          <w:spacing w:val="-2"/>
        </w:rPr>
        <w:t xml:space="preserve"> </w:t>
      </w:r>
      <w:r w:rsidR="00B47B11" w:rsidRPr="0065554E">
        <w:t>части</w:t>
      </w:r>
      <w:r w:rsidR="00B47B11" w:rsidRPr="0065554E">
        <w:rPr>
          <w:spacing w:val="-6"/>
        </w:rPr>
        <w:t xml:space="preserve"> </w:t>
      </w:r>
      <w:r w:rsidR="00B47B11" w:rsidRPr="0065554E">
        <w:t>1</w:t>
      </w:r>
      <w:r w:rsidR="00B47B11" w:rsidRPr="0065554E">
        <w:rPr>
          <w:spacing w:val="-1"/>
        </w:rPr>
        <w:t xml:space="preserve"> </w:t>
      </w:r>
      <w:r w:rsidR="00B47B11" w:rsidRPr="0065554E">
        <w:t>статьи</w:t>
      </w:r>
      <w:r w:rsidR="00B47B11" w:rsidRPr="0065554E">
        <w:rPr>
          <w:spacing w:val="-5"/>
        </w:rPr>
        <w:t xml:space="preserve"> </w:t>
      </w:r>
      <w:r w:rsidR="00B47B11" w:rsidRPr="0065554E">
        <w:t>9</w:t>
      </w:r>
      <w:r w:rsidR="00B47B11" w:rsidRPr="0065554E">
        <w:rPr>
          <w:spacing w:val="-1"/>
        </w:rPr>
        <w:t xml:space="preserve"> </w:t>
      </w:r>
      <w:r w:rsidR="00B47B11" w:rsidRPr="0065554E">
        <w:t>Федерального</w:t>
      </w:r>
      <w:r w:rsidR="00B47B11" w:rsidRPr="0065554E">
        <w:rPr>
          <w:spacing w:val="-2"/>
        </w:rPr>
        <w:t xml:space="preserve"> </w:t>
      </w:r>
      <w:r w:rsidR="00B47B11" w:rsidRPr="0065554E">
        <w:t>закона</w:t>
      </w:r>
      <w:r w:rsidR="00B47B11" w:rsidRPr="0065554E">
        <w:rPr>
          <w:spacing w:val="-3"/>
        </w:rPr>
        <w:t xml:space="preserve"> </w:t>
      </w:r>
      <w:r w:rsidR="00B47B11" w:rsidRPr="0065554E">
        <w:t>№</w:t>
      </w:r>
      <w:r w:rsidR="00B47B11" w:rsidRPr="0065554E">
        <w:rPr>
          <w:spacing w:val="-2"/>
        </w:rPr>
        <w:t xml:space="preserve"> </w:t>
      </w:r>
      <w:r w:rsidR="00B47B11" w:rsidRPr="0065554E">
        <w:t>210-ФЗ;</w:t>
      </w:r>
    </w:p>
    <w:p w:rsidR="00B47B11" w:rsidRPr="0065554E" w:rsidRDefault="008954DD" w:rsidP="00E81A63">
      <w:pPr>
        <w:tabs>
          <w:tab w:val="left" w:pos="1147"/>
          <w:tab w:val="left" w:pos="8120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4) представления</w:t>
      </w:r>
      <w:r w:rsidR="00B47B11" w:rsidRPr="0065554E">
        <w:rPr>
          <w:spacing w:val="-6"/>
        </w:rPr>
        <w:t xml:space="preserve"> </w:t>
      </w:r>
      <w:r w:rsidR="00B47B11" w:rsidRPr="0065554E">
        <w:t>документов</w:t>
      </w:r>
      <w:r w:rsidR="00B47B11" w:rsidRPr="0065554E">
        <w:rPr>
          <w:spacing w:val="-4"/>
        </w:rPr>
        <w:t xml:space="preserve"> </w:t>
      </w:r>
      <w:r w:rsidR="00B47B11" w:rsidRPr="0065554E">
        <w:t>и</w:t>
      </w:r>
      <w:r w:rsidR="00B47B11" w:rsidRPr="0065554E">
        <w:rPr>
          <w:spacing w:val="-4"/>
        </w:rPr>
        <w:t xml:space="preserve"> </w:t>
      </w:r>
      <w:r w:rsidR="00B47B11" w:rsidRPr="0065554E">
        <w:t>информации,</w:t>
      </w:r>
      <w:r w:rsidR="00B47B11" w:rsidRPr="0065554E">
        <w:rPr>
          <w:spacing w:val="-5"/>
        </w:rPr>
        <w:t xml:space="preserve"> </w:t>
      </w:r>
      <w:r w:rsidR="00B47B11" w:rsidRPr="0065554E">
        <w:t>отсутствие</w:t>
      </w:r>
      <w:r w:rsidR="00B47B11" w:rsidRPr="0065554E">
        <w:rPr>
          <w:spacing w:val="-4"/>
        </w:rPr>
        <w:t xml:space="preserve"> </w:t>
      </w:r>
      <w:r w:rsidR="00E81A63">
        <w:t xml:space="preserve">и </w:t>
      </w:r>
      <w:r w:rsidR="00B47B11" w:rsidRPr="0065554E">
        <w:t>(или)</w:t>
      </w:r>
      <w:r w:rsidR="00E81A63">
        <w:rPr>
          <w:spacing w:val="1"/>
        </w:rPr>
        <w:t xml:space="preserve"> </w:t>
      </w:r>
      <w:r w:rsidR="00B47B11" w:rsidRPr="0065554E">
        <w:t>недостоверность которых не указывались при первоначальном отказе в приеме</w:t>
      </w:r>
      <w:r w:rsidR="00B47B11" w:rsidRPr="0065554E">
        <w:rPr>
          <w:spacing w:val="1"/>
        </w:rPr>
        <w:t xml:space="preserve"> </w:t>
      </w:r>
      <w:r w:rsidR="00B47B11" w:rsidRPr="0065554E">
        <w:t xml:space="preserve">документов, необходимых для предоставления  муниципальной </w:t>
      </w:r>
      <w:r w:rsidR="00B47B11" w:rsidRPr="0065554E">
        <w:rPr>
          <w:spacing w:val="-67"/>
        </w:rPr>
        <w:t xml:space="preserve"> </w:t>
      </w:r>
      <w:r w:rsidR="00B47B11" w:rsidRPr="0065554E">
        <w:t>услуги, либо в предоставлении муниципальной услуги, за</w:t>
      </w:r>
      <w:r w:rsidR="00B47B11" w:rsidRPr="0065554E">
        <w:rPr>
          <w:spacing w:val="1"/>
        </w:rPr>
        <w:t xml:space="preserve"> </w:t>
      </w:r>
      <w:r w:rsidR="00B47B11" w:rsidRPr="0065554E">
        <w:t>исключением</w:t>
      </w:r>
      <w:r w:rsidR="00B47B11" w:rsidRPr="0065554E">
        <w:rPr>
          <w:spacing w:val="-2"/>
        </w:rPr>
        <w:t xml:space="preserve"> </w:t>
      </w:r>
      <w:r w:rsidR="00B47B11" w:rsidRPr="0065554E">
        <w:t>следующих случаев:</w:t>
      </w:r>
    </w:p>
    <w:p w:rsidR="00B47B11" w:rsidRPr="0065554E" w:rsidRDefault="00B47B11" w:rsidP="0065554E">
      <w:pPr>
        <w:pStyle w:val="a7"/>
        <w:ind w:left="0" w:firstLine="708"/>
        <w:jc w:val="both"/>
      </w:pPr>
      <w:r w:rsidRPr="0065554E">
        <w:t>а) изменение требований нормативных правовых актов, касающихся</w:t>
      </w:r>
      <w:r w:rsidRPr="0065554E">
        <w:rPr>
          <w:spacing w:val="1"/>
        </w:rPr>
        <w:t xml:space="preserve"> </w:t>
      </w:r>
      <w:r w:rsidRPr="0065554E">
        <w:t>предоставления муниципальной услуги, после первоначальной</w:t>
      </w:r>
      <w:r w:rsidRPr="0065554E">
        <w:rPr>
          <w:spacing w:val="-67"/>
        </w:rPr>
        <w:t xml:space="preserve"> </w:t>
      </w:r>
      <w:r w:rsidRPr="0065554E">
        <w:t>подачи</w:t>
      </w:r>
      <w:r w:rsidRPr="0065554E">
        <w:rPr>
          <w:spacing w:val="-5"/>
        </w:rPr>
        <w:t xml:space="preserve"> </w:t>
      </w:r>
      <w:r w:rsidRPr="0065554E">
        <w:t>заявления</w:t>
      </w:r>
      <w:r w:rsidRPr="0065554E">
        <w:rPr>
          <w:spacing w:val="-6"/>
        </w:rPr>
        <w:t xml:space="preserve"> </w:t>
      </w:r>
      <w:r w:rsidRPr="0065554E">
        <w:t>о</w:t>
      </w:r>
      <w:r w:rsidRPr="0065554E">
        <w:rPr>
          <w:spacing w:val="-5"/>
        </w:rPr>
        <w:t xml:space="preserve"> </w:t>
      </w:r>
      <w:r w:rsidRPr="0065554E">
        <w:t>предоставлении</w:t>
      </w:r>
      <w:r w:rsidRPr="0065554E">
        <w:rPr>
          <w:spacing w:val="-5"/>
        </w:rPr>
        <w:t xml:space="preserve"> </w:t>
      </w:r>
      <w:r w:rsidRPr="0065554E">
        <w:t>муниципальной</w:t>
      </w:r>
      <w:r w:rsidRPr="0065554E">
        <w:rPr>
          <w:spacing w:val="-4"/>
        </w:rPr>
        <w:t xml:space="preserve"> </w:t>
      </w:r>
      <w:r w:rsidRPr="0065554E">
        <w:t>услуги;</w:t>
      </w:r>
    </w:p>
    <w:p w:rsidR="00B47B11" w:rsidRPr="0065554E" w:rsidRDefault="00B47B11" w:rsidP="0065554E">
      <w:pPr>
        <w:pStyle w:val="a7"/>
        <w:tabs>
          <w:tab w:val="left" w:pos="2614"/>
        </w:tabs>
        <w:ind w:left="0" w:firstLine="708"/>
        <w:jc w:val="both"/>
      </w:pPr>
      <w:r w:rsidRPr="0065554E">
        <w:t>б) наличие ошибок в заявлении о предоставлении муниципальной услуги и документах, поданных заявителем после</w:t>
      </w:r>
      <w:r w:rsidRPr="0065554E">
        <w:rPr>
          <w:spacing w:val="1"/>
        </w:rPr>
        <w:t xml:space="preserve"> </w:t>
      </w:r>
      <w:r w:rsidRPr="0065554E">
        <w:t>первоначального отказа в приеме документов, необходимых для предоставления</w:t>
      </w:r>
      <w:r w:rsidRPr="0065554E">
        <w:tab/>
        <w:t xml:space="preserve"> муниципальной услуги, либо в предоставлении</w:t>
      </w:r>
      <w:r w:rsidRPr="0065554E">
        <w:rPr>
          <w:spacing w:val="1"/>
        </w:rPr>
        <w:t xml:space="preserve"> </w:t>
      </w:r>
      <w:r w:rsidRPr="0065554E">
        <w:t>муниципальной услуги и не включенных в представленный</w:t>
      </w:r>
      <w:r w:rsidRPr="0065554E">
        <w:rPr>
          <w:spacing w:val="1"/>
        </w:rPr>
        <w:t xml:space="preserve"> </w:t>
      </w:r>
      <w:r w:rsidRPr="0065554E">
        <w:t>ранее</w:t>
      </w:r>
      <w:r w:rsidRPr="0065554E">
        <w:rPr>
          <w:spacing w:val="-2"/>
        </w:rPr>
        <w:t xml:space="preserve"> </w:t>
      </w:r>
      <w:r w:rsidRPr="0065554E">
        <w:t>комплект</w:t>
      </w:r>
      <w:r w:rsidRPr="0065554E">
        <w:rPr>
          <w:spacing w:val="-1"/>
        </w:rPr>
        <w:t xml:space="preserve"> </w:t>
      </w:r>
      <w:r w:rsidRPr="0065554E">
        <w:t>документов;</w:t>
      </w:r>
    </w:p>
    <w:p w:rsidR="00B47B11" w:rsidRPr="0065554E" w:rsidRDefault="00B47B11" w:rsidP="0065554E">
      <w:pPr>
        <w:pStyle w:val="a7"/>
        <w:tabs>
          <w:tab w:val="left" w:pos="2614"/>
        </w:tabs>
        <w:ind w:left="0" w:firstLine="708"/>
        <w:jc w:val="both"/>
      </w:pPr>
      <w:r w:rsidRPr="0065554E">
        <w:t>в) истечение срока действия документов или изменение информации после</w:t>
      </w:r>
      <w:r w:rsidRPr="0065554E">
        <w:rPr>
          <w:spacing w:val="-67"/>
        </w:rPr>
        <w:t xml:space="preserve"> </w:t>
      </w:r>
      <w:r w:rsidRPr="0065554E">
        <w:t>первоначального отказа в приеме документов, необходимых для предоставления</w:t>
      </w:r>
      <w:r w:rsidRPr="0065554E">
        <w:rPr>
          <w:spacing w:val="-67"/>
        </w:rPr>
        <w:t xml:space="preserve"> </w:t>
      </w:r>
      <w:r w:rsidRPr="0065554E">
        <w:t>муниципальной услуги, либо в предоставлении</w:t>
      </w:r>
      <w:r w:rsidRPr="0065554E">
        <w:rPr>
          <w:spacing w:val="1"/>
        </w:rPr>
        <w:t xml:space="preserve"> </w:t>
      </w:r>
      <w:r w:rsidRPr="0065554E">
        <w:t>муниципальной услуги;</w:t>
      </w:r>
    </w:p>
    <w:p w:rsidR="00B47B11" w:rsidRPr="0065554E" w:rsidRDefault="00B47B11" w:rsidP="0065554E">
      <w:pPr>
        <w:pStyle w:val="a7"/>
        <w:tabs>
          <w:tab w:val="left" w:pos="4911"/>
          <w:tab w:val="left" w:pos="7541"/>
        </w:tabs>
        <w:ind w:left="0" w:firstLine="708"/>
        <w:jc w:val="both"/>
      </w:pPr>
      <w:r w:rsidRPr="0065554E">
        <w:t>г)</w:t>
      </w:r>
      <w:r w:rsidRPr="0065554E">
        <w:rPr>
          <w:spacing w:val="-6"/>
        </w:rPr>
        <w:t xml:space="preserve"> </w:t>
      </w:r>
      <w:r w:rsidRPr="0065554E">
        <w:t>выявление</w:t>
      </w:r>
      <w:r w:rsidRPr="0065554E">
        <w:rPr>
          <w:spacing w:val="-6"/>
        </w:rPr>
        <w:t xml:space="preserve"> </w:t>
      </w:r>
      <w:r w:rsidRPr="0065554E">
        <w:t>документально</w:t>
      </w:r>
      <w:r w:rsidRPr="0065554E">
        <w:rPr>
          <w:spacing w:val="-5"/>
        </w:rPr>
        <w:t xml:space="preserve"> </w:t>
      </w:r>
      <w:r w:rsidRPr="0065554E">
        <w:t>подтвержденного</w:t>
      </w:r>
      <w:r w:rsidRPr="0065554E">
        <w:rPr>
          <w:spacing w:val="-6"/>
        </w:rPr>
        <w:t xml:space="preserve"> </w:t>
      </w:r>
      <w:r w:rsidRPr="0065554E">
        <w:t>факта</w:t>
      </w:r>
      <w:r w:rsidRPr="0065554E">
        <w:tab/>
        <w:t>(признаков)</w:t>
      </w:r>
      <w:r w:rsidRPr="0065554E">
        <w:rPr>
          <w:spacing w:val="1"/>
        </w:rPr>
        <w:t xml:space="preserve"> </w:t>
      </w:r>
      <w:r w:rsidRPr="0065554E">
        <w:t>ошибочного или противоправного действия</w:t>
      </w:r>
      <w:r w:rsidRPr="0065554E">
        <w:rPr>
          <w:spacing w:val="1"/>
        </w:rPr>
        <w:t xml:space="preserve"> </w:t>
      </w:r>
      <w:r w:rsidRPr="0065554E">
        <w:t>(бездействия) должностного лица</w:t>
      </w:r>
      <w:r w:rsidRPr="0065554E">
        <w:rPr>
          <w:spacing w:val="1"/>
        </w:rPr>
        <w:t xml:space="preserve"> </w:t>
      </w:r>
      <w:r w:rsidRPr="0065554E">
        <w:t>органа, предоставляющего государственную услугу, или органа,</w:t>
      </w:r>
      <w:r w:rsidRPr="0065554E">
        <w:rPr>
          <w:spacing w:val="1"/>
        </w:rPr>
        <w:t xml:space="preserve"> </w:t>
      </w:r>
      <w:r w:rsidRPr="0065554E">
        <w:t>предоставляющего муниципальную услугу, государственного или</w:t>
      </w:r>
      <w:r w:rsidRPr="0065554E">
        <w:rPr>
          <w:spacing w:val="1"/>
        </w:rPr>
        <w:t xml:space="preserve"> </w:t>
      </w:r>
      <w:r w:rsidRPr="0065554E">
        <w:t>муниципального</w:t>
      </w:r>
      <w:r w:rsidRPr="0065554E">
        <w:rPr>
          <w:spacing w:val="11"/>
        </w:rPr>
        <w:t xml:space="preserve"> </w:t>
      </w:r>
      <w:r w:rsidRPr="0065554E">
        <w:t>служащего,</w:t>
      </w:r>
      <w:r w:rsidRPr="0065554E">
        <w:rPr>
          <w:spacing w:val="11"/>
        </w:rPr>
        <w:t xml:space="preserve"> </w:t>
      </w:r>
      <w:r w:rsidRPr="0065554E">
        <w:t>работника</w:t>
      </w:r>
      <w:r w:rsidRPr="0065554E">
        <w:rPr>
          <w:spacing w:val="11"/>
        </w:rPr>
        <w:t xml:space="preserve"> </w:t>
      </w:r>
      <w:r w:rsidRPr="0065554E">
        <w:t>многофункционального</w:t>
      </w:r>
      <w:r w:rsidRPr="0065554E">
        <w:rPr>
          <w:spacing w:val="11"/>
        </w:rPr>
        <w:t xml:space="preserve"> </w:t>
      </w:r>
      <w:r w:rsidRPr="0065554E">
        <w:t>центра,</w:t>
      </w:r>
      <w:r w:rsidRPr="0065554E">
        <w:rPr>
          <w:spacing w:val="1"/>
        </w:rPr>
        <w:t xml:space="preserve"> </w:t>
      </w:r>
      <w:r w:rsidRPr="0065554E">
        <w:t>работника организации, предусмотренной частью</w:t>
      </w:r>
      <w:r w:rsidRPr="0065554E">
        <w:rPr>
          <w:spacing w:val="1"/>
        </w:rPr>
        <w:t xml:space="preserve"> </w:t>
      </w:r>
      <w:r w:rsidRPr="0065554E">
        <w:t>1.1 статьи</w:t>
      </w:r>
      <w:r w:rsidRPr="0065554E">
        <w:rPr>
          <w:spacing w:val="1"/>
        </w:rPr>
        <w:t xml:space="preserve"> </w:t>
      </w:r>
      <w:r w:rsidRPr="0065554E">
        <w:t>16 Федерального</w:t>
      </w:r>
      <w:r w:rsidRPr="0065554E">
        <w:rPr>
          <w:spacing w:val="1"/>
        </w:rPr>
        <w:t xml:space="preserve"> </w:t>
      </w:r>
      <w:r w:rsidRPr="0065554E">
        <w:t>закона № 210-ФЗ, при первоначальном отказе в приеме документов, необходимых</w:t>
      </w:r>
      <w:r w:rsidRPr="0065554E">
        <w:rPr>
          <w:spacing w:val="-67"/>
        </w:rPr>
        <w:t xml:space="preserve"> </w:t>
      </w:r>
      <w:r w:rsidRPr="0065554E">
        <w:t>для</w:t>
      </w:r>
      <w:r w:rsidRPr="0065554E">
        <w:rPr>
          <w:spacing w:val="-7"/>
        </w:rPr>
        <w:t xml:space="preserve"> </w:t>
      </w:r>
      <w:r w:rsidRPr="0065554E">
        <w:t>предоставления</w:t>
      </w:r>
      <w:r w:rsidRPr="0065554E">
        <w:rPr>
          <w:spacing w:val="-6"/>
        </w:rPr>
        <w:t xml:space="preserve"> </w:t>
      </w:r>
      <w:r w:rsidRPr="0065554E">
        <w:t>муниципальной услуги, либо в</w:t>
      </w:r>
      <w:r w:rsidRPr="0065554E">
        <w:rPr>
          <w:spacing w:val="1"/>
        </w:rPr>
        <w:t xml:space="preserve"> </w:t>
      </w:r>
      <w:r w:rsidRPr="0065554E">
        <w:t>предоставлении муниципальной услуги, о чем в письменном</w:t>
      </w:r>
      <w:r w:rsidRPr="0065554E">
        <w:rPr>
          <w:spacing w:val="1"/>
        </w:rPr>
        <w:t xml:space="preserve"> </w:t>
      </w:r>
      <w:r w:rsidRPr="0065554E">
        <w:t>виде за подписью руководителя органа, предоставляющего государственную</w:t>
      </w:r>
      <w:r w:rsidRPr="0065554E">
        <w:rPr>
          <w:spacing w:val="1"/>
        </w:rPr>
        <w:t xml:space="preserve"> </w:t>
      </w:r>
      <w:r w:rsidRPr="0065554E">
        <w:t>услугу, или органа, предоставляющего муниципальную услугу, руководителя</w:t>
      </w:r>
      <w:r w:rsidRPr="0065554E">
        <w:rPr>
          <w:spacing w:val="1"/>
        </w:rPr>
        <w:t xml:space="preserve"> </w:t>
      </w:r>
      <w:r w:rsidRPr="0065554E">
        <w:t>многофункционального центра при первоначальном отказе в приеме документов,</w:t>
      </w:r>
      <w:r w:rsidRPr="0065554E">
        <w:rPr>
          <w:spacing w:val="1"/>
        </w:rPr>
        <w:t xml:space="preserve"> </w:t>
      </w:r>
      <w:r w:rsidRPr="0065554E">
        <w:t>необходимых</w:t>
      </w:r>
      <w:r w:rsidRPr="0065554E">
        <w:rPr>
          <w:spacing w:val="-9"/>
        </w:rPr>
        <w:t xml:space="preserve"> </w:t>
      </w:r>
      <w:r w:rsidRPr="0065554E">
        <w:t>для</w:t>
      </w:r>
      <w:r w:rsidRPr="0065554E">
        <w:rPr>
          <w:spacing w:val="-8"/>
        </w:rPr>
        <w:t xml:space="preserve"> </w:t>
      </w:r>
      <w:r w:rsidRPr="0065554E">
        <w:t>предоставления</w:t>
      </w:r>
      <w:r w:rsidRPr="0065554E">
        <w:rPr>
          <w:spacing w:val="-8"/>
        </w:rPr>
        <w:t xml:space="preserve"> </w:t>
      </w:r>
      <w:r w:rsidRPr="0065554E">
        <w:t>муниципальной</w:t>
      </w:r>
      <w:r w:rsidRPr="0065554E">
        <w:rPr>
          <w:spacing w:val="-8"/>
        </w:rPr>
        <w:t xml:space="preserve"> </w:t>
      </w:r>
      <w:r w:rsidRPr="0065554E">
        <w:t>услуги,</w:t>
      </w:r>
      <w:r w:rsidRPr="0065554E">
        <w:rPr>
          <w:spacing w:val="-8"/>
        </w:rPr>
        <w:t xml:space="preserve"> </w:t>
      </w:r>
      <w:r w:rsidRPr="0065554E">
        <w:t>либо</w:t>
      </w:r>
      <w:r w:rsidRPr="0065554E">
        <w:rPr>
          <w:spacing w:val="-67"/>
        </w:rPr>
        <w:t xml:space="preserve"> </w:t>
      </w:r>
      <w:r w:rsidRPr="0065554E">
        <w:t>руководителя</w:t>
      </w:r>
      <w:r w:rsidRPr="0065554E">
        <w:rPr>
          <w:spacing w:val="-5"/>
        </w:rPr>
        <w:t xml:space="preserve"> </w:t>
      </w:r>
      <w:r w:rsidRPr="0065554E">
        <w:t>организации,</w:t>
      </w:r>
      <w:r w:rsidRPr="0065554E">
        <w:rPr>
          <w:spacing w:val="-5"/>
        </w:rPr>
        <w:t xml:space="preserve"> </w:t>
      </w:r>
      <w:r w:rsidRPr="0065554E">
        <w:t>предусмотренной</w:t>
      </w:r>
      <w:r w:rsidRPr="0065554E">
        <w:rPr>
          <w:spacing w:val="-5"/>
        </w:rPr>
        <w:t xml:space="preserve"> </w:t>
      </w:r>
      <w:r w:rsidRPr="0065554E">
        <w:t>частью</w:t>
      </w:r>
      <w:r w:rsidRPr="0065554E">
        <w:rPr>
          <w:spacing w:val="15"/>
        </w:rPr>
        <w:t xml:space="preserve"> </w:t>
      </w:r>
      <w:r w:rsidRPr="0065554E">
        <w:t>1.1</w:t>
      </w:r>
      <w:r w:rsidRPr="0065554E">
        <w:rPr>
          <w:spacing w:val="-4"/>
        </w:rPr>
        <w:t xml:space="preserve"> </w:t>
      </w:r>
      <w:r w:rsidRPr="0065554E">
        <w:t>статьи</w:t>
      </w:r>
      <w:r w:rsidRPr="0065554E">
        <w:rPr>
          <w:spacing w:val="16"/>
        </w:rPr>
        <w:t xml:space="preserve"> </w:t>
      </w:r>
      <w:r w:rsidRPr="0065554E">
        <w:t>16</w:t>
      </w:r>
      <w:r w:rsidRPr="0065554E">
        <w:rPr>
          <w:spacing w:val="-4"/>
        </w:rPr>
        <w:t xml:space="preserve"> </w:t>
      </w:r>
      <w:r w:rsidRPr="0065554E">
        <w:t>Федерального</w:t>
      </w:r>
      <w:r w:rsidRPr="0065554E">
        <w:rPr>
          <w:spacing w:val="1"/>
        </w:rPr>
        <w:t xml:space="preserve"> </w:t>
      </w:r>
      <w:r w:rsidRPr="0065554E">
        <w:t>закона №</w:t>
      </w:r>
      <w:r w:rsidRPr="0065554E">
        <w:rPr>
          <w:spacing w:val="1"/>
        </w:rPr>
        <w:t xml:space="preserve"> </w:t>
      </w:r>
      <w:r w:rsidRPr="0065554E">
        <w:t>210-ФЗ, уведомляется заявитель, а также приносятся извинения за</w:t>
      </w:r>
      <w:r w:rsidRPr="0065554E">
        <w:rPr>
          <w:spacing w:val="1"/>
        </w:rPr>
        <w:t xml:space="preserve"> </w:t>
      </w:r>
      <w:r w:rsidRPr="0065554E">
        <w:t>доставленные</w:t>
      </w:r>
      <w:r w:rsidRPr="0065554E">
        <w:rPr>
          <w:spacing w:val="-2"/>
        </w:rPr>
        <w:t xml:space="preserve"> </w:t>
      </w:r>
      <w:r w:rsidRPr="0065554E">
        <w:t>неудобства.</w:t>
      </w:r>
    </w:p>
    <w:p w:rsidR="00B47B11" w:rsidRPr="0065554E" w:rsidRDefault="00B47B11" w:rsidP="0065554E">
      <w:pPr>
        <w:pStyle w:val="a7"/>
        <w:tabs>
          <w:tab w:val="left" w:pos="4911"/>
          <w:tab w:val="left" w:pos="7541"/>
        </w:tabs>
        <w:ind w:left="0" w:firstLine="708"/>
        <w:jc w:val="both"/>
      </w:pPr>
      <w:r w:rsidRPr="0065554E">
        <w:t xml:space="preserve">5) предоставления на бумажном носителе документов и информации, </w:t>
      </w:r>
      <w:r w:rsidRPr="0065554E">
        <w:lastRenderedPageBreak/>
        <w:t>электронные образы которых ранее были заверены в соответствии с пунктом 7.2 части 1 статьи 16 Федерального закона от 27.07.2010 №210-ФЗ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</w:p>
    <w:p w:rsidR="00B47B11" w:rsidRPr="0065554E" w:rsidRDefault="00B47B11" w:rsidP="0065554E">
      <w:pPr>
        <w:pStyle w:val="a7"/>
        <w:ind w:left="0"/>
        <w:rPr>
          <w:sz w:val="27"/>
        </w:rPr>
      </w:pPr>
    </w:p>
    <w:p w:rsidR="00E81A63" w:rsidRDefault="00B47B11" w:rsidP="0065554E">
      <w:pPr>
        <w:pStyle w:val="a9"/>
        <w:tabs>
          <w:tab w:val="left" w:pos="1092"/>
        </w:tabs>
        <w:ind w:left="0" w:firstLine="0"/>
        <w:jc w:val="center"/>
        <w:rPr>
          <w:b/>
          <w:spacing w:val="-6"/>
          <w:sz w:val="28"/>
        </w:rPr>
      </w:pPr>
      <w:r w:rsidRPr="0065554E">
        <w:rPr>
          <w:b/>
          <w:sz w:val="28"/>
        </w:rPr>
        <w:t>2.7.</w:t>
      </w:r>
      <w:r w:rsidR="008954DD" w:rsidRPr="0065554E">
        <w:rPr>
          <w:b/>
          <w:sz w:val="28"/>
        </w:rPr>
        <w:t xml:space="preserve"> </w:t>
      </w:r>
      <w:r w:rsidRPr="0065554E">
        <w:rPr>
          <w:b/>
          <w:sz w:val="28"/>
        </w:rPr>
        <w:t>Исчерпывающий</w:t>
      </w:r>
      <w:r w:rsidRPr="0065554E">
        <w:rPr>
          <w:b/>
          <w:spacing w:val="-7"/>
          <w:sz w:val="28"/>
        </w:rPr>
        <w:t xml:space="preserve"> </w:t>
      </w:r>
      <w:r w:rsidRPr="0065554E">
        <w:rPr>
          <w:b/>
          <w:sz w:val="28"/>
        </w:rPr>
        <w:t>перечень</w:t>
      </w:r>
      <w:r w:rsidRPr="0065554E">
        <w:rPr>
          <w:b/>
          <w:spacing w:val="-6"/>
          <w:sz w:val="28"/>
        </w:rPr>
        <w:t xml:space="preserve"> </w:t>
      </w:r>
      <w:r w:rsidRPr="0065554E">
        <w:rPr>
          <w:b/>
          <w:sz w:val="28"/>
        </w:rPr>
        <w:t>документов,</w:t>
      </w:r>
      <w:r w:rsidRPr="0065554E">
        <w:rPr>
          <w:b/>
          <w:spacing w:val="-6"/>
          <w:sz w:val="28"/>
        </w:rPr>
        <w:t xml:space="preserve"> </w:t>
      </w:r>
      <w:r w:rsidRPr="0065554E">
        <w:rPr>
          <w:b/>
          <w:sz w:val="28"/>
        </w:rPr>
        <w:t>необходимых</w:t>
      </w:r>
      <w:r w:rsidRPr="0065554E">
        <w:rPr>
          <w:b/>
          <w:spacing w:val="-6"/>
          <w:sz w:val="28"/>
        </w:rPr>
        <w:t xml:space="preserve"> </w:t>
      </w:r>
    </w:p>
    <w:p w:rsidR="00B47B11" w:rsidRPr="00E81A63" w:rsidRDefault="00B47B11" w:rsidP="00E81A63">
      <w:pPr>
        <w:pStyle w:val="a9"/>
        <w:tabs>
          <w:tab w:val="left" w:pos="1092"/>
        </w:tabs>
        <w:ind w:left="0" w:firstLine="0"/>
        <w:jc w:val="center"/>
        <w:rPr>
          <w:b/>
          <w:spacing w:val="-6"/>
          <w:sz w:val="28"/>
        </w:rPr>
      </w:pPr>
      <w:r w:rsidRPr="0065554E">
        <w:rPr>
          <w:b/>
          <w:sz w:val="28"/>
        </w:rPr>
        <w:t>в</w:t>
      </w:r>
      <w:r w:rsidRPr="0065554E">
        <w:rPr>
          <w:b/>
          <w:spacing w:val="-7"/>
          <w:sz w:val="28"/>
        </w:rPr>
        <w:t xml:space="preserve"> </w:t>
      </w:r>
      <w:r w:rsidRPr="0065554E">
        <w:rPr>
          <w:b/>
          <w:sz w:val="28"/>
        </w:rPr>
        <w:t>соответствии</w:t>
      </w:r>
      <w:r w:rsidRPr="0065554E">
        <w:rPr>
          <w:b/>
          <w:spacing w:val="-6"/>
          <w:sz w:val="28"/>
        </w:rPr>
        <w:t xml:space="preserve"> </w:t>
      </w:r>
      <w:r w:rsidRPr="0065554E">
        <w:rPr>
          <w:b/>
          <w:sz w:val="28"/>
        </w:rPr>
        <w:t>с</w:t>
      </w:r>
      <w:r w:rsidR="00E81A63">
        <w:rPr>
          <w:b/>
          <w:sz w:val="28"/>
        </w:rPr>
        <w:t xml:space="preserve"> </w:t>
      </w:r>
      <w:r w:rsidRPr="0065554E">
        <w:rPr>
          <w:b/>
          <w:spacing w:val="-67"/>
          <w:sz w:val="28"/>
        </w:rPr>
        <w:t xml:space="preserve"> </w:t>
      </w:r>
      <w:r w:rsidRPr="0065554E">
        <w:rPr>
          <w:b/>
          <w:sz w:val="28"/>
        </w:rPr>
        <w:t>нормативными</w:t>
      </w:r>
      <w:r w:rsidRPr="0065554E">
        <w:rPr>
          <w:b/>
          <w:spacing w:val="-6"/>
          <w:sz w:val="28"/>
        </w:rPr>
        <w:t xml:space="preserve"> </w:t>
      </w:r>
      <w:r w:rsidRPr="0065554E">
        <w:rPr>
          <w:b/>
          <w:sz w:val="28"/>
        </w:rPr>
        <w:t>правовыми</w:t>
      </w:r>
      <w:r w:rsidRPr="0065554E">
        <w:rPr>
          <w:b/>
          <w:spacing w:val="-6"/>
          <w:sz w:val="28"/>
        </w:rPr>
        <w:t xml:space="preserve"> </w:t>
      </w:r>
      <w:r w:rsidRPr="0065554E">
        <w:rPr>
          <w:b/>
          <w:sz w:val="28"/>
        </w:rPr>
        <w:t>актами</w:t>
      </w:r>
      <w:r w:rsidRPr="0065554E">
        <w:rPr>
          <w:b/>
          <w:spacing w:val="-7"/>
          <w:sz w:val="28"/>
        </w:rPr>
        <w:t xml:space="preserve"> </w:t>
      </w:r>
      <w:r w:rsidRPr="0065554E">
        <w:rPr>
          <w:b/>
          <w:sz w:val="28"/>
        </w:rPr>
        <w:t>для</w:t>
      </w:r>
      <w:r w:rsidRPr="0065554E">
        <w:rPr>
          <w:b/>
          <w:spacing w:val="-7"/>
          <w:sz w:val="28"/>
        </w:rPr>
        <w:t xml:space="preserve"> </w:t>
      </w:r>
      <w:r w:rsidRPr="0065554E">
        <w:rPr>
          <w:b/>
          <w:sz w:val="28"/>
        </w:rPr>
        <w:t>предоставления</w:t>
      </w:r>
      <w:r w:rsidRPr="0065554E">
        <w:rPr>
          <w:b/>
          <w:spacing w:val="-6"/>
          <w:sz w:val="28"/>
        </w:rPr>
        <w:t xml:space="preserve"> </w:t>
      </w:r>
    </w:p>
    <w:p w:rsidR="008954DD" w:rsidRPr="0065554E" w:rsidRDefault="00B47B11" w:rsidP="0065554E">
      <w:pPr>
        <w:pStyle w:val="a7"/>
        <w:ind w:left="0" w:hanging="13"/>
        <w:jc w:val="center"/>
        <w:rPr>
          <w:b/>
        </w:rPr>
      </w:pPr>
      <w:r w:rsidRPr="0065554E">
        <w:rPr>
          <w:b/>
        </w:rPr>
        <w:t xml:space="preserve">муниципальной услуги, которые находятся в распоряжении </w:t>
      </w:r>
    </w:p>
    <w:p w:rsidR="008954DD" w:rsidRPr="0065554E" w:rsidRDefault="00B47B11" w:rsidP="0065554E">
      <w:pPr>
        <w:pStyle w:val="a7"/>
        <w:ind w:left="0" w:hanging="13"/>
        <w:jc w:val="center"/>
        <w:rPr>
          <w:b/>
          <w:spacing w:val="-3"/>
        </w:rPr>
      </w:pPr>
      <w:r w:rsidRPr="0065554E">
        <w:rPr>
          <w:b/>
        </w:rPr>
        <w:t>государственных</w:t>
      </w:r>
      <w:r w:rsidRPr="0065554E">
        <w:rPr>
          <w:b/>
          <w:spacing w:val="1"/>
        </w:rPr>
        <w:t xml:space="preserve"> </w:t>
      </w:r>
      <w:r w:rsidRPr="0065554E">
        <w:rPr>
          <w:b/>
        </w:rPr>
        <w:t>органов, органов местного самоуправления и подведомственных</w:t>
      </w:r>
      <w:r w:rsidRPr="0065554E">
        <w:rPr>
          <w:b/>
          <w:spacing w:val="1"/>
        </w:rPr>
        <w:t xml:space="preserve"> </w:t>
      </w:r>
      <w:r w:rsidRPr="0065554E">
        <w:rPr>
          <w:b/>
        </w:rPr>
        <w:t>государственным органам или органам местного самоуправления организаций и</w:t>
      </w:r>
      <w:r w:rsidRPr="0065554E">
        <w:rPr>
          <w:b/>
          <w:spacing w:val="-67"/>
        </w:rPr>
        <w:t xml:space="preserve"> </w:t>
      </w:r>
      <w:r w:rsidRPr="0065554E">
        <w:rPr>
          <w:b/>
        </w:rPr>
        <w:t>которые</w:t>
      </w:r>
      <w:r w:rsidRPr="0065554E">
        <w:rPr>
          <w:b/>
          <w:spacing w:val="-3"/>
        </w:rPr>
        <w:t xml:space="preserve"> </w:t>
      </w:r>
      <w:r w:rsidRPr="0065554E">
        <w:rPr>
          <w:b/>
        </w:rPr>
        <w:t>заявитель</w:t>
      </w:r>
      <w:r w:rsidRPr="0065554E">
        <w:rPr>
          <w:b/>
          <w:spacing w:val="-1"/>
        </w:rPr>
        <w:t xml:space="preserve"> </w:t>
      </w:r>
      <w:r w:rsidRPr="0065554E">
        <w:rPr>
          <w:b/>
        </w:rPr>
        <w:t>вправе</w:t>
      </w:r>
      <w:r w:rsidRPr="0065554E">
        <w:rPr>
          <w:b/>
          <w:spacing w:val="-2"/>
        </w:rPr>
        <w:t xml:space="preserve"> </w:t>
      </w:r>
      <w:r w:rsidRPr="0065554E">
        <w:rPr>
          <w:b/>
        </w:rPr>
        <w:t>представить,</w:t>
      </w:r>
      <w:r w:rsidRPr="0065554E">
        <w:rPr>
          <w:b/>
          <w:spacing w:val="-3"/>
        </w:rPr>
        <w:t xml:space="preserve"> </w:t>
      </w:r>
    </w:p>
    <w:p w:rsidR="00E81A63" w:rsidRDefault="00B47B11" w:rsidP="0065554E">
      <w:pPr>
        <w:pStyle w:val="a7"/>
        <w:ind w:left="0" w:hanging="13"/>
        <w:jc w:val="center"/>
        <w:rPr>
          <w:b/>
        </w:rPr>
      </w:pPr>
      <w:r w:rsidRPr="0065554E">
        <w:rPr>
          <w:b/>
        </w:rPr>
        <w:t>а</w:t>
      </w:r>
      <w:r w:rsidRPr="0065554E">
        <w:rPr>
          <w:b/>
          <w:spacing w:val="-3"/>
        </w:rPr>
        <w:t xml:space="preserve"> </w:t>
      </w:r>
      <w:r w:rsidRPr="0065554E">
        <w:rPr>
          <w:b/>
        </w:rPr>
        <w:t>также</w:t>
      </w:r>
      <w:r w:rsidRPr="0065554E">
        <w:rPr>
          <w:b/>
          <w:spacing w:val="-1"/>
        </w:rPr>
        <w:t xml:space="preserve"> </w:t>
      </w:r>
      <w:r w:rsidRPr="0065554E">
        <w:rPr>
          <w:b/>
        </w:rPr>
        <w:t>способы</w:t>
      </w:r>
      <w:r w:rsidRPr="0065554E">
        <w:rPr>
          <w:b/>
          <w:spacing w:val="-2"/>
        </w:rPr>
        <w:t xml:space="preserve"> </w:t>
      </w:r>
      <w:r w:rsidRPr="0065554E">
        <w:rPr>
          <w:b/>
        </w:rPr>
        <w:t>их</w:t>
      </w:r>
      <w:r w:rsidRPr="0065554E">
        <w:rPr>
          <w:b/>
          <w:spacing w:val="-1"/>
        </w:rPr>
        <w:t xml:space="preserve"> </w:t>
      </w:r>
      <w:r w:rsidR="008954DD" w:rsidRPr="0065554E">
        <w:rPr>
          <w:b/>
        </w:rPr>
        <w:t xml:space="preserve">получения </w:t>
      </w:r>
      <w:r w:rsidRPr="0065554E">
        <w:rPr>
          <w:b/>
        </w:rPr>
        <w:t>заявителями, в том числе в электронной форме, порядок их представления;</w:t>
      </w:r>
      <w:r w:rsidRPr="0065554E">
        <w:rPr>
          <w:b/>
          <w:spacing w:val="1"/>
        </w:rPr>
        <w:t xml:space="preserve"> </w:t>
      </w:r>
      <w:r w:rsidRPr="0065554E">
        <w:rPr>
          <w:b/>
        </w:rPr>
        <w:t>государственный</w:t>
      </w:r>
      <w:r w:rsidRPr="0065554E">
        <w:rPr>
          <w:b/>
          <w:spacing w:val="-7"/>
        </w:rPr>
        <w:t xml:space="preserve"> </w:t>
      </w:r>
      <w:r w:rsidRPr="0065554E">
        <w:rPr>
          <w:b/>
        </w:rPr>
        <w:t>орган,</w:t>
      </w:r>
      <w:r w:rsidRPr="0065554E">
        <w:rPr>
          <w:b/>
          <w:spacing w:val="-7"/>
        </w:rPr>
        <w:t xml:space="preserve"> </w:t>
      </w:r>
      <w:r w:rsidRPr="0065554E">
        <w:rPr>
          <w:b/>
        </w:rPr>
        <w:t>орган</w:t>
      </w:r>
      <w:r w:rsidRPr="0065554E">
        <w:rPr>
          <w:b/>
          <w:spacing w:val="-6"/>
        </w:rPr>
        <w:t xml:space="preserve"> </w:t>
      </w:r>
      <w:r w:rsidRPr="0065554E">
        <w:rPr>
          <w:b/>
        </w:rPr>
        <w:t>местного</w:t>
      </w:r>
      <w:r w:rsidRPr="0065554E">
        <w:rPr>
          <w:b/>
          <w:spacing w:val="-7"/>
        </w:rPr>
        <w:t xml:space="preserve"> </w:t>
      </w:r>
      <w:r w:rsidRPr="0065554E">
        <w:rPr>
          <w:b/>
        </w:rPr>
        <w:t>самоуправления</w:t>
      </w:r>
      <w:r w:rsidRPr="0065554E">
        <w:rPr>
          <w:b/>
          <w:spacing w:val="-8"/>
        </w:rPr>
        <w:t xml:space="preserve"> </w:t>
      </w:r>
      <w:r w:rsidRPr="0065554E">
        <w:rPr>
          <w:b/>
        </w:rPr>
        <w:t>либо</w:t>
      </w:r>
      <w:r w:rsidRPr="0065554E">
        <w:rPr>
          <w:b/>
          <w:spacing w:val="-6"/>
        </w:rPr>
        <w:t xml:space="preserve"> </w:t>
      </w:r>
      <w:r w:rsidRPr="0065554E">
        <w:rPr>
          <w:b/>
        </w:rPr>
        <w:t>организация,</w:t>
      </w:r>
      <w:r w:rsidRPr="0065554E">
        <w:rPr>
          <w:b/>
          <w:spacing w:val="-7"/>
        </w:rPr>
        <w:t xml:space="preserve"> </w:t>
      </w:r>
      <w:r w:rsidRPr="0065554E">
        <w:rPr>
          <w:b/>
        </w:rPr>
        <w:t>в</w:t>
      </w:r>
      <w:r w:rsidRPr="0065554E">
        <w:rPr>
          <w:b/>
          <w:spacing w:val="-67"/>
        </w:rPr>
        <w:t xml:space="preserve"> </w:t>
      </w:r>
      <w:r w:rsidRPr="0065554E">
        <w:rPr>
          <w:b/>
        </w:rPr>
        <w:t>распоряжении</w:t>
      </w:r>
      <w:r w:rsidRPr="0065554E">
        <w:rPr>
          <w:b/>
          <w:spacing w:val="-1"/>
        </w:rPr>
        <w:t xml:space="preserve"> </w:t>
      </w:r>
      <w:r w:rsidRPr="0065554E">
        <w:rPr>
          <w:b/>
        </w:rPr>
        <w:t>которых</w:t>
      </w:r>
      <w:r w:rsidRPr="0065554E">
        <w:rPr>
          <w:b/>
          <w:spacing w:val="-1"/>
        </w:rPr>
        <w:t xml:space="preserve"> </w:t>
      </w:r>
      <w:r w:rsidRPr="0065554E">
        <w:rPr>
          <w:b/>
        </w:rPr>
        <w:t>находятся</w:t>
      </w:r>
    </w:p>
    <w:p w:rsidR="00B47B11" w:rsidRPr="0065554E" w:rsidRDefault="00B47B11" w:rsidP="0065554E">
      <w:pPr>
        <w:pStyle w:val="a7"/>
        <w:ind w:left="0" w:hanging="13"/>
        <w:jc w:val="center"/>
        <w:rPr>
          <w:b/>
        </w:rPr>
      </w:pPr>
      <w:r w:rsidRPr="0065554E">
        <w:rPr>
          <w:b/>
          <w:spacing w:val="-2"/>
        </w:rPr>
        <w:t xml:space="preserve"> </w:t>
      </w:r>
      <w:r w:rsidRPr="0065554E">
        <w:rPr>
          <w:b/>
        </w:rPr>
        <w:t>данные</w:t>
      </w:r>
      <w:r w:rsidRPr="0065554E">
        <w:rPr>
          <w:b/>
          <w:spacing w:val="-1"/>
        </w:rPr>
        <w:t xml:space="preserve"> </w:t>
      </w:r>
      <w:r w:rsidRPr="0065554E">
        <w:rPr>
          <w:b/>
        </w:rPr>
        <w:t>документы</w:t>
      </w:r>
    </w:p>
    <w:p w:rsidR="00B47B11" w:rsidRPr="0065554E" w:rsidRDefault="00B47B11" w:rsidP="0065554E">
      <w:pPr>
        <w:pStyle w:val="a7"/>
        <w:ind w:left="0"/>
      </w:pPr>
    </w:p>
    <w:p w:rsidR="00B47B11" w:rsidRPr="0065554E" w:rsidRDefault="008954DD" w:rsidP="0065554E">
      <w:pPr>
        <w:tabs>
          <w:tab w:val="left" w:pos="1544"/>
        </w:tabs>
        <w:spacing w:after="0" w:line="240" w:lineRule="auto"/>
        <w:jc w:val="both"/>
      </w:pPr>
      <w:r w:rsidRPr="0065554E">
        <w:t xml:space="preserve">          </w:t>
      </w:r>
      <w:r w:rsidR="00B47B11" w:rsidRPr="0065554E">
        <w:t>2.7.1. Получаются</w:t>
      </w:r>
      <w:r w:rsidR="00B47B11" w:rsidRPr="0065554E">
        <w:rPr>
          <w:spacing w:val="-8"/>
        </w:rPr>
        <w:t xml:space="preserve"> </w:t>
      </w:r>
      <w:r w:rsidR="00B47B11" w:rsidRPr="0065554E">
        <w:t>в</w:t>
      </w:r>
      <w:r w:rsidR="00B47B11" w:rsidRPr="0065554E">
        <w:rPr>
          <w:spacing w:val="-7"/>
        </w:rPr>
        <w:t xml:space="preserve"> </w:t>
      </w:r>
      <w:r w:rsidR="00B47B11" w:rsidRPr="0065554E">
        <w:t>рамках</w:t>
      </w:r>
      <w:r w:rsidR="00B47B11" w:rsidRPr="0065554E">
        <w:rPr>
          <w:spacing w:val="-7"/>
        </w:rPr>
        <w:t xml:space="preserve"> </w:t>
      </w:r>
      <w:r w:rsidR="00B47B11" w:rsidRPr="0065554E">
        <w:t>межведомственного</w:t>
      </w:r>
      <w:r w:rsidR="00B47B11" w:rsidRPr="0065554E">
        <w:rPr>
          <w:spacing w:val="-7"/>
        </w:rPr>
        <w:t xml:space="preserve"> </w:t>
      </w:r>
      <w:r w:rsidR="00B47B11" w:rsidRPr="0065554E">
        <w:t>взаимодействия:</w:t>
      </w:r>
    </w:p>
    <w:p w:rsidR="00B47B11" w:rsidRPr="0065554E" w:rsidRDefault="008954DD" w:rsidP="0065554E">
      <w:pPr>
        <w:tabs>
          <w:tab w:val="left" w:pos="1155"/>
        </w:tabs>
        <w:spacing w:after="0" w:line="240" w:lineRule="auto"/>
        <w:jc w:val="both"/>
      </w:pPr>
      <w:r w:rsidRPr="0065554E">
        <w:t xml:space="preserve">           </w:t>
      </w:r>
      <w:r w:rsidR="00B47B11" w:rsidRPr="0065554E">
        <w:t>1) выписка из ЕГРН на земельный участок для определения</w:t>
      </w:r>
      <w:r w:rsidR="00B47B11" w:rsidRPr="0065554E">
        <w:rPr>
          <w:spacing w:val="1"/>
        </w:rPr>
        <w:t xml:space="preserve"> </w:t>
      </w:r>
      <w:r w:rsidR="00B47B11" w:rsidRPr="0065554E">
        <w:t>правообладателя</w:t>
      </w:r>
      <w:r w:rsidR="00B47B11" w:rsidRPr="0065554E">
        <w:rPr>
          <w:spacing w:val="-9"/>
        </w:rPr>
        <w:t xml:space="preserve"> </w:t>
      </w:r>
      <w:r w:rsidR="00B47B11" w:rsidRPr="0065554E">
        <w:t>из</w:t>
      </w:r>
      <w:r w:rsidR="00B47B11" w:rsidRPr="0065554E">
        <w:rPr>
          <w:spacing w:val="-8"/>
        </w:rPr>
        <w:t xml:space="preserve"> </w:t>
      </w:r>
      <w:r w:rsidR="00B47B11" w:rsidRPr="0065554E">
        <w:t>Федеральной</w:t>
      </w:r>
      <w:r w:rsidR="00B47B11" w:rsidRPr="0065554E">
        <w:rPr>
          <w:spacing w:val="-8"/>
        </w:rPr>
        <w:t xml:space="preserve"> </w:t>
      </w:r>
      <w:r w:rsidR="00B47B11" w:rsidRPr="0065554E">
        <w:t>службы</w:t>
      </w:r>
      <w:r w:rsidR="00B47B11" w:rsidRPr="0065554E">
        <w:rPr>
          <w:spacing w:val="-9"/>
        </w:rPr>
        <w:t xml:space="preserve"> </w:t>
      </w:r>
      <w:r w:rsidR="00B47B11" w:rsidRPr="0065554E">
        <w:t>государственной</w:t>
      </w:r>
      <w:r w:rsidR="00B47B11" w:rsidRPr="0065554E">
        <w:rPr>
          <w:spacing w:val="-8"/>
        </w:rPr>
        <w:t xml:space="preserve"> </w:t>
      </w:r>
      <w:r w:rsidR="00B47B11" w:rsidRPr="0065554E">
        <w:t>регистрации,</w:t>
      </w:r>
      <w:r w:rsidR="00B47B11" w:rsidRPr="0065554E">
        <w:rPr>
          <w:spacing w:val="-8"/>
        </w:rPr>
        <w:t xml:space="preserve"> </w:t>
      </w:r>
      <w:r w:rsidR="00B47B11" w:rsidRPr="0065554E">
        <w:t>кадастра</w:t>
      </w:r>
      <w:r w:rsidR="00B47B11" w:rsidRPr="0065554E">
        <w:rPr>
          <w:spacing w:val="-67"/>
        </w:rPr>
        <w:t xml:space="preserve"> </w:t>
      </w:r>
      <w:r w:rsidR="00B47B11" w:rsidRPr="0065554E">
        <w:t>и</w:t>
      </w:r>
      <w:r w:rsidR="00B47B11" w:rsidRPr="0065554E">
        <w:rPr>
          <w:spacing w:val="-1"/>
        </w:rPr>
        <w:t xml:space="preserve"> </w:t>
      </w:r>
      <w:r w:rsidR="00B47B11" w:rsidRPr="0065554E">
        <w:t>картографии;</w:t>
      </w:r>
    </w:p>
    <w:p w:rsidR="00B47B11" w:rsidRPr="0065554E" w:rsidRDefault="008954DD" w:rsidP="0065554E">
      <w:pPr>
        <w:tabs>
          <w:tab w:val="left" w:pos="1155"/>
        </w:tabs>
        <w:spacing w:after="0" w:line="240" w:lineRule="auto"/>
        <w:jc w:val="both"/>
      </w:pPr>
      <w:r w:rsidRPr="0065554E">
        <w:t xml:space="preserve">          </w:t>
      </w:r>
      <w:r w:rsidR="00B47B11" w:rsidRPr="0065554E">
        <w:t>2) выписка из ЕГРН на объект капитального строительства из Федеральной</w:t>
      </w:r>
      <w:r w:rsidR="00B47B11" w:rsidRPr="0065554E">
        <w:rPr>
          <w:spacing w:val="-68"/>
        </w:rPr>
        <w:t xml:space="preserve"> </w:t>
      </w:r>
      <w:r w:rsidR="00B47B11" w:rsidRPr="0065554E">
        <w:t>службы</w:t>
      </w:r>
      <w:r w:rsidR="00B47B11" w:rsidRPr="0065554E">
        <w:rPr>
          <w:spacing w:val="-3"/>
        </w:rPr>
        <w:t xml:space="preserve"> </w:t>
      </w:r>
      <w:r w:rsidR="00B47B11" w:rsidRPr="0065554E">
        <w:t>государственной</w:t>
      </w:r>
      <w:r w:rsidR="00B47B11" w:rsidRPr="0065554E">
        <w:rPr>
          <w:spacing w:val="-1"/>
        </w:rPr>
        <w:t xml:space="preserve"> </w:t>
      </w:r>
      <w:r w:rsidR="00B47B11" w:rsidRPr="0065554E">
        <w:t>регистрации,</w:t>
      </w:r>
      <w:r w:rsidR="00B47B11" w:rsidRPr="0065554E">
        <w:rPr>
          <w:spacing w:val="-1"/>
        </w:rPr>
        <w:t xml:space="preserve"> </w:t>
      </w:r>
      <w:r w:rsidR="00B47B11" w:rsidRPr="0065554E">
        <w:t>кадастра</w:t>
      </w:r>
      <w:r w:rsidR="00B47B11" w:rsidRPr="0065554E">
        <w:rPr>
          <w:spacing w:val="-2"/>
        </w:rPr>
        <w:t xml:space="preserve"> </w:t>
      </w:r>
      <w:r w:rsidR="00B47B11" w:rsidRPr="0065554E">
        <w:t>и</w:t>
      </w:r>
      <w:r w:rsidR="00B47B11" w:rsidRPr="0065554E">
        <w:rPr>
          <w:spacing w:val="-2"/>
        </w:rPr>
        <w:t xml:space="preserve"> </w:t>
      </w:r>
      <w:r w:rsidR="00B47B11" w:rsidRPr="0065554E">
        <w:t>картографии;</w:t>
      </w:r>
    </w:p>
    <w:p w:rsidR="00B47B11" w:rsidRPr="0065554E" w:rsidRDefault="008954DD" w:rsidP="0065554E">
      <w:pPr>
        <w:tabs>
          <w:tab w:val="left" w:pos="1155"/>
        </w:tabs>
        <w:spacing w:after="0" w:line="240" w:lineRule="auto"/>
        <w:jc w:val="both"/>
      </w:pPr>
      <w:r w:rsidRPr="0065554E">
        <w:t xml:space="preserve">          </w:t>
      </w:r>
      <w:r w:rsidR="00B47B11" w:rsidRPr="0065554E">
        <w:t>3) в случае обращения юридического лица запрашивается выписка из</w:t>
      </w:r>
      <w:r w:rsidR="00B47B11" w:rsidRPr="0065554E">
        <w:rPr>
          <w:spacing w:val="1"/>
        </w:rPr>
        <w:t xml:space="preserve"> </w:t>
      </w:r>
      <w:r w:rsidR="00B47B11" w:rsidRPr="0065554E">
        <w:t>Единого</w:t>
      </w:r>
      <w:r w:rsidR="00B47B11" w:rsidRPr="0065554E">
        <w:rPr>
          <w:spacing w:val="-7"/>
        </w:rPr>
        <w:t xml:space="preserve"> </w:t>
      </w:r>
      <w:r w:rsidR="00B47B11" w:rsidRPr="0065554E">
        <w:t>государственного</w:t>
      </w:r>
      <w:r w:rsidR="00B47B11" w:rsidRPr="0065554E">
        <w:rPr>
          <w:spacing w:val="-6"/>
        </w:rPr>
        <w:t xml:space="preserve"> </w:t>
      </w:r>
      <w:r w:rsidR="00B47B11" w:rsidRPr="0065554E">
        <w:t>реестра</w:t>
      </w:r>
      <w:r w:rsidR="00B47B11" w:rsidRPr="0065554E">
        <w:rPr>
          <w:spacing w:val="-8"/>
        </w:rPr>
        <w:t xml:space="preserve"> </w:t>
      </w:r>
      <w:r w:rsidR="00B47B11" w:rsidRPr="0065554E">
        <w:t>юридических</w:t>
      </w:r>
      <w:r w:rsidR="00B47B11" w:rsidRPr="0065554E">
        <w:rPr>
          <w:spacing w:val="-6"/>
        </w:rPr>
        <w:t xml:space="preserve"> </w:t>
      </w:r>
      <w:r w:rsidR="00B47B11" w:rsidRPr="0065554E">
        <w:t>лиц</w:t>
      </w:r>
      <w:r w:rsidR="00B47B11" w:rsidRPr="0065554E">
        <w:rPr>
          <w:spacing w:val="-7"/>
        </w:rPr>
        <w:t xml:space="preserve"> </w:t>
      </w:r>
      <w:r w:rsidR="00B47B11" w:rsidRPr="0065554E">
        <w:t>из</w:t>
      </w:r>
      <w:r w:rsidR="00B47B11" w:rsidRPr="0065554E">
        <w:rPr>
          <w:spacing w:val="-6"/>
        </w:rPr>
        <w:t xml:space="preserve"> </w:t>
      </w:r>
      <w:r w:rsidR="00B47B11" w:rsidRPr="0065554E">
        <w:t>Федеральной</w:t>
      </w:r>
      <w:r w:rsidR="00B47B11" w:rsidRPr="0065554E">
        <w:rPr>
          <w:spacing w:val="-7"/>
        </w:rPr>
        <w:t xml:space="preserve"> </w:t>
      </w:r>
      <w:r w:rsidR="00B47B11" w:rsidRPr="0065554E">
        <w:t>налоговой</w:t>
      </w:r>
      <w:r w:rsidR="00B47B11" w:rsidRPr="0065554E">
        <w:rPr>
          <w:spacing w:val="-67"/>
        </w:rPr>
        <w:t xml:space="preserve"> </w:t>
      </w:r>
      <w:r w:rsidR="00B47B11" w:rsidRPr="0065554E">
        <w:t>службы;</w:t>
      </w:r>
    </w:p>
    <w:p w:rsidR="00B47B11" w:rsidRPr="0065554E" w:rsidRDefault="008954DD" w:rsidP="0065554E">
      <w:pPr>
        <w:tabs>
          <w:tab w:val="left" w:pos="1155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4) в</w:t>
      </w:r>
      <w:r w:rsidR="00B47B11" w:rsidRPr="0065554E">
        <w:rPr>
          <w:spacing w:val="-9"/>
        </w:rPr>
        <w:t xml:space="preserve"> </w:t>
      </w:r>
      <w:r w:rsidR="00B47B11" w:rsidRPr="0065554E">
        <w:t>случае</w:t>
      </w:r>
      <w:r w:rsidR="00B47B11" w:rsidRPr="0065554E">
        <w:rPr>
          <w:spacing w:val="-10"/>
        </w:rPr>
        <w:t xml:space="preserve"> </w:t>
      </w:r>
      <w:r w:rsidR="00B47B11" w:rsidRPr="0065554E">
        <w:t>обращения</w:t>
      </w:r>
      <w:r w:rsidR="00B47B11" w:rsidRPr="0065554E">
        <w:rPr>
          <w:spacing w:val="-10"/>
        </w:rPr>
        <w:t xml:space="preserve"> </w:t>
      </w:r>
      <w:r w:rsidR="00B47B11" w:rsidRPr="0065554E">
        <w:t>индивидуального</w:t>
      </w:r>
      <w:r w:rsidR="00B47B11" w:rsidRPr="0065554E">
        <w:rPr>
          <w:spacing w:val="-9"/>
        </w:rPr>
        <w:t xml:space="preserve"> </w:t>
      </w:r>
      <w:r w:rsidR="00B47B11" w:rsidRPr="0065554E">
        <w:t>предпринимателя</w:t>
      </w:r>
      <w:r w:rsidR="00B47B11" w:rsidRPr="0065554E">
        <w:rPr>
          <w:spacing w:val="-10"/>
        </w:rPr>
        <w:t xml:space="preserve"> </w:t>
      </w:r>
      <w:r w:rsidR="00B47B11" w:rsidRPr="0065554E">
        <w:t>запрашивается</w:t>
      </w:r>
      <w:r w:rsidR="00B47B11" w:rsidRPr="0065554E">
        <w:rPr>
          <w:spacing w:val="-67"/>
        </w:rPr>
        <w:t xml:space="preserve"> </w:t>
      </w:r>
      <w:r w:rsidR="00B47B11" w:rsidRPr="0065554E">
        <w:t>выписка из Единого государственного реестра индивидуальных</w:t>
      </w:r>
      <w:r w:rsidR="00B47B11" w:rsidRPr="0065554E">
        <w:rPr>
          <w:spacing w:val="1"/>
        </w:rPr>
        <w:t xml:space="preserve"> </w:t>
      </w:r>
      <w:r w:rsidR="00B47B11" w:rsidRPr="0065554E">
        <w:t>предпринимателей</w:t>
      </w:r>
      <w:r w:rsidR="00B47B11" w:rsidRPr="0065554E">
        <w:rPr>
          <w:spacing w:val="-2"/>
        </w:rPr>
        <w:t xml:space="preserve"> </w:t>
      </w:r>
      <w:r w:rsidR="00B47B11" w:rsidRPr="0065554E">
        <w:t>из</w:t>
      </w:r>
      <w:r w:rsidR="00B47B11" w:rsidRPr="0065554E">
        <w:rPr>
          <w:spacing w:val="-1"/>
        </w:rPr>
        <w:t xml:space="preserve"> </w:t>
      </w:r>
      <w:r w:rsidR="00B47B11" w:rsidRPr="0065554E">
        <w:t>Федеральной</w:t>
      </w:r>
      <w:r w:rsidR="00B47B11" w:rsidRPr="0065554E">
        <w:rPr>
          <w:spacing w:val="-1"/>
        </w:rPr>
        <w:t xml:space="preserve"> </w:t>
      </w:r>
      <w:r w:rsidR="00B47B11" w:rsidRPr="0065554E">
        <w:t>налоговой службы;</w:t>
      </w:r>
    </w:p>
    <w:p w:rsidR="00B47B11" w:rsidRPr="0065554E" w:rsidRDefault="008954DD" w:rsidP="0065554E">
      <w:pPr>
        <w:tabs>
          <w:tab w:val="left" w:pos="1544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2.7.2. Заявитель вправе предоставить документы</w:t>
      </w:r>
      <w:r w:rsidR="00B47B11" w:rsidRPr="0065554E">
        <w:rPr>
          <w:spacing w:val="1"/>
        </w:rPr>
        <w:t xml:space="preserve"> </w:t>
      </w:r>
      <w:r w:rsidR="00B47B11" w:rsidRPr="0065554E">
        <w:t>(сведения), указанные в</w:t>
      </w:r>
      <w:r w:rsidR="00B47B11" w:rsidRPr="0065554E">
        <w:rPr>
          <w:spacing w:val="1"/>
        </w:rPr>
        <w:t xml:space="preserve"> </w:t>
      </w:r>
      <w:r w:rsidR="00B47B11" w:rsidRPr="0065554E">
        <w:t>пункте 2.7.1. Административного регламента в форме электронных документов,</w:t>
      </w:r>
      <w:r w:rsidR="00B47B11" w:rsidRPr="0065554E">
        <w:rPr>
          <w:spacing w:val="-67"/>
        </w:rPr>
        <w:t xml:space="preserve"> </w:t>
      </w:r>
      <w:r w:rsidR="00B47B11" w:rsidRPr="0065554E">
        <w:t>заверенных усиленной квалифицированной подписью лиц, уполномоченных на</w:t>
      </w:r>
      <w:r w:rsidR="00B47B11" w:rsidRPr="0065554E">
        <w:rPr>
          <w:spacing w:val="1"/>
        </w:rPr>
        <w:t xml:space="preserve"> </w:t>
      </w:r>
      <w:r w:rsidR="00B47B11" w:rsidRPr="0065554E">
        <w:t>создание</w:t>
      </w:r>
      <w:r w:rsidR="00B47B11" w:rsidRPr="0065554E">
        <w:rPr>
          <w:spacing w:val="-2"/>
        </w:rPr>
        <w:t xml:space="preserve"> </w:t>
      </w:r>
      <w:r w:rsidR="00B47B11" w:rsidRPr="0065554E">
        <w:t>и</w:t>
      </w:r>
      <w:r w:rsidR="00B47B11" w:rsidRPr="0065554E">
        <w:rPr>
          <w:spacing w:val="-3"/>
        </w:rPr>
        <w:t xml:space="preserve"> </w:t>
      </w:r>
      <w:r w:rsidR="00B47B11" w:rsidRPr="0065554E">
        <w:t>подписание</w:t>
      </w:r>
      <w:r w:rsidR="00B47B11" w:rsidRPr="0065554E">
        <w:rPr>
          <w:spacing w:val="-2"/>
        </w:rPr>
        <w:t xml:space="preserve"> </w:t>
      </w:r>
      <w:r w:rsidR="00B47B11" w:rsidRPr="0065554E">
        <w:t>таких</w:t>
      </w:r>
      <w:r w:rsidR="00B47B11" w:rsidRPr="0065554E">
        <w:rPr>
          <w:spacing w:val="-1"/>
        </w:rPr>
        <w:t xml:space="preserve"> </w:t>
      </w:r>
      <w:r w:rsidR="00B47B11" w:rsidRPr="0065554E">
        <w:t>документов,</w:t>
      </w:r>
      <w:r w:rsidR="00B47B11" w:rsidRPr="0065554E">
        <w:rPr>
          <w:spacing w:val="-2"/>
        </w:rPr>
        <w:t xml:space="preserve"> </w:t>
      </w:r>
      <w:r w:rsidR="00B47B11" w:rsidRPr="0065554E">
        <w:t>при</w:t>
      </w:r>
      <w:r w:rsidR="00B47B11" w:rsidRPr="0065554E">
        <w:rPr>
          <w:spacing w:val="-1"/>
        </w:rPr>
        <w:t xml:space="preserve"> </w:t>
      </w:r>
      <w:r w:rsidR="00B47B11" w:rsidRPr="0065554E">
        <w:t>подаче</w:t>
      </w:r>
      <w:r w:rsidR="00B47B11" w:rsidRPr="0065554E">
        <w:rPr>
          <w:spacing w:val="-2"/>
        </w:rPr>
        <w:t xml:space="preserve"> </w:t>
      </w:r>
      <w:r w:rsidR="00B47B11" w:rsidRPr="0065554E">
        <w:t>заявления.</w:t>
      </w:r>
    </w:p>
    <w:p w:rsidR="00B47B11" w:rsidRPr="0065554E" w:rsidRDefault="008954DD" w:rsidP="0065554E">
      <w:pPr>
        <w:tabs>
          <w:tab w:val="left" w:pos="1542"/>
          <w:tab w:val="left" w:pos="3879"/>
        </w:tabs>
        <w:spacing w:after="0" w:line="240" w:lineRule="auto"/>
        <w:jc w:val="both"/>
      </w:pPr>
      <w:r w:rsidRPr="0065554E">
        <w:t xml:space="preserve">          </w:t>
      </w:r>
      <w:r w:rsidR="00B47B11" w:rsidRPr="0065554E">
        <w:t>2.7.3. Непредставление</w:t>
      </w:r>
      <w:r w:rsidR="00B47B11" w:rsidRPr="0065554E">
        <w:tab/>
        <w:t>(несвоевременное представление) указанными</w:t>
      </w:r>
      <w:r w:rsidR="00B47B11" w:rsidRPr="0065554E">
        <w:rPr>
          <w:spacing w:val="1"/>
        </w:rPr>
        <w:t xml:space="preserve"> </w:t>
      </w:r>
      <w:r w:rsidR="00B47B11" w:rsidRPr="0065554E">
        <w:t>органами государственной власти, структурными подразделениями органа</w:t>
      </w:r>
      <w:r w:rsidR="00B47B11" w:rsidRPr="0065554E">
        <w:rPr>
          <w:spacing w:val="1"/>
        </w:rPr>
        <w:t xml:space="preserve"> </w:t>
      </w:r>
      <w:r w:rsidR="00B47B11" w:rsidRPr="0065554E">
        <w:t>государственной власти субъекта Российской Федерации или органа местного</w:t>
      </w:r>
      <w:r w:rsidR="00B47B11" w:rsidRPr="0065554E">
        <w:rPr>
          <w:spacing w:val="1"/>
        </w:rPr>
        <w:t xml:space="preserve"> </w:t>
      </w:r>
      <w:r w:rsidR="00B47B11" w:rsidRPr="0065554E">
        <w:t>самоуправления документов и сведений не может являться основанием для отказа</w:t>
      </w:r>
      <w:r w:rsidR="00B47B11" w:rsidRPr="0065554E">
        <w:rPr>
          <w:spacing w:val="-67"/>
        </w:rPr>
        <w:t xml:space="preserve"> </w:t>
      </w:r>
      <w:r w:rsidR="00B47B11" w:rsidRPr="0065554E">
        <w:t>в</w:t>
      </w:r>
      <w:r w:rsidR="00B47B11" w:rsidRPr="0065554E">
        <w:rPr>
          <w:spacing w:val="-2"/>
        </w:rPr>
        <w:t xml:space="preserve"> </w:t>
      </w:r>
      <w:r w:rsidR="00B47B11" w:rsidRPr="0065554E">
        <w:t>предоставлении</w:t>
      </w:r>
      <w:r w:rsidR="00B47B11" w:rsidRPr="0065554E">
        <w:rPr>
          <w:spacing w:val="-1"/>
        </w:rPr>
        <w:t xml:space="preserve"> </w:t>
      </w:r>
      <w:r w:rsidR="00B47B11" w:rsidRPr="0065554E">
        <w:t>муниципальной</w:t>
      </w:r>
      <w:r w:rsidR="00B47B11" w:rsidRPr="0065554E">
        <w:rPr>
          <w:spacing w:val="-1"/>
        </w:rPr>
        <w:t xml:space="preserve"> </w:t>
      </w:r>
      <w:r w:rsidR="00B47B11" w:rsidRPr="0065554E">
        <w:t>услуги.</w:t>
      </w:r>
    </w:p>
    <w:p w:rsidR="00B47B11" w:rsidRPr="0065554E" w:rsidRDefault="00B47B11" w:rsidP="0065554E">
      <w:pPr>
        <w:pStyle w:val="a7"/>
        <w:ind w:left="0" w:firstLine="708"/>
        <w:jc w:val="both"/>
      </w:pPr>
      <w:r w:rsidRPr="0065554E">
        <w:t>Непредставление</w:t>
      </w:r>
      <w:r w:rsidRPr="0065554E">
        <w:rPr>
          <w:spacing w:val="-8"/>
        </w:rPr>
        <w:t xml:space="preserve"> </w:t>
      </w:r>
      <w:r w:rsidRPr="0065554E">
        <w:t>заявителем</w:t>
      </w:r>
      <w:r w:rsidRPr="0065554E">
        <w:rPr>
          <w:spacing w:val="-8"/>
        </w:rPr>
        <w:t xml:space="preserve"> </w:t>
      </w:r>
      <w:r w:rsidRPr="0065554E">
        <w:t>документов,</w:t>
      </w:r>
      <w:r w:rsidRPr="0065554E">
        <w:rPr>
          <w:spacing w:val="-8"/>
        </w:rPr>
        <w:t xml:space="preserve"> </w:t>
      </w:r>
      <w:r w:rsidRPr="0065554E">
        <w:t>содержащих</w:t>
      </w:r>
      <w:r w:rsidRPr="0065554E">
        <w:rPr>
          <w:spacing w:val="-7"/>
        </w:rPr>
        <w:t xml:space="preserve"> </w:t>
      </w:r>
      <w:r w:rsidRPr="0065554E">
        <w:t>сведения,</w:t>
      </w:r>
      <w:r w:rsidRPr="0065554E">
        <w:rPr>
          <w:spacing w:val="-7"/>
        </w:rPr>
        <w:t xml:space="preserve"> </w:t>
      </w:r>
      <w:r w:rsidRPr="0065554E">
        <w:t>которые</w:t>
      </w:r>
      <w:r w:rsidRPr="0065554E">
        <w:rPr>
          <w:spacing w:val="-67"/>
        </w:rPr>
        <w:t xml:space="preserve"> </w:t>
      </w:r>
      <w:r w:rsidRPr="0065554E">
        <w:t>находятся в распоряжении государственных органов, органов местного</w:t>
      </w:r>
      <w:r w:rsidRPr="0065554E">
        <w:rPr>
          <w:spacing w:val="1"/>
        </w:rPr>
        <w:t xml:space="preserve"> </w:t>
      </w:r>
      <w:r w:rsidRPr="0065554E">
        <w:t>самоуправления и подведомственных государственным органам или органам</w:t>
      </w:r>
      <w:r w:rsidRPr="0065554E">
        <w:rPr>
          <w:spacing w:val="1"/>
        </w:rPr>
        <w:t xml:space="preserve"> </w:t>
      </w:r>
      <w:r w:rsidRPr="0065554E">
        <w:t>местного самоуправления организаций, не является основанием для отказа</w:t>
      </w:r>
      <w:r w:rsidRPr="0065554E">
        <w:rPr>
          <w:spacing w:val="1"/>
        </w:rPr>
        <w:t xml:space="preserve"> </w:t>
      </w:r>
      <w:r w:rsidRPr="0065554E">
        <w:t>заявителю</w:t>
      </w:r>
      <w:r w:rsidRPr="0065554E">
        <w:rPr>
          <w:spacing w:val="-1"/>
        </w:rPr>
        <w:t xml:space="preserve"> </w:t>
      </w:r>
      <w:r w:rsidRPr="0065554E">
        <w:t>в предоставлении</w:t>
      </w:r>
      <w:r w:rsidRPr="0065554E">
        <w:rPr>
          <w:spacing w:val="-1"/>
        </w:rPr>
        <w:t xml:space="preserve"> </w:t>
      </w:r>
      <w:r w:rsidRPr="0065554E">
        <w:t>муниципальной услуги.</w:t>
      </w:r>
    </w:p>
    <w:p w:rsidR="00B47B11" w:rsidRPr="0065554E" w:rsidRDefault="00B47B11" w:rsidP="0065554E">
      <w:pPr>
        <w:pStyle w:val="a7"/>
        <w:ind w:left="0"/>
        <w:rPr>
          <w:sz w:val="27"/>
        </w:rPr>
      </w:pPr>
    </w:p>
    <w:p w:rsidR="00B47B11" w:rsidRPr="0065554E" w:rsidRDefault="00B47B11" w:rsidP="0065554E">
      <w:pPr>
        <w:pStyle w:val="a9"/>
        <w:tabs>
          <w:tab w:val="left" w:pos="1080"/>
        </w:tabs>
        <w:ind w:left="0" w:firstLine="0"/>
        <w:jc w:val="center"/>
        <w:rPr>
          <w:b/>
          <w:sz w:val="28"/>
        </w:rPr>
      </w:pPr>
      <w:r w:rsidRPr="0065554E">
        <w:rPr>
          <w:b/>
          <w:sz w:val="28"/>
        </w:rPr>
        <w:t>2.8.</w:t>
      </w:r>
      <w:r w:rsidR="008954DD" w:rsidRPr="0065554E">
        <w:rPr>
          <w:b/>
          <w:sz w:val="28"/>
        </w:rPr>
        <w:t xml:space="preserve"> </w:t>
      </w:r>
      <w:r w:rsidRPr="0065554E">
        <w:rPr>
          <w:b/>
          <w:sz w:val="28"/>
        </w:rPr>
        <w:t>Исчерпывающий перечень оснований для отказа в приеме документов,</w:t>
      </w:r>
      <w:r w:rsidRPr="0065554E">
        <w:rPr>
          <w:b/>
          <w:spacing w:val="1"/>
          <w:sz w:val="28"/>
        </w:rPr>
        <w:t xml:space="preserve"> </w:t>
      </w:r>
      <w:r w:rsidRPr="0065554E">
        <w:rPr>
          <w:b/>
          <w:spacing w:val="-1"/>
          <w:sz w:val="28"/>
        </w:rPr>
        <w:t>необходимых</w:t>
      </w:r>
      <w:r w:rsidRPr="0065554E">
        <w:rPr>
          <w:b/>
          <w:spacing w:val="-6"/>
          <w:sz w:val="28"/>
        </w:rPr>
        <w:t xml:space="preserve"> </w:t>
      </w:r>
      <w:r w:rsidRPr="0065554E">
        <w:rPr>
          <w:b/>
          <w:spacing w:val="-1"/>
          <w:sz w:val="28"/>
        </w:rPr>
        <w:t>для</w:t>
      </w:r>
      <w:r w:rsidRPr="0065554E">
        <w:rPr>
          <w:b/>
          <w:spacing w:val="-7"/>
          <w:sz w:val="28"/>
        </w:rPr>
        <w:t xml:space="preserve"> </w:t>
      </w:r>
      <w:r w:rsidRPr="0065554E">
        <w:rPr>
          <w:b/>
          <w:spacing w:val="-1"/>
          <w:sz w:val="28"/>
        </w:rPr>
        <w:t>предоставления</w:t>
      </w:r>
      <w:r w:rsidRPr="0065554E">
        <w:rPr>
          <w:b/>
          <w:spacing w:val="-16"/>
          <w:sz w:val="28"/>
        </w:rPr>
        <w:t xml:space="preserve"> </w:t>
      </w:r>
      <w:r w:rsidRPr="0065554E">
        <w:rPr>
          <w:b/>
          <w:sz w:val="28"/>
        </w:rPr>
        <w:t>муниципальной</w:t>
      </w:r>
      <w:r w:rsidRPr="0065554E">
        <w:rPr>
          <w:b/>
          <w:spacing w:val="-6"/>
          <w:sz w:val="28"/>
        </w:rPr>
        <w:t xml:space="preserve"> </w:t>
      </w:r>
      <w:r w:rsidRPr="0065554E">
        <w:rPr>
          <w:b/>
          <w:sz w:val="28"/>
        </w:rPr>
        <w:t>услуги</w:t>
      </w:r>
    </w:p>
    <w:p w:rsidR="00B47B11" w:rsidRPr="0065554E" w:rsidRDefault="00B47B11" w:rsidP="0065554E">
      <w:pPr>
        <w:pStyle w:val="a7"/>
        <w:ind w:left="0"/>
        <w:rPr>
          <w:sz w:val="27"/>
        </w:rPr>
      </w:pPr>
    </w:p>
    <w:p w:rsidR="00B47B11" w:rsidRPr="0065554E" w:rsidRDefault="00B47B11" w:rsidP="0065554E">
      <w:pPr>
        <w:pStyle w:val="a7"/>
        <w:ind w:left="0" w:firstLine="708"/>
        <w:jc w:val="both"/>
      </w:pPr>
      <w:r w:rsidRPr="0065554E">
        <w:t>2.8.1. Основаниями для отказа в приеме документов, необходимых для</w:t>
      </w:r>
      <w:r w:rsidRPr="0065554E">
        <w:rPr>
          <w:spacing w:val="-67"/>
        </w:rPr>
        <w:t xml:space="preserve"> </w:t>
      </w:r>
      <w:r w:rsidRPr="0065554E">
        <w:rPr>
          <w:spacing w:val="-1"/>
        </w:rPr>
        <w:lastRenderedPageBreak/>
        <w:t>предоставления</w:t>
      </w:r>
      <w:r w:rsidRPr="0065554E">
        <w:rPr>
          <w:spacing w:val="-17"/>
        </w:rPr>
        <w:t xml:space="preserve"> </w:t>
      </w:r>
      <w:r w:rsidRPr="0065554E">
        <w:rPr>
          <w:spacing w:val="-1"/>
        </w:rPr>
        <w:t>муниципальной</w:t>
      </w:r>
      <w:r w:rsidRPr="0065554E">
        <w:t xml:space="preserve"> услуги,</w:t>
      </w:r>
      <w:r w:rsidRPr="0065554E">
        <w:rPr>
          <w:spacing w:val="-1"/>
        </w:rPr>
        <w:t xml:space="preserve"> </w:t>
      </w:r>
      <w:r w:rsidRPr="0065554E">
        <w:t>являются:</w:t>
      </w:r>
    </w:p>
    <w:p w:rsidR="00B47B11" w:rsidRPr="0065554E" w:rsidRDefault="008954DD" w:rsidP="0065554E">
      <w:pPr>
        <w:tabs>
          <w:tab w:val="left" w:pos="1145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1) представленные документы или сведения утратили силу на момент</w:t>
      </w:r>
      <w:r w:rsidR="00B47B11" w:rsidRPr="0065554E">
        <w:rPr>
          <w:spacing w:val="1"/>
        </w:rPr>
        <w:t xml:space="preserve"> </w:t>
      </w:r>
      <w:r w:rsidR="00B47B11" w:rsidRPr="0065554E">
        <w:t>обращения</w:t>
      </w:r>
      <w:r w:rsidR="00B47B11" w:rsidRPr="0065554E">
        <w:rPr>
          <w:spacing w:val="-7"/>
        </w:rPr>
        <w:t xml:space="preserve"> </w:t>
      </w:r>
      <w:r w:rsidR="00B47B11" w:rsidRPr="0065554E">
        <w:t>за</w:t>
      </w:r>
      <w:r w:rsidR="00B47B11" w:rsidRPr="0065554E">
        <w:rPr>
          <w:spacing w:val="-6"/>
        </w:rPr>
        <w:t xml:space="preserve"> </w:t>
      </w:r>
      <w:r w:rsidR="00B47B11" w:rsidRPr="0065554E">
        <w:t>услугой</w:t>
      </w:r>
      <w:r w:rsidR="00B47B11" w:rsidRPr="0065554E">
        <w:rPr>
          <w:spacing w:val="-7"/>
        </w:rPr>
        <w:t xml:space="preserve"> </w:t>
      </w:r>
      <w:r w:rsidR="00B47B11" w:rsidRPr="0065554E">
        <w:t>(сведения</w:t>
      </w:r>
      <w:r w:rsidR="00B47B11" w:rsidRPr="0065554E">
        <w:rPr>
          <w:spacing w:val="-7"/>
        </w:rPr>
        <w:t xml:space="preserve"> </w:t>
      </w:r>
      <w:r w:rsidR="00B47B11" w:rsidRPr="0065554E">
        <w:t>документа,</w:t>
      </w:r>
      <w:r w:rsidR="00B47B11" w:rsidRPr="0065554E">
        <w:rPr>
          <w:spacing w:val="-6"/>
        </w:rPr>
        <w:t xml:space="preserve"> </w:t>
      </w:r>
      <w:r w:rsidR="00B47B11" w:rsidRPr="0065554E">
        <w:t>удостоверяющий</w:t>
      </w:r>
      <w:r w:rsidR="00B47B11" w:rsidRPr="0065554E">
        <w:rPr>
          <w:spacing w:val="-7"/>
        </w:rPr>
        <w:t xml:space="preserve"> </w:t>
      </w:r>
      <w:r w:rsidR="00B47B11" w:rsidRPr="0065554E">
        <w:t>личность;</w:t>
      </w:r>
      <w:r w:rsidR="00B47B11" w:rsidRPr="0065554E">
        <w:rPr>
          <w:spacing w:val="-6"/>
        </w:rPr>
        <w:t xml:space="preserve"> </w:t>
      </w:r>
      <w:r w:rsidR="00B47B11" w:rsidRPr="0065554E">
        <w:t>документ,</w:t>
      </w:r>
      <w:r w:rsidR="00B47B11" w:rsidRPr="0065554E">
        <w:rPr>
          <w:spacing w:val="-67"/>
        </w:rPr>
        <w:t xml:space="preserve"> </w:t>
      </w:r>
      <w:r w:rsidR="00B47B11" w:rsidRPr="0065554E">
        <w:t>удостоверяющий полномочия представителя Заявителя, в случае обращения за</w:t>
      </w:r>
      <w:r w:rsidR="00B47B11" w:rsidRPr="0065554E">
        <w:rPr>
          <w:spacing w:val="1"/>
        </w:rPr>
        <w:t xml:space="preserve"> </w:t>
      </w:r>
      <w:r w:rsidR="00B47B11" w:rsidRPr="0065554E">
        <w:t>предоставлением</w:t>
      </w:r>
      <w:r w:rsidR="00B47B11" w:rsidRPr="0065554E">
        <w:rPr>
          <w:spacing w:val="-2"/>
        </w:rPr>
        <w:t xml:space="preserve"> </w:t>
      </w:r>
      <w:r w:rsidR="00B47B11" w:rsidRPr="0065554E">
        <w:t>услуги указанным</w:t>
      </w:r>
      <w:r w:rsidR="00B47B11" w:rsidRPr="0065554E">
        <w:rPr>
          <w:spacing w:val="-2"/>
        </w:rPr>
        <w:t xml:space="preserve"> </w:t>
      </w:r>
      <w:r w:rsidR="00B47B11" w:rsidRPr="0065554E">
        <w:t>лицом);</w:t>
      </w:r>
    </w:p>
    <w:p w:rsidR="00B47B11" w:rsidRPr="0065554E" w:rsidRDefault="008954DD" w:rsidP="001B431E">
      <w:pPr>
        <w:tabs>
          <w:tab w:val="left" w:pos="1145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2) представление</w:t>
      </w:r>
      <w:r w:rsidR="00B47B11" w:rsidRPr="0065554E">
        <w:rPr>
          <w:spacing w:val="-6"/>
        </w:rPr>
        <w:t xml:space="preserve"> </w:t>
      </w:r>
      <w:r w:rsidR="00B47B11" w:rsidRPr="0065554E">
        <w:t>неполного</w:t>
      </w:r>
      <w:r w:rsidR="00B47B11" w:rsidRPr="0065554E">
        <w:rPr>
          <w:spacing w:val="-5"/>
        </w:rPr>
        <w:t xml:space="preserve"> </w:t>
      </w:r>
      <w:r w:rsidR="00B47B11" w:rsidRPr="0065554E">
        <w:t>комплекта</w:t>
      </w:r>
      <w:r w:rsidR="00B47B11" w:rsidRPr="0065554E">
        <w:rPr>
          <w:spacing w:val="-6"/>
        </w:rPr>
        <w:t xml:space="preserve"> </w:t>
      </w:r>
      <w:r w:rsidR="00B47B11" w:rsidRPr="0065554E">
        <w:t>документов,</w:t>
      </w:r>
      <w:r w:rsidR="00B47B11" w:rsidRPr="0065554E">
        <w:rPr>
          <w:spacing w:val="-6"/>
        </w:rPr>
        <w:t xml:space="preserve"> </w:t>
      </w:r>
      <w:r w:rsidR="00B47B11" w:rsidRPr="0065554E">
        <w:t>указанных</w:t>
      </w:r>
      <w:r w:rsidR="00B47B11" w:rsidRPr="0065554E">
        <w:rPr>
          <w:spacing w:val="-5"/>
        </w:rPr>
        <w:t xml:space="preserve"> </w:t>
      </w:r>
      <w:r w:rsidR="00B47B11" w:rsidRPr="0065554E">
        <w:t>в</w:t>
      </w:r>
      <w:r w:rsidR="00B47B11" w:rsidRPr="0065554E">
        <w:rPr>
          <w:spacing w:val="-6"/>
        </w:rPr>
        <w:t xml:space="preserve"> </w:t>
      </w:r>
      <w:r w:rsidR="00B47B11" w:rsidRPr="0065554E">
        <w:t>пункте</w:t>
      </w:r>
      <w:r w:rsidR="00E81A63">
        <w:t xml:space="preserve"> </w:t>
      </w:r>
      <w:r w:rsidR="00B47B11" w:rsidRPr="0065554E">
        <w:t>2.6 Административного регламента, подлежащих обязательному представлению</w:t>
      </w:r>
      <w:r w:rsidR="00B47B11" w:rsidRPr="0065554E">
        <w:rPr>
          <w:spacing w:val="-67"/>
        </w:rPr>
        <w:t xml:space="preserve"> </w:t>
      </w:r>
      <w:r w:rsidR="00B47B11" w:rsidRPr="0065554E">
        <w:t>заявителем;</w:t>
      </w:r>
    </w:p>
    <w:p w:rsidR="00B47B11" w:rsidRPr="001B431E" w:rsidRDefault="008954DD" w:rsidP="001B431E">
      <w:pPr>
        <w:tabs>
          <w:tab w:val="left" w:pos="2115"/>
        </w:tabs>
        <w:spacing w:after="0" w:line="240" w:lineRule="auto"/>
        <w:jc w:val="both"/>
        <w:rPr>
          <w:spacing w:val="1"/>
        </w:rPr>
      </w:pPr>
      <w:r w:rsidRPr="0065554E">
        <w:t xml:space="preserve">          </w:t>
      </w:r>
      <w:r w:rsidR="00B47B11" w:rsidRPr="0065554E">
        <w:t xml:space="preserve"> </w:t>
      </w:r>
      <w:r w:rsidRPr="0065554E">
        <w:t xml:space="preserve">3) </w:t>
      </w:r>
      <w:r w:rsidR="00B47B11" w:rsidRPr="0065554E">
        <w:t>представленные</w:t>
      </w:r>
      <w:r w:rsidR="00B47B11" w:rsidRPr="0065554E">
        <w:rPr>
          <w:spacing w:val="-7"/>
        </w:rPr>
        <w:t xml:space="preserve"> </w:t>
      </w:r>
      <w:r w:rsidR="00B47B11" w:rsidRPr="0065554E">
        <w:t>документы,</w:t>
      </w:r>
      <w:r w:rsidR="00B47B11" w:rsidRPr="0065554E">
        <w:rPr>
          <w:spacing w:val="-5"/>
        </w:rPr>
        <w:t xml:space="preserve"> </w:t>
      </w:r>
      <w:r w:rsidR="00B47B11" w:rsidRPr="0065554E">
        <w:t>содержат</w:t>
      </w:r>
      <w:r w:rsidR="00B47B11" w:rsidRPr="0065554E">
        <w:rPr>
          <w:spacing w:val="-6"/>
        </w:rPr>
        <w:t xml:space="preserve"> </w:t>
      </w:r>
      <w:r w:rsidR="00B47B11" w:rsidRPr="0065554E">
        <w:t>недостоверные</w:t>
      </w:r>
      <w:r w:rsidR="00B47B11" w:rsidRPr="0065554E">
        <w:rPr>
          <w:spacing w:val="-6"/>
        </w:rPr>
        <w:t xml:space="preserve"> </w:t>
      </w:r>
      <w:r w:rsidR="00B47B11" w:rsidRPr="0065554E">
        <w:t>и</w:t>
      </w:r>
      <w:r w:rsidR="00E81A63">
        <w:t xml:space="preserve"> </w:t>
      </w:r>
      <w:r w:rsidR="001B431E">
        <w:t>(или) п</w:t>
      </w:r>
      <w:r w:rsidR="00B47B11" w:rsidRPr="0065554E">
        <w:t>ротиворечивые сведения, подчистки, исправления, повреждения, не</w:t>
      </w:r>
      <w:r w:rsidR="00B47B11" w:rsidRPr="0065554E">
        <w:rPr>
          <w:spacing w:val="1"/>
        </w:rPr>
        <w:t xml:space="preserve"> </w:t>
      </w:r>
      <w:r w:rsidR="00B47B11" w:rsidRPr="0065554E">
        <w:t>позволяющие однозначно истолковать их содержание, а также не заверенные в</w:t>
      </w:r>
      <w:r w:rsidR="00B47B11" w:rsidRPr="0065554E">
        <w:rPr>
          <w:spacing w:val="-67"/>
        </w:rPr>
        <w:t xml:space="preserve"> </w:t>
      </w:r>
      <w:r w:rsidR="00B47B11" w:rsidRPr="0065554E">
        <w:t>порядке,</w:t>
      </w:r>
      <w:r w:rsidR="00B47B11" w:rsidRPr="0065554E">
        <w:rPr>
          <w:spacing w:val="-3"/>
        </w:rPr>
        <w:t xml:space="preserve"> </w:t>
      </w:r>
      <w:r w:rsidR="00B47B11" w:rsidRPr="0065554E">
        <w:t>установленном</w:t>
      </w:r>
      <w:r w:rsidR="00B47B11" w:rsidRPr="0065554E">
        <w:rPr>
          <w:spacing w:val="-3"/>
        </w:rPr>
        <w:t xml:space="preserve"> </w:t>
      </w:r>
      <w:r w:rsidR="00B47B11" w:rsidRPr="0065554E">
        <w:t>законодательством</w:t>
      </w:r>
      <w:r w:rsidR="00B47B11" w:rsidRPr="0065554E">
        <w:rPr>
          <w:spacing w:val="-3"/>
        </w:rPr>
        <w:t xml:space="preserve"> </w:t>
      </w:r>
      <w:r w:rsidR="00B47B11" w:rsidRPr="0065554E">
        <w:t>Российской</w:t>
      </w:r>
      <w:r w:rsidR="00B47B11" w:rsidRPr="0065554E">
        <w:rPr>
          <w:spacing w:val="-2"/>
        </w:rPr>
        <w:t xml:space="preserve"> </w:t>
      </w:r>
      <w:r w:rsidR="00B47B11" w:rsidRPr="0065554E">
        <w:t>Федерации;</w:t>
      </w:r>
    </w:p>
    <w:p w:rsidR="00B47B11" w:rsidRPr="0065554E" w:rsidRDefault="008954DD" w:rsidP="0065554E">
      <w:pPr>
        <w:tabs>
          <w:tab w:val="left" w:pos="1145"/>
        </w:tabs>
        <w:spacing w:after="0" w:line="240" w:lineRule="auto"/>
        <w:jc w:val="both"/>
      </w:pPr>
      <w:r w:rsidRPr="0065554E">
        <w:t xml:space="preserve">          </w:t>
      </w:r>
      <w:r w:rsidR="00B47B11" w:rsidRPr="0065554E">
        <w:t>4) подача заявления (запроса) от имени заявителя не уполномоченным на</w:t>
      </w:r>
      <w:r w:rsidR="00B47B11" w:rsidRPr="0065554E">
        <w:rPr>
          <w:spacing w:val="-67"/>
        </w:rPr>
        <w:t xml:space="preserve"> </w:t>
      </w:r>
      <w:r w:rsidR="00B47B11" w:rsidRPr="0065554E">
        <w:t>то лицом;</w:t>
      </w:r>
    </w:p>
    <w:p w:rsidR="00B47B11" w:rsidRPr="0065554E" w:rsidRDefault="008954DD" w:rsidP="0065554E">
      <w:pPr>
        <w:tabs>
          <w:tab w:val="left" w:pos="1145"/>
        </w:tabs>
        <w:spacing w:after="0" w:line="240" w:lineRule="auto"/>
        <w:jc w:val="both"/>
      </w:pPr>
      <w:r w:rsidRPr="0065554E">
        <w:t xml:space="preserve">           </w:t>
      </w:r>
      <w:r w:rsidR="00B47B11" w:rsidRPr="0065554E">
        <w:t>5) заявление о предоставлении услуги подано в орган государственной</w:t>
      </w:r>
      <w:r w:rsidR="00B47B11" w:rsidRPr="0065554E">
        <w:rPr>
          <w:spacing w:val="1"/>
        </w:rPr>
        <w:t xml:space="preserve"> </w:t>
      </w:r>
      <w:r w:rsidR="00B47B11" w:rsidRPr="0065554E">
        <w:t>власти,</w:t>
      </w:r>
      <w:r w:rsidR="00B47B11" w:rsidRPr="0065554E">
        <w:rPr>
          <w:spacing w:val="-4"/>
        </w:rPr>
        <w:t xml:space="preserve"> </w:t>
      </w:r>
      <w:r w:rsidR="00B47B11" w:rsidRPr="0065554E">
        <w:t>орган</w:t>
      </w:r>
      <w:r w:rsidR="00B47B11" w:rsidRPr="0065554E">
        <w:rPr>
          <w:spacing w:val="11"/>
        </w:rPr>
        <w:t xml:space="preserve"> </w:t>
      </w:r>
      <w:r w:rsidR="00B47B11" w:rsidRPr="0065554E">
        <w:t>местного</w:t>
      </w:r>
      <w:r w:rsidR="00B47B11" w:rsidRPr="0065554E">
        <w:rPr>
          <w:spacing w:val="11"/>
        </w:rPr>
        <w:t xml:space="preserve"> </w:t>
      </w:r>
      <w:r w:rsidR="00B47B11" w:rsidRPr="0065554E">
        <w:t>самоуправления</w:t>
      </w:r>
      <w:r w:rsidR="00B47B11" w:rsidRPr="0065554E">
        <w:rPr>
          <w:spacing w:val="9"/>
        </w:rPr>
        <w:t xml:space="preserve"> </w:t>
      </w:r>
      <w:r w:rsidR="00B47B11" w:rsidRPr="0065554E">
        <w:t>или</w:t>
      </w:r>
      <w:r w:rsidR="00B47B11" w:rsidRPr="0065554E">
        <w:rPr>
          <w:spacing w:val="9"/>
        </w:rPr>
        <w:t xml:space="preserve"> </w:t>
      </w:r>
      <w:r w:rsidR="00B47B11" w:rsidRPr="0065554E">
        <w:t>организацию,</w:t>
      </w:r>
      <w:r w:rsidR="00B47B11" w:rsidRPr="0065554E">
        <w:rPr>
          <w:spacing w:val="-4"/>
        </w:rPr>
        <w:t xml:space="preserve"> </w:t>
      </w:r>
      <w:r w:rsidR="00B47B11" w:rsidRPr="0065554E">
        <w:t>в</w:t>
      </w:r>
      <w:r w:rsidR="00B47B11" w:rsidRPr="0065554E">
        <w:rPr>
          <w:spacing w:val="10"/>
        </w:rPr>
        <w:t xml:space="preserve"> </w:t>
      </w:r>
      <w:r w:rsidR="00B47B11" w:rsidRPr="0065554E">
        <w:t>полномочия</w:t>
      </w:r>
      <w:r w:rsidR="00B47B11" w:rsidRPr="0065554E">
        <w:rPr>
          <w:spacing w:val="13"/>
        </w:rPr>
        <w:t xml:space="preserve"> </w:t>
      </w:r>
      <w:r w:rsidR="00B47B11" w:rsidRPr="0065554E">
        <w:t>которых</w:t>
      </w:r>
      <w:r w:rsidR="00B47B11" w:rsidRPr="0065554E">
        <w:rPr>
          <w:spacing w:val="-67"/>
        </w:rPr>
        <w:t xml:space="preserve"> </w:t>
      </w:r>
      <w:r w:rsidR="00B47B11" w:rsidRPr="0065554E">
        <w:t>не</w:t>
      </w:r>
      <w:r w:rsidR="00B47B11" w:rsidRPr="0065554E">
        <w:rPr>
          <w:spacing w:val="-1"/>
        </w:rPr>
        <w:t xml:space="preserve"> </w:t>
      </w:r>
      <w:r w:rsidR="00B47B11" w:rsidRPr="0065554E">
        <w:t>входит предоставление услуги;</w:t>
      </w:r>
    </w:p>
    <w:p w:rsidR="00B47B11" w:rsidRPr="0065554E" w:rsidRDefault="008954DD" w:rsidP="0065554E">
      <w:pPr>
        <w:tabs>
          <w:tab w:val="left" w:pos="1145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6) неполное, некорректное заполнение полей в форме заявления, в том</w:t>
      </w:r>
      <w:r w:rsidR="00B47B11" w:rsidRPr="0065554E">
        <w:rPr>
          <w:spacing w:val="-67"/>
        </w:rPr>
        <w:t xml:space="preserve"> </w:t>
      </w:r>
      <w:r w:rsidR="00B47B11" w:rsidRPr="0065554E">
        <w:t>числе в интерактивной форме заявления на Региональном портале, Едином</w:t>
      </w:r>
      <w:r w:rsidR="00B47B11" w:rsidRPr="0065554E">
        <w:rPr>
          <w:spacing w:val="1"/>
        </w:rPr>
        <w:t xml:space="preserve"> </w:t>
      </w:r>
      <w:r w:rsidR="00B47B11" w:rsidRPr="0065554E">
        <w:t>портале;</w:t>
      </w:r>
    </w:p>
    <w:p w:rsidR="00B47B11" w:rsidRPr="0065554E" w:rsidRDefault="008954DD" w:rsidP="0065554E">
      <w:pPr>
        <w:tabs>
          <w:tab w:val="left" w:pos="1145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7) электронные документы не соответствуют требованиям к форматам</w:t>
      </w:r>
      <w:r w:rsidR="00B47B11" w:rsidRPr="0065554E">
        <w:rPr>
          <w:spacing w:val="-67"/>
        </w:rPr>
        <w:t xml:space="preserve"> </w:t>
      </w:r>
      <w:r w:rsidR="00B47B11" w:rsidRPr="0065554E">
        <w:t>их</w:t>
      </w:r>
      <w:r w:rsidR="00B47B11" w:rsidRPr="0065554E">
        <w:rPr>
          <w:spacing w:val="-1"/>
        </w:rPr>
        <w:t xml:space="preserve"> </w:t>
      </w:r>
      <w:r w:rsidR="00B47B11" w:rsidRPr="0065554E">
        <w:t>предоставления</w:t>
      </w:r>
      <w:r w:rsidR="00B47B11" w:rsidRPr="0065554E">
        <w:rPr>
          <w:spacing w:val="-1"/>
        </w:rPr>
        <w:t xml:space="preserve"> </w:t>
      </w:r>
      <w:r w:rsidR="00B47B11" w:rsidRPr="0065554E">
        <w:t>и (или)</w:t>
      </w:r>
      <w:r w:rsidR="00B47B11" w:rsidRPr="0065554E">
        <w:rPr>
          <w:spacing w:val="-1"/>
        </w:rPr>
        <w:t xml:space="preserve"> </w:t>
      </w:r>
      <w:r w:rsidR="00B47B11" w:rsidRPr="0065554E">
        <w:t>не читаются;</w:t>
      </w:r>
    </w:p>
    <w:p w:rsidR="00B47B11" w:rsidRPr="0065554E" w:rsidRDefault="008954DD" w:rsidP="0065554E">
      <w:pPr>
        <w:pStyle w:val="a7"/>
        <w:ind w:left="0"/>
        <w:jc w:val="both"/>
      </w:pPr>
      <w:r w:rsidRPr="0065554E">
        <w:t xml:space="preserve">         </w:t>
      </w:r>
      <w:r w:rsidR="00B47B11" w:rsidRPr="0065554E">
        <w:t>8)</w:t>
      </w:r>
      <w:r w:rsidR="00B47B11" w:rsidRPr="0065554E">
        <w:rPr>
          <w:spacing w:val="-8"/>
        </w:rPr>
        <w:t xml:space="preserve"> </w:t>
      </w:r>
      <w:r w:rsidR="00B47B11" w:rsidRPr="0065554E">
        <w:t>несоблюдение</w:t>
      </w:r>
      <w:r w:rsidR="00B47B11" w:rsidRPr="0065554E">
        <w:rPr>
          <w:spacing w:val="-4"/>
        </w:rPr>
        <w:t xml:space="preserve"> </w:t>
      </w:r>
      <w:r w:rsidR="00B47B11" w:rsidRPr="0065554E">
        <w:t>установленных</w:t>
      </w:r>
      <w:r w:rsidR="00B47B11" w:rsidRPr="0065554E">
        <w:rPr>
          <w:spacing w:val="-5"/>
        </w:rPr>
        <w:t xml:space="preserve"> </w:t>
      </w:r>
      <w:r w:rsidR="00B47B11" w:rsidRPr="0065554E">
        <w:t>статьей</w:t>
      </w:r>
      <w:r w:rsidR="00B47B11" w:rsidRPr="0065554E">
        <w:rPr>
          <w:spacing w:val="17"/>
        </w:rPr>
        <w:t xml:space="preserve"> </w:t>
      </w:r>
      <w:r w:rsidR="00B47B11" w:rsidRPr="0065554E">
        <w:t>11</w:t>
      </w:r>
      <w:r w:rsidR="00B47B11" w:rsidRPr="0065554E">
        <w:rPr>
          <w:spacing w:val="-3"/>
        </w:rPr>
        <w:t xml:space="preserve"> </w:t>
      </w:r>
      <w:r w:rsidR="00B47B11" w:rsidRPr="0065554E">
        <w:t>Федерального</w:t>
      </w:r>
      <w:r w:rsidR="00B47B11" w:rsidRPr="0065554E">
        <w:rPr>
          <w:spacing w:val="-5"/>
        </w:rPr>
        <w:t xml:space="preserve"> </w:t>
      </w:r>
      <w:r w:rsidR="00B47B11" w:rsidRPr="0065554E">
        <w:t>закона</w:t>
      </w:r>
      <w:r w:rsidR="00B47B11" w:rsidRPr="0065554E">
        <w:rPr>
          <w:spacing w:val="-4"/>
        </w:rPr>
        <w:t xml:space="preserve"> </w:t>
      </w:r>
      <w:r w:rsidR="00B47B11" w:rsidRPr="0065554E">
        <w:t>№</w:t>
      </w:r>
      <w:r w:rsidR="00B47B11" w:rsidRPr="0065554E">
        <w:rPr>
          <w:spacing w:val="19"/>
        </w:rPr>
        <w:t xml:space="preserve"> </w:t>
      </w:r>
      <w:r w:rsidR="00B47B11" w:rsidRPr="0065554E">
        <w:t>63-</w:t>
      </w:r>
      <w:r w:rsidR="00B47B11" w:rsidRPr="0065554E">
        <w:rPr>
          <w:spacing w:val="-67"/>
        </w:rPr>
        <w:t xml:space="preserve"> </w:t>
      </w:r>
      <w:r w:rsidR="00B47B11" w:rsidRPr="0065554E">
        <w:t>ФЗ условий признания действительности, усиленной квалифицированной</w:t>
      </w:r>
      <w:r w:rsidR="00B47B11" w:rsidRPr="0065554E">
        <w:rPr>
          <w:spacing w:val="1"/>
        </w:rPr>
        <w:t xml:space="preserve"> </w:t>
      </w:r>
      <w:r w:rsidR="00B47B11" w:rsidRPr="0065554E">
        <w:t>электронной</w:t>
      </w:r>
      <w:r w:rsidR="00B47B11" w:rsidRPr="0065554E">
        <w:rPr>
          <w:spacing w:val="-1"/>
        </w:rPr>
        <w:t xml:space="preserve"> </w:t>
      </w:r>
      <w:r w:rsidR="00B47B11" w:rsidRPr="0065554E">
        <w:t>подписи».</w:t>
      </w:r>
    </w:p>
    <w:p w:rsidR="00B47B11" w:rsidRPr="0065554E" w:rsidRDefault="00B47B11" w:rsidP="0065554E">
      <w:pPr>
        <w:pStyle w:val="a7"/>
        <w:ind w:left="0"/>
        <w:rPr>
          <w:sz w:val="27"/>
        </w:rPr>
      </w:pPr>
    </w:p>
    <w:p w:rsidR="001B431E" w:rsidRDefault="00B47B11" w:rsidP="0065554E">
      <w:pPr>
        <w:pStyle w:val="a9"/>
        <w:tabs>
          <w:tab w:val="left" w:pos="999"/>
        </w:tabs>
        <w:ind w:left="0" w:firstLine="0"/>
        <w:jc w:val="center"/>
        <w:rPr>
          <w:b/>
          <w:spacing w:val="-6"/>
          <w:sz w:val="28"/>
        </w:rPr>
      </w:pPr>
      <w:r w:rsidRPr="0065554E">
        <w:rPr>
          <w:b/>
          <w:sz w:val="28"/>
        </w:rPr>
        <w:t>2.9.</w:t>
      </w:r>
      <w:r w:rsidR="008954DD" w:rsidRPr="0065554E">
        <w:rPr>
          <w:b/>
          <w:sz w:val="28"/>
        </w:rPr>
        <w:t xml:space="preserve"> </w:t>
      </w:r>
      <w:r w:rsidRPr="0065554E">
        <w:rPr>
          <w:b/>
          <w:sz w:val="28"/>
        </w:rPr>
        <w:t>Исчерпывающий</w:t>
      </w:r>
      <w:r w:rsidRPr="0065554E">
        <w:rPr>
          <w:b/>
          <w:spacing w:val="-5"/>
          <w:sz w:val="28"/>
        </w:rPr>
        <w:t xml:space="preserve"> </w:t>
      </w:r>
      <w:r w:rsidRPr="0065554E">
        <w:rPr>
          <w:b/>
          <w:sz w:val="28"/>
        </w:rPr>
        <w:t>перечень</w:t>
      </w:r>
      <w:r w:rsidRPr="0065554E">
        <w:rPr>
          <w:b/>
          <w:spacing w:val="-5"/>
          <w:sz w:val="28"/>
        </w:rPr>
        <w:t xml:space="preserve"> </w:t>
      </w:r>
      <w:r w:rsidRPr="0065554E">
        <w:rPr>
          <w:b/>
          <w:sz w:val="28"/>
        </w:rPr>
        <w:t>оснований</w:t>
      </w:r>
      <w:r w:rsidRPr="0065554E">
        <w:rPr>
          <w:b/>
          <w:spacing w:val="-5"/>
          <w:sz w:val="28"/>
        </w:rPr>
        <w:t xml:space="preserve"> </w:t>
      </w:r>
      <w:r w:rsidRPr="0065554E">
        <w:rPr>
          <w:b/>
          <w:sz w:val="28"/>
        </w:rPr>
        <w:t>для</w:t>
      </w:r>
      <w:r w:rsidRPr="0065554E">
        <w:rPr>
          <w:b/>
          <w:spacing w:val="-6"/>
          <w:sz w:val="28"/>
        </w:rPr>
        <w:t xml:space="preserve"> </w:t>
      </w:r>
      <w:r w:rsidRPr="0065554E">
        <w:rPr>
          <w:b/>
          <w:sz w:val="28"/>
        </w:rPr>
        <w:t>приостановления</w:t>
      </w:r>
      <w:r w:rsidRPr="0065554E">
        <w:rPr>
          <w:b/>
          <w:spacing w:val="-6"/>
          <w:sz w:val="28"/>
        </w:rPr>
        <w:t xml:space="preserve"> </w:t>
      </w:r>
    </w:p>
    <w:p w:rsidR="00B47B11" w:rsidRPr="0065554E" w:rsidRDefault="00B47B11" w:rsidP="001B431E">
      <w:pPr>
        <w:pStyle w:val="a9"/>
        <w:tabs>
          <w:tab w:val="left" w:pos="999"/>
        </w:tabs>
        <w:ind w:left="0" w:firstLine="0"/>
        <w:jc w:val="center"/>
        <w:rPr>
          <w:b/>
          <w:sz w:val="28"/>
        </w:rPr>
      </w:pPr>
      <w:r w:rsidRPr="0065554E">
        <w:rPr>
          <w:b/>
          <w:sz w:val="28"/>
        </w:rPr>
        <w:t>или</w:t>
      </w:r>
      <w:r w:rsidRPr="0065554E">
        <w:rPr>
          <w:b/>
          <w:spacing w:val="-5"/>
          <w:sz w:val="28"/>
        </w:rPr>
        <w:t xml:space="preserve"> </w:t>
      </w:r>
      <w:r w:rsidRPr="0065554E">
        <w:rPr>
          <w:b/>
          <w:sz w:val="28"/>
        </w:rPr>
        <w:t>отказа</w:t>
      </w:r>
      <w:r w:rsidR="001B431E">
        <w:rPr>
          <w:b/>
          <w:sz w:val="28"/>
        </w:rPr>
        <w:t xml:space="preserve"> </w:t>
      </w:r>
      <w:r w:rsidRPr="0065554E">
        <w:rPr>
          <w:b/>
          <w:sz w:val="28"/>
        </w:rPr>
        <w:t>в</w:t>
      </w:r>
      <w:r w:rsidR="001B431E">
        <w:rPr>
          <w:b/>
          <w:sz w:val="28"/>
        </w:rPr>
        <w:t xml:space="preserve"> </w:t>
      </w:r>
      <w:r w:rsidRPr="0065554E">
        <w:rPr>
          <w:b/>
          <w:spacing w:val="-67"/>
          <w:sz w:val="28"/>
        </w:rPr>
        <w:t xml:space="preserve"> </w:t>
      </w:r>
      <w:r w:rsidRPr="0065554E">
        <w:rPr>
          <w:b/>
          <w:sz w:val="28"/>
        </w:rPr>
        <w:t>предоставлении</w:t>
      </w:r>
      <w:r w:rsidRPr="0065554E">
        <w:rPr>
          <w:b/>
          <w:spacing w:val="-1"/>
          <w:sz w:val="28"/>
        </w:rPr>
        <w:t xml:space="preserve"> </w:t>
      </w:r>
      <w:r w:rsidRPr="0065554E">
        <w:rPr>
          <w:b/>
          <w:sz w:val="28"/>
        </w:rPr>
        <w:t>муниципальной</w:t>
      </w:r>
      <w:r w:rsidRPr="0065554E">
        <w:rPr>
          <w:b/>
          <w:spacing w:val="-1"/>
          <w:sz w:val="28"/>
        </w:rPr>
        <w:t xml:space="preserve"> </w:t>
      </w:r>
      <w:r w:rsidRPr="0065554E">
        <w:rPr>
          <w:b/>
          <w:sz w:val="28"/>
        </w:rPr>
        <w:t>услуги</w:t>
      </w:r>
    </w:p>
    <w:p w:rsidR="00B47B11" w:rsidRPr="0065554E" w:rsidRDefault="00B47B11" w:rsidP="0065554E">
      <w:pPr>
        <w:pStyle w:val="a7"/>
        <w:ind w:left="0"/>
        <w:rPr>
          <w:b/>
          <w:sz w:val="27"/>
        </w:rPr>
      </w:pPr>
    </w:p>
    <w:p w:rsidR="00B47B11" w:rsidRPr="0065554E" w:rsidRDefault="008954DD" w:rsidP="0065554E">
      <w:pPr>
        <w:tabs>
          <w:tab w:val="left" w:pos="1543"/>
        </w:tabs>
        <w:spacing w:after="0" w:line="240" w:lineRule="auto"/>
        <w:jc w:val="both"/>
      </w:pPr>
      <w:r w:rsidRPr="0065554E">
        <w:t xml:space="preserve">           </w:t>
      </w:r>
      <w:r w:rsidR="00B47B11" w:rsidRPr="0065554E">
        <w:t>2.9.1. Основания</w:t>
      </w:r>
      <w:r w:rsidR="00B47B11" w:rsidRPr="0065554E">
        <w:rPr>
          <w:spacing w:val="-8"/>
        </w:rPr>
        <w:t xml:space="preserve"> </w:t>
      </w:r>
      <w:r w:rsidR="00B47B11" w:rsidRPr="0065554E">
        <w:t>для</w:t>
      </w:r>
      <w:r w:rsidR="00B47B11" w:rsidRPr="0065554E">
        <w:rPr>
          <w:spacing w:val="-7"/>
        </w:rPr>
        <w:t xml:space="preserve"> </w:t>
      </w:r>
      <w:r w:rsidR="00B47B11" w:rsidRPr="0065554E">
        <w:t>приостановления</w:t>
      </w:r>
      <w:r w:rsidR="00B47B11" w:rsidRPr="0065554E">
        <w:rPr>
          <w:spacing w:val="-7"/>
        </w:rPr>
        <w:t xml:space="preserve"> </w:t>
      </w:r>
      <w:r w:rsidR="00B47B11" w:rsidRPr="0065554E">
        <w:t>предоставления</w:t>
      </w:r>
      <w:r w:rsidR="00B47B11" w:rsidRPr="0065554E">
        <w:rPr>
          <w:spacing w:val="-7"/>
        </w:rPr>
        <w:t xml:space="preserve"> </w:t>
      </w:r>
      <w:r w:rsidR="00B47B11" w:rsidRPr="0065554E">
        <w:t>муниципальной</w:t>
      </w:r>
      <w:r w:rsidR="00B47B11" w:rsidRPr="0065554E">
        <w:rPr>
          <w:spacing w:val="-7"/>
        </w:rPr>
        <w:t xml:space="preserve"> </w:t>
      </w:r>
      <w:r w:rsidR="00B47B11" w:rsidRPr="0065554E">
        <w:t>услуги</w:t>
      </w:r>
      <w:r w:rsidR="00B47B11" w:rsidRPr="0065554E">
        <w:rPr>
          <w:spacing w:val="-6"/>
        </w:rPr>
        <w:t xml:space="preserve"> </w:t>
      </w:r>
      <w:r w:rsidR="00B47B11" w:rsidRPr="0065554E">
        <w:t>отсутствуют.</w:t>
      </w:r>
    </w:p>
    <w:p w:rsidR="00B47B11" w:rsidRPr="0065554E" w:rsidRDefault="008954DD" w:rsidP="0065554E">
      <w:pPr>
        <w:tabs>
          <w:tab w:val="left" w:pos="1543"/>
        </w:tabs>
        <w:spacing w:after="0" w:line="240" w:lineRule="auto"/>
        <w:jc w:val="both"/>
      </w:pPr>
      <w:r w:rsidRPr="0065554E">
        <w:t xml:space="preserve">          </w:t>
      </w:r>
      <w:r w:rsidR="00B47B11" w:rsidRPr="0065554E">
        <w:t>2.9.2. Основания</w:t>
      </w:r>
      <w:r w:rsidR="00B47B11" w:rsidRPr="0065554E">
        <w:rPr>
          <w:spacing w:val="-4"/>
        </w:rPr>
        <w:t xml:space="preserve"> </w:t>
      </w:r>
      <w:r w:rsidR="00B47B11" w:rsidRPr="0065554E">
        <w:t>для</w:t>
      </w:r>
      <w:r w:rsidR="00B47B11" w:rsidRPr="0065554E">
        <w:rPr>
          <w:spacing w:val="-5"/>
        </w:rPr>
        <w:t xml:space="preserve"> </w:t>
      </w:r>
      <w:r w:rsidR="00B47B11" w:rsidRPr="0065554E">
        <w:t>отказа</w:t>
      </w:r>
      <w:r w:rsidR="00B47B11" w:rsidRPr="0065554E">
        <w:rPr>
          <w:spacing w:val="-4"/>
        </w:rPr>
        <w:t xml:space="preserve"> </w:t>
      </w:r>
      <w:r w:rsidR="00B47B11" w:rsidRPr="0065554E">
        <w:t>в</w:t>
      </w:r>
      <w:r w:rsidR="00B47B11" w:rsidRPr="0065554E">
        <w:rPr>
          <w:spacing w:val="-4"/>
        </w:rPr>
        <w:t xml:space="preserve"> </w:t>
      </w:r>
      <w:r w:rsidR="00B47B11" w:rsidRPr="0065554E">
        <w:t>предоставлении</w:t>
      </w:r>
      <w:r w:rsidR="00B47B11" w:rsidRPr="0065554E">
        <w:rPr>
          <w:spacing w:val="-4"/>
        </w:rPr>
        <w:t xml:space="preserve"> </w:t>
      </w:r>
      <w:r w:rsidR="00B47B11" w:rsidRPr="0065554E">
        <w:t>муниципальной</w:t>
      </w:r>
      <w:r w:rsidR="00B47B11" w:rsidRPr="0065554E">
        <w:rPr>
          <w:spacing w:val="-8"/>
        </w:rPr>
        <w:t xml:space="preserve"> </w:t>
      </w:r>
      <w:r w:rsidR="00B47B11" w:rsidRPr="0065554E">
        <w:t>услуги:</w:t>
      </w:r>
    </w:p>
    <w:p w:rsidR="00B47B11" w:rsidRPr="0065554E" w:rsidRDefault="008954DD" w:rsidP="0065554E">
      <w:pPr>
        <w:tabs>
          <w:tab w:val="left" w:pos="1147"/>
        </w:tabs>
        <w:spacing w:after="0" w:line="240" w:lineRule="auto"/>
        <w:jc w:val="both"/>
      </w:pPr>
      <w:r w:rsidRPr="0065554E">
        <w:t xml:space="preserve">          </w:t>
      </w:r>
      <w:r w:rsidR="00B47B11" w:rsidRPr="0065554E">
        <w:t>1) несоответствие испрашиваемого отклонения от предельных параметров</w:t>
      </w:r>
      <w:r w:rsidR="00B47B11" w:rsidRPr="0065554E">
        <w:rPr>
          <w:spacing w:val="1"/>
        </w:rPr>
        <w:t xml:space="preserve"> </w:t>
      </w:r>
      <w:r w:rsidR="00B47B11" w:rsidRPr="0065554E">
        <w:t>разрешенного</w:t>
      </w:r>
      <w:r w:rsidR="00B47B11" w:rsidRPr="0065554E">
        <w:rPr>
          <w:spacing w:val="-10"/>
        </w:rPr>
        <w:t xml:space="preserve"> </w:t>
      </w:r>
      <w:r w:rsidR="00B47B11" w:rsidRPr="0065554E">
        <w:t>строительства,</w:t>
      </w:r>
      <w:r w:rsidR="00B47B11" w:rsidRPr="0065554E">
        <w:rPr>
          <w:spacing w:val="-11"/>
        </w:rPr>
        <w:t xml:space="preserve"> </w:t>
      </w:r>
      <w:r w:rsidR="00B47B11" w:rsidRPr="0065554E">
        <w:t>реконструкции</w:t>
      </w:r>
      <w:r w:rsidR="00B47B11" w:rsidRPr="0065554E">
        <w:rPr>
          <w:spacing w:val="-10"/>
        </w:rPr>
        <w:t xml:space="preserve"> </w:t>
      </w:r>
      <w:r w:rsidR="00B47B11" w:rsidRPr="0065554E">
        <w:t>объекта</w:t>
      </w:r>
      <w:r w:rsidR="00B47B11" w:rsidRPr="0065554E">
        <w:rPr>
          <w:spacing w:val="-11"/>
        </w:rPr>
        <w:t xml:space="preserve"> </w:t>
      </w:r>
      <w:r w:rsidR="00B47B11" w:rsidRPr="0065554E">
        <w:t>капитального</w:t>
      </w:r>
      <w:r w:rsidR="00B47B11" w:rsidRPr="0065554E">
        <w:rPr>
          <w:spacing w:val="-10"/>
        </w:rPr>
        <w:t xml:space="preserve"> </w:t>
      </w:r>
      <w:r w:rsidR="00B47B11" w:rsidRPr="0065554E">
        <w:t>строительства</w:t>
      </w:r>
      <w:r w:rsidR="00B47B11" w:rsidRPr="0065554E">
        <w:rPr>
          <w:spacing w:val="-67"/>
        </w:rPr>
        <w:t xml:space="preserve"> </w:t>
      </w:r>
      <w:r w:rsidR="00B47B11" w:rsidRPr="0065554E">
        <w:t>санитарно-гигиеническим и противопожарным нормам, а также требованиям</w:t>
      </w:r>
      <w:r w:rsidR="00B47B11" w:rsidRPr="0065554E">
        <w:rPr>
          <w:spacing w:val="1"/>
        </w:rPr>
        <w:t xml:space="preserve"> </w:t>
      </w:r>
      <w:r w:rsidR="00B47B11" w:rsidRPr="0065554E">
        <w:t>технических</w:t>
      </w:r>
      <w:r w:rsidR="00B47B11" w:rsidRPr="0065554E">
        <w:rPr>
          <w:spacing w:val="-1"/>
        </w:rPr>
        <w:t xml:space="preserve"> </w:t>
      </w:r>
      <w:r w:rsidR="00B47B11" w:rsidRPr="0065554E">
        <w:t>регламентов;</w:t>
      </w:r>
    </w:p>
    <w:p w:rsidR="00B47B11" w:rsidRPr="0065554E" w:rsidRDefault="008954DD" w:rsidP="0065554E">
      <w:pPr>
        <w:tabs>
          <w:tab w:val="left" w:pos="1146"/>
        </w:tabs>
        <w:spacing w:after="0" w:line="240" w:lineRule="auto"/>
        <w:jc w:val="both"/>
      </w:pPr>
      <w:r w:rsidRPr="0065554E">
        <w:t xml:space="preserve">          </w:t>
      </w:r>
      <w:r w:rsidR="00B47B11" w:rsidRPr="0065554E">
        <w:t>2) сведения,</w:t>
      </w:r>
      <w:r w:rsidR="00B47B11" w:rsidRPr="0065554E">
        <w:rPr>
          <w:spacing w:val="-7"/>
        </w:rPr>
        <w:t xml:space="preserve"> </w:t>
      </w:r>
      <w:r w:rsidR="00B47B11" w:rsidRPr="0065554E">
        <w:t>указанные</w:t>
      </w:r>
      <w:r w:rsidR="00B47B11" w:rsidRPr="0065554E">
        <w:rPr>
          <w:spacing w:val="-8"/>
        </w:rPr>
        <w:t xml:space="preserve"> </w:t>
      </w:r>
      <w:r w:rsidR="00B47B11" w:rsidRPr="0065554E">
        <w:t>в</w:t>
      </w:r>
      <w:r w:rsidR="00B47B11" w:rsidRPr="0065554E">
        <w:rPr>
          <w:spacing w:val="-7"/>
        </w:rPr>
        <w:t xml:space="preserve"> </w:t>
      </w:r>
      <w:r w:rsidR="00B47B11" w:rsidRPr="0065554E">
        <w:t>заявлении,</w:t>
      </w:r>
      <w:r w:rsidR="00B47B11" w:rsidRPr="0065554E">
        <w:rPr>
          <w:spacing w:val="-6"/>
        </w:rPr>
        <w:t xml:space="preserve"> </w:t>
      </w:r>
      <w:r w:rsidR="00B47B11" w:rsidRPr="0065554E">
        <w:t>не</w:t>
      </w:r>
      <w:r w:rsidR="00B47B11" w:rsidRPr="0065554E">
        <w:rPr>
          <w:spacing w:val="-7"/>
        </w:rPr>
        <w:t xml:space="preserve"> </w:t>
      </w:r>
      <w:r w:rsidR="00B47B11" w:rsidRPr="0065554E">
        <w:t>подтверждены</w:t>
      </w:r>
      <w:r w:rsidR="00B47B11" w:rsidRPr="0065554E">
        <w:rPr>
          <w:spacing w:val="-7"/>
        </w:rPr>
        <w:t xml:space="preserve"> </w:t>
      </w:r>
      <w:r w:rsidR="00B47B11" w:rsidRPr="0065554E">
        <w:t>сведениями,</w:t>
      </w:r>
      <w:r w:rsidR="00B47B11" w:rsidRPr="0065554E">
        <w:rPr>
          <w:spacing w:val="-67"/>
        </w:rPr>
        <w:t xml:space="preserve"> </w:t>
      </w:r>
      <w:r w:rsidR="00B47B11" w:rsidRPr="0065554E">
        <w:t>полученными</w:t>
      </w:r>
      <w:r w:rsidR="00B47B11" w:rsidRPr="0065554E">
        <w:rPr>
          <w:spacing w:val="-2"/>
        </w:rPr>
        <w:t xml:space="preserve"> </w:t>
      </w:r>
      <w:r w:rsidR="00B47B11" w:rsidRPr="0065554E">
        <w:t>в</w:t>
      </w:r>
      <w:r w:rsidR="00B47B11" w:rsidRPr="0065554E">
        <w:rPr>
          <w:spacing w:val="-2"/>
        </w:rPr>
        <w:t xml:space="preserve"> </w:t>
      </w:r>
      <w:r w:rsidR="00B47B11" w:rsidRPr="0065554E">
        <w:t>рамках</w:t>
      </w:r>
      <w:r w:rsidR="00B47B11" w:rsidRPr="0065554E">
        <w:rPr>
          <w:spacing w:val="-2"/>
        </w:rPr>
        <w:t xml:space="preserve"> </w:t>
      </w:r>
      <w:r w:rsidR="00B47B11" w:rsidRPr="0065554E">
        <w:t>межведомственного</w:t>
      </w:r>
      <w:r w:rsidR="00B47B11" w:rsidRPr="0065554E">
        <w:rPr>
          <w:spacing w:val="-2"/>
        </w:rPr>
        <w:t xml:space="preserve"> </w:t>
      </w:r>
      <w:r w:rsidR="00B47B11" w:rsidRPr="0065554E">
        <w:t>взаимодействия;</w:t>
      </w:r>
    </w:p>
    <w:p w:rsidR="00B47B11" w:rsidRPr="0065554E" w:rsidRDefault="008954DD" w:rsidP="0065554E">
      <w:pPr>
        <w:tabs>
          <w:tab w:val="left" w:pos="1146"/>
        </w:tabs>
        <w:spacing w:after="0" w:line="240" w:lineRule="auto"/>
        <w:jc w:val="both"/>
      </w:pPr>
      <w:r w:rsidRPr="0065554E">
        <w:t xml:space="preserve">          </w:t>
      </w:r>
      <w:r w:rsidR="00B47B11" w:rsidRPr="0065554E">
        <w:t>3) наличие рекомендаций Комиссии по подготовке проекта правил</w:t>
      </w:r>
      <w:r w:rsidR="00B47B11" w:rsidRPr="0065554E">
        <w:rPr>
          <w:spacing w:val="1"/>
        </w:rPr>
        <w:t xml:space="preserve"> </w:t>
      </w:r>
      <w:r w:rsidR="00B47B11" w:rsidRPr="0065554E">
        <w:t>землепользования и застройки (далее</w:t>
      </w:r>
      <w:r w:rsidR="00B47B11" w:rsidRPr="0065554E">
        <w:rPr>
          <w:spacing w:val="1"/>
        </w:rPr>
        <w:t xml:space="preserve"> </w:t>
      </w:r>
      <w:r w:rsidR="00B47B11" w:rsidRPr="0065554E">
        <w:t>– Комиссия) об отказе в предоставлении</w:t>
      </w:r>
      <w:r w:rsidR="00B47B11" w:rsidRPr="0065554E">
        <w:rPr>
          <w:spacing w:val="1"/>
        </w:rPr>
        <w:t xml:space="preserve"> </w:t>
      </w:r>
      <w:r w:rsidR="00B47B11" w:rsidRPr="0065554E">
        <w:t>разрешения на отклонение от предельных параметров, подготовленных с учетом</w:t>
      </w:r>
      <w:r w:rsidR="00B47B11" w:rsidRPr="0065554E">
        <w:rPr>
          <w:spacing w:val="-68"/>
        </w:rPr>
        <w:t xml:space="preserve"> </w:t>
      </w:r>
      <w:r w:rsidR="00B47B11" w:rsidRPr="0065554E">
        <w:t>отрицательного заключения о результатах общественных обсуждений или</w:t>
      </w:r>
      <w:r w:rsidR="00B47B11" w:rsidRPr="0065554E">
        <w:rPr>
          <w:spacing w:val="1"/>
        </w:rPr>
        <w:t xml:space="preserve"> </w:t>
      </w:r>
      <w:r w:rsidR="00B47B11" w:rsidRPr="0065554E">
        <w:t>публичных слушаний по вопросу предоставления разрешения на отклонение от</w:t>
      </w:r>
      <w:r w:rsidR="00B47B11" w:rsidRPr="0065554E">
        <w:rPr>
          <w:spacing w:val="1"/>
        </w:rPr>
        <w:t xml:space="preserve"> </w:t>
      </w:r>
      <w:r w:rsidR="00B47B11" w:rsidRPr="0065554E">
        <w:t>предельных</w:t>
      </w:r>
      <w:r w:rsidR="00B47B11" w:rsidRPr="0065554E">
        <w:rPr>
          <w:spacing w:val="-1"/>
        </w:rPr>
        <w:t xml:space="preserve"> </w:t>
      </w:r>
      <w:r w:rsidR="00B47B11" w:rsidRPr="0065554E">
        <w:t>параметров;</w:t>
      </w:r>
    </w:p>
    <w:p w:rsidR="00B47B11" w:rsidRPr="0065554E" w:rsidRDefault="008954DD" w:rsidP="0065554E">
      <w:pPr>
        <w:tabs>
          <w:tab w:val="left" w:pos="1147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4) отсутствие у Заявителя прав на земельный участок либо на объект</w:t>
      </w:r>
      <w:r w:rsidR="00B47B11" w:rsidRPr="0065554E">
        <w:rPr>
          <w:spacing w:val="1"/>
        </w:rPr>
        <w:t xml:space="preserve"> </w:t>
      </w:r>
      <w:r w:rsidR="00B47B11" w:rsidRPr="0065554E">
        <w:t>капитального</w:t>
      </w:r>
      <w:r w:rsidR="00B47B11" w:rsidRPr="0065554E">
        <w:rPr>
          <w:spacing w:val="-9"/>
        </w:rPr>
        <w:t xml:space="preserve"> </w:t>
      </w:r>
      <w:r w:rsidR="00B47B11" w:rsidRPr="0065554E">
        <w:t>строительства,</w:t>
      </w:r>
      <w:r w:rsidR="00B47B11" w:rsidRPr="0065554E">
        <w:rPr>
          <w:spacing w:val="-8"/>
        </w:rPr>
        <w:t xml:space="preserve"> </w:t>
      </w:r>
      <w:r w:rsidR="00B47B11" w:rsidRPr="0065554E">
        <w:t>расположенный</w:t>
      </w:r>
      <w:r w:rsidR="00B47B11" w:rsidRPr="0065554E">
        <w:rPr>
          <w:spacing w:val="-8"/>
        </w:rPr>
        <w:t xml:space="preserve"> </w:t>
      </w:r>
      <w:r w:rsidR="00B47B11" w:rsidRPr="0065554E">
        <w:t>в</w:t>
      </w:r>
      <w:r w:rsidR="00B47B11" w:rsidRPr="0065554E">
        <w:rPr>
          <w:spacing w:val="-8"/>
        </w:rPr>
        <w:t xml:space="preserve"> </w:t>
      </w:r>
      <w:r w:rsidR="00B47B11" w:rsidRPr="0065554E">
        <w:t>пределах</w:t>
      </w:r>
      <w:r w:rsidR="00B47B11" w:rsidRPr="0065554E">
        <w:rPr>
          <w:spacing w:val="-8"/>
        </w:rPr>
        <w:t xml:space="preserve"> </w:t>
      </w:r>
      <w:r w:rsidR="00B47B11" w:rsidRPr="0065554E">
        <w:t>границ</w:t>
      </w:r>
      <w:r w:rsidR="00B47B11" w:rsidRPr="0065554E">
        <w:rPr>
          <w:spacing w:val="-9"/>
        </w:rPr>
        <w:t xml:space="preserve"> </w:t>
      </w:r>
      <w:r w:rsidR="00B47B11" w:rsidRPr="0065554E">
        <w:t>территориальной</w:t>
      </w:r>
      <w:r w:rsidR="00B47B11" w:rsidRPr="0065554E">
        <w:rPr>
          <w:spacing w:val="-67"/>
        </w:rPr>
        <w:t xml:space="preserve"> </w:t>
      </w:r>
      <w:r w:rsidR="00B47B11" w:rsidRPr="0065554E">
        <w:t>зоны, обозначенной на карте градостроительного зонирования, утвержденной</w:t>
      </w:r>
      <w:r w:rsidR="00B47B11" w:rsidRPr="0065554E">
        <w:rPr>
          <w:spacing w:val="1"/>
        </w:rPr>
        <w:t xml:space="preserve"> </w:t>
      </w:r>
      <w:r w:rsidR="00B47B11" w:rsidRPr="0065554E">
        <w:lastRenderedPageBreak/>
        <w:t>правилами землепользования и застройки соответствующего муниципального</w:t>
      </w:r>
      <w:r w:rsidR="00B47B11" w:rsidRPr="0065554E">
        <w:rPr>
          <w:spacing w:val="1"/>
        </w:rPr>
        <w:t xml:space="preserve"> </w:t>
      </w:r>
      <w:r w:rsidR="00B47B11" w:rsidRPr="0065554E">
        <w:t>образования;</w:t>
      </w:r>
    </w:p>
    <w:p w:rsidR="00B47B11" w:rsidRPr="0065554E" w:rsidRDefault="008954DD" w:rsidP="0065554E">
      <w:pPr>
        <w:tabs>
          <w:tab w:val="left" w:pos="1146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5) несоответствие вида разрешенного использования земельного участка</w:t>
      </w:r>
      <w:r w:rsidR="00B47B11" w:rsidRPr="0065554E">
        <w:rPr>
          <w:spacing w:val="-68"/>
        </w:rPr>
        <w:t xml:space="preserve"> </w:t>
      </w:r>
      <w:r w:rsidR="00B47B11" w:rsidRPr="0065554E">
        <w:t>либо</w:t>
      </w:r>
      <w:r w:rsidR="00B47B11" w:rsidRPr="0065554E">
        <w:rPr>
          <w:spacing w:val="-4"/>
        </w:rPr>
        <w:t xml:space="preserve"> </w:t>
      </w:r>
      <w:r w:rsidR="00B47B11" w:rsidRPr="0065554E">
        <w:t>объекта</w:t>
      </w:r>
      <w:r w:rsidR="00B47B11" w:rsidRPr="0065554E">
        <w:rPr>
          <w:spacing w:val="-5"/>
        </w:rPr>
        <w:t xml:space="preserve"> </w:t>
      </w:r>
      <w:r w:rsidR="00B47B11" w:rsidRPr="0065554E">
        <w:t>капитального</w:t>
      </w:r>
      <w:r w:rsidR="00B47B11" w:rsidRPr="0065554E">
        <w:rPr>
          <w:spacing w:val="-4"/>
        </w:rPr>
        <w:t xml:space="preserve"> </w:t>
      </w:r>
      <w:r w:rsidR="00B47B11" w:rsidRPr="0065554E">
        <w:t>строительства</w:t>
      </w:r>
      <w:r w:rsidR="00B47B11" w:rsidRPr="0065554E">
        <w:rPr>
          <w:spacing w:val="-5"/>
        </w:rPr>
        <w:t xml:space="preserve"> </w:t>
      </w:r>
      <w:r w:rsidR="00B47B11" w:rsidRPr="0065554E">
        <w:t>градостроительному</w:t>
      </w:r>
      <w:r w:rsidR="00B47B11" w:rsidRPr="0065554E">
        <w:rPr>
          <w:spacing w:val="-4"/>
        </w:rPr>
        <w:t xml:space="preserve"> </w:t>
      </w:r>
      <w:r w:rsidR="0065554E">
        <w:t xml:space="preserve">регламенту, </w:t>
      </w:r>
      <w:r w:rsidR="00B47B11" w:rsidRPr="0065554E">
        <w:t>установленному</w:t>
      </w:r>
      <w:r w:rsidR="00B47B11" w:rsidRPr="0065554E">
        <w:rPr>
          <w:spacing w:val="-8"/>
        </w:rPr>
        <w:t xml:space="preserve"> </w:t>
      </w:r>
      <w:r w:rsidR="00B47B11" w:rsidRPr="0065554E">
        <w:t>правилами</w:t>
      </w:r>
      <w:r w:rsidR="00B47B11" w:rsidRPr="0065554E">
        <w:rPr>
          <w:spacing w:val="-6"/>
        </w:rPr>
        <w:t xml:space="preserve"> </w:t>
      </w:r>
      <w:r w:rsidR="00B47B11" w:rsidRPr="0065554E">
        <w:t>землепользования</w:t>
      </w:r>
      <w:r w:rsidR="00B47B11" w:rsidRPr="0065554E">
        <w:rPr>
          <w:spacing w:val="-7"/>
        </w:rPr>
        <w:t xml:space="preserve"> </w:t>
      </w:r>
      <w:r w:rsidR="00B47B11" w:rsidRPr="0065554E">
        <w:t>и</w:t>
      </w:r>
      <w:r w:rsidR="00B47B11" w:rsidRPr="0065554E">
        <w:rPr>
          <w:spacing w:val="-7"/>
        </w:rPr>
        <w:t xml:space="preserve"> </w:t>
      </w:r>
      <w:r w:rsidR="00B47B11" w:rsidRPr="0065554E">
        <w:t>застройки</w:t>
      </w:r>
      <w:r w:rsidR="00B47B11" w:rsidRPr="0065554E">
        <w:rPr>
          <w:spacing w:val="-7"/>
        </w:rPr>
        <w:t xml:space="preserve"> </w:t>
      </w:r>
      <w:r w:rsidR="00B47B11" w:rsidRPr="0065554E">
        <w:t>соответствующего</w:t>
      </w:r>
      <w:r w:rsidR="00B47B11" w:rsidRPr="0065554E">
        <w:rPr>
          <w:spacing w:val="-67"/>
        </w:rPr>
        <w:t xml:space="preserve"> </w:t>
      </w:r>
      <w:r w:rsidR="00B47B11" w:rsidRPr="0065554E">
        <w:t>муниципального</w:t>
      </w:r>
      <w:r w:rsidR="00B47B11" w:rsidRPr="0065554E">
        <w:rPr>
          <w:spacing w:val="-1"/>
        </w:rPr>
        <w:t xml:space="preserve"> </w:t>
      </w:r>
      <w:r w:rsidR="00B47B11" w:rsidRPr="0065554E">
        <w:t>образования;</w:t>
      </w:r>
    </w:p>
    <w:p w:rsidR="00B47B11" w:rsidRPr="0065554E" w:rsidRDefault="008954DD" w:rsidP="0065554E">
      <w:pPr>
        <w:tabs>
          <w:tab w:val="left" w:pos="1146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6) земельный участок или объект капитального строительства не</w:t>
      </w:r>
      <w:r w:rsidR="00B47B11" w:rsidRPr="0065554E">
        <w:rPr>
          <w:spacing w:val="1"/>
        </w:rPr>
        <w:t xml:space="preserve"> </w:t>
      </w:r>
      <w:r w:rsidR="00B47B11" w:rsidRPr="0065554E">
        <w:t>соответствует режиму использования земель и градостроительному регламенту,</w:t>
      </w:r>
      <w:r w:rsidR="00B47B11" w:rsidRPr="0065554E">
        <w:rPr>
          <w:spacing w:val="-67"/>
        </w:rPr>
        <w:t xml:space="preserve"> </w:t>
      </w:r>
      <w:r w:rsidR="00B47B11" w:rsidRPr="0065554E">
        <w:t>установленному в границах зон охраны объектов культурного наследия, и</w:t>
      </w:r>
      <w:r w:rsidR="00B47B11" w:rsidRPr="0065554E">
        <w:rPr>
          <w:spacing w:val="1"/>
        </w:rPr>
        <w:t xml:space="preserve"> </w:t>
      </w:r>
      <w:r w:rsidR="00B47B11" w:rsidRPr="0065554E">
        <w:t>утвержденных проектом зон охраны объектов культурного наследия</w:t>
      </w:r>
      <w:r w:rsidR="00B47B11" w:rsidRPr="0065554E">
        <w:rPr>
          <w:spacing w:val="1"/>
        </w:rPr>
        <w:t xml:space="preserve"> </w:t>
      </w:r>
      <w:r w:rsidR="00B47B11" w:rsidRPr="0065554E">
        <w:t>федерального,</w:t>
      </w:r>
      <w:r w:rsidR="00B47B11" w:rsidRPr="0065554E">
        <w:rPr>
          <w:spacing w:val="-1"/>
        </w:rPr>
        <w:t xml:space="preserve"> </w:t>
      </w:r>
      <w:r w:rsidR="00B47B11" w:rsidRPr="0065554E">
        <w:t>регионального</w:t>
      </w:r>
      <w:r w:rsidR="00B47B11" w:rsidRPr="0065554E">
        <w:rPr>
          <w:spacing w:val="-1"/>
        </w:rPr>
        <w:t xml:space="preserve"> </w:t>
      </w:r>
      <w:r w:rsidR="00B47B11" w:rsidRPr="0065554E">
        <w:t>или</w:t>
      </w:r>
      <w:r w:rsidR="00B47B11" w:rsidRPr="0065554E">
        <w:rPr>
          <w:spacing w:val="-1"/>
        </w:rPr>
        <w:t xml:space="preserve"> </w:t>
      </w:r>
      <w:r w:rsidR="00B47B11" w:rsidRPr="0065554E">
        <w:t>местного значения;</w:t>
      </w:r>
    </w:p>
    <w:p w:rsidR="00B47B11" w:rsidRPr="0065554E" w:rsidRDefault="008954DD" w:rsidP="0065554E">
      <w:pPr>
        <w:tabs>
          <w:tab w:val="left" w:pos="1146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7) запрашиваемое</w:t>
      </w:r>
      <w:r w:rsidR="00B47B11" w:rsidRPr="0065554E">
        <w:rPr>
          <w:spacing w:val="-8"/>
        </w:rPr>
        <w:t xml:space="preserve"> </w:t>
      </w:r>
      <w:r w:rsidR="00B47B11" w:rsidRPr="0065554E">
        <w:t>Заявителем</w:t>
      </w:r>
      <w:r w:rsidR="00B47B11" w:rsidRPr="0065554E">
        <w:rPr>
          <w:spacing w:val="-6"/>
        </w:rPr>
        <w:t xml:space="preserve"> </w:t>
      </w:r>
      <w:r w:rsidR="00B47B11" w:rsidRPr="0065554E">
        <w:t>разрешение</w:t>
      </w:r>
      <w:r w:rsidR="00B47B11" w:rsidRPr="0065554E">
        <w:rPr>
          <w:spacing w:val="-7"/>
        </w:rPr>
        <w:t xml:space="preserve"> </w:t>
      </w:r>
      <w:r w:rsidR="00B47B11" w:rsidRPr="0065554E">
        <w:t>на</w:t>
      </w:r>
      <w:r w:rsidR="00B47B11" w:rsidRPr="0065554E">
        <w:rPr>
          <w:spacing w:val="-7"/>
        </w:rPr>
        <w:t xml:space="preserve"> </w:t>
      </w:r>
      <w:r w:rsidR="00B47B11" w:rsidRPr="0065554E">
        <w:t>отклонение</w:t>
      </w:r>
      <w:r w:rsidR="00B47B11" w:rsidRPr="0065554E">
        <w:rPr>
          <w:spacing w:val="-7"/>
        </w:rPr>
        <w:t xml:space="preserve"> </w:t>
      </w:r>
      <w:r w:rsidR="00B47B11" w:rsidRPr="0065554E">
        <w:t>от</w:t>
      </w:r>
      <w:r w:rsidR="00B47B11" w:rsidRPr="0065554E">
        <w:rPr>
          <w:spacing w:val="-6"/>
        </w:rPr>
        <w:t xml:space="preserve"> </w:t>
      </w:r>
      <w:r w:rsidR="00B47B11" w:rsidRPr="0065554E">
        <w:t>предельных</w:t>
      </w:r>
      <w:r w:rsidR="00B47B11" w:rsidRPr="0065554E">
        <w:rPr>
          <w:spacing w:val="-67"/>
        </w:rPr>
        <w:t xml:space="preserve"> </w:t>
      </w:r>
      <w:r w:rsidR="00B47B11" w:rsidRPr="0065554E">
        <w:t>параметров не соответствует утвержденной в установленном порядке</w:t>
      </w:r>
      <w:r w:rsidR="00B47B11" w:rsidRPr="0065554E">
        <w:rPr>
          <w:spacing w:val="1"/>
        </w:rPr>
        <w:t xml:space="preserve"> </w:t>
      </w:r>
      <w:r w:rsidR="00B47B11" w:rsidRPr="0065554E">
        <w:t>документации</w:t>
      </w:r>
      <w:r w:rsidR="00B47B11" w:rsidRPr="0065554E">
        <w:rPr>
          <w:spacing w:val="-1"/>
        </w:rPr>
        <w:t xml:space="preserve"> </w:t>
      </w:r>
      <w:r w:rsidR="00B47B11" w:rsidRPr="0065554E">
        <w:t>по планировке</w:t>
      </w:r>
      <w:r w:rsidR="00B47B11" w:rsidRPr="0065554E">
        <w:rPr>
          <w:spacing w:val="-1"/>
        </w:rPr>
        <w:t xml:space="preserve"> </w:t>
      </w:r>
      <w:r w:rsidR="00B47B11" w:rsidRPr="0065554E">
        <w:t>территории.</w:t>
      </w:r>
    </w:p>
    <w:p w:rsidR="00B47B11" w:rsidRPr="0065554E" w:rsidRDefault="008954DD" w:rsidP="0065554E">
      <w:pPr>
        <w:tabs>
          <w:tab w:val="left" w:pos="1146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8) запрашиваемое отклонение не соответствует ограничениям</w:t>
      </w:r>
      <w:r w:rsidR="00B47B11" w:rsidRPr="0065554E">
        <w:rPr>
          <w:spacing w:val="1"/>
        </w:rPr>
        <w:t xml:space="preserve"> </w:t>
      </w:r>
      <w:r w:rsidR="00B47B11" w:rsidRPr="0065554E">
        <w:t>использования</w:t>
      </w:r>
      <w:r w:rsidR="00B47B11" w:rsidRPr="0065554E">
        <w:rPr>
          <w:spacing w:val="-9"/>
        </w:rPr>
        <w:t xml:space="preserve"> </w:t>
      </w:r>
      <w:r w:rsidR="00B47B11" w:rsidRPr="0065554E">
        <w:t>объектов</w:t>
      </w:r>
      <w:r w:rsidR="00B47B11" w:rsidRPr="0065554E">
        <w:rPr>
          <w:spacing w:val="-7"/>
        </w:rPr>
        <w:t xml:space="preserve"> </w:t>
      </w:r>
      <w:r w:rsidR="00B47B11" w:rsidRPr="0065554E">
        <w:t>недвижимости,</w:t>
      </w:r>
      <w:r w:rsidR="00B47B11" w:rsidRPr="0065554E">
        <w:rPr>
          <w:spacing w:val="-8"/>
        </w:rPr>
        <w:t xml:space="preserve"> </w:t>
      </w:r>
      <w:r w:rsidR="00B47B11" w:rsidRPr="0065554E">
        <w:t>установленным</w:t>
      </w:r>
      <w:r w:rsidR="00B47B11" w:rsidRPr="0065554E">
        <w:rPr>
          <w:spacing w:val="-8"/>
        </w:rPr>
        <w:t xml:space="preserve"> </w:t>
      </w:r>
      <w:r w:rsidR="00B47B11" w:rsidRPr="0065554E">
        <w:t>на</w:t>
      </w:r>
      <w:r w:rsidR="00B47B11" w:rsidRPr="0065554E">
        <w:rPr>
          <w:spacing w:val="-7"/>
        </w:rPr>
        <w:t xml:space="preserve"> </w:t>
      </w:r>
      <w:r w:rsidR="00B47B11" w:rsidRPr="0065554E">
        <w:t>приаэродромной</w:t>
      </w:r>
      <w:r w:rsidR="00B47B11" w:rsidRPr="0065554E">
        <w:rPr>
          <w:spacing w:val="-67"/>
        </w:rPr>
        <w:t xml:space="preserve"> </w:t>
      </w:r>
      <w:r w:rsidR="00B47B11" w:rsidRPr="0065554E">
        <w:t>территории</w:t>
      </w:r>
      <w:r w:rsidR="00B47B11" w:rsidRPr="0065554E">
        <w:rPr>
          <w:spacing w:val="-1"/>
        </w:rPr>
        <w:t xml:space="preserve"> </w:t>
      </w:r>
      <w:r w:rsidR="00B47B11" w:rsidRPr="0065554E">
        <w:t>(при</w:t>
      </w:r>
      <w:r w:rsidR="00B47B11" w:rsidRPr="0065554E">
        <w:rPr>
          <w:spacing w:val="-1"/>
        </w:rPr>
        <w:t xml:space="preserve"> </w:t>
      </w:r>
      <w:r w:rsidR="00B47B11" w:rsidRPr="0065554E">
        <w:t>наличии приаэродромные</w:t>
      </w:r>
      <w:r w:rsidR="00B47B11" w:rsidRPr="0065554E">
        <w:rPr>
          <w:spacing w:val="-2"/>
        </w:rPr>
        <w:t xml:space="preserve"> </w:t>
      </w:r>
      <w:r w:rsidR="00B47B11" w:rsidRPr="0065554E">
        <w:t>территории);</w:t>
      </w:r>
    </w:p>
    <w:p w:rsidR="00B47B11" w:rsidRPr="0065554E" w:rsidRDefault="008954DD" w:rsidP="0065554E">
      <w:pPr>
        <w:tabs>
          <w:tab w:val="left" w:pos="1147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9) запрашиваемое разрешение на отклонение от предельных параметров</w:t>
      </w:r>
      <w:r w:rsidR="00B47B11" w:rsidRPr="0065554E">
        <w:rPr>
          <w:spacing w:val="1"/>
        </w:rPr>
        <w:t xml:space="preserve"> </w:t>
      </w:r>
      <w:r w:rsidR="00B47B11" w:rsidRPr="0065554E">
        <w:t>разрешенного</w:t>
      </w:r>
      <w:r w:rsidR="00B47B11" w:rsidRPr="0065554E">
        <w:rPr>
          <w:spacing w:val="-9"/>
        </w:rPr>
        <w:t xml:space="preserve"> </w:t>
      </w:r>
      <w:r w:rsidR="00B47B11" w:rsidRPr="0065554E">
        <w:t>строительства,</w:t>
      </w:r>
      <w:r w:rsidR="00B47B11" w:rsidRPr="0065554E">
        <w:rPr>
          <w:spacing w:val="-10"/>
        </w:rPr>
        <w:t xml:space="preserve"> </w:t>
      </w:r>
      <w:r w:rsidR="00B47B11" w:rsidRPr="0065554E">
        <w:t>реконструкции</w:t>
      </w:r>
      <w:r w:rsidR="00B47B11" w:rsidRPr="0065554E">
        <w:rPr>
          <w:spacing w:val="-9"/>
        </w:rPr>
        <w:t xml:space="preserve"> </w:t>
      </w:r>
      <w:r w:rsidR="00B47B11" w:rsidRPr="0065554E">
        <w:t>объекта</w:t>
      </w:r>
      <w:r w:rsidR="00B47B11" w:rsidRPr="0065554E">
        <w:rPr>
          <w:spacing w:val="-10"/>
        </w:rPr>
        <w:t xml:space="preserve"> </w:t>
      </w:r>
      <w:r w:rsidR="00B47B11" w:rsidRPr="0065554E">
        <w:t>капитального</w:t>
      </w:r>
      <w:r w:rsidR="00B47B11" w:rsidRPr="0065554E">
        <w:rPr>
          <w:spacing w:val="-9"/>
        </w:rPr>
        <w:t xml:space="preserve"> </w:t>
      </w:r>
      <w:r w:rsidR="00B47B11" w:rsidRPr="0065554E">
        <w:t>строительства,</w:t>
      </w:r>
      <w:r w:rsidR="00B47B11" w:rsidRPr="0065554E">
        <w:rPr>
          <w:spacing w:val="-67"/>
        </w:rPr>
        <w:t xml:space="preserve"> </w:t>
      </w:r>
      <w:r w:rsidR="00B47B11" w:rsidRPr="0065554E">
        <w:t>в отношении которого поступило уведомление о выявлении самовольной</w:t>
      </w:r>
      <w:r w:rsidR="00B47B11" w:rsidRPr="0065554E">
        <w:rPr>
          <w:spacing w:val="1"/>
        </w:rPr>
        <w:t xml:space="preserve"> </w:t>
      </w:r>
      <w:r w:rsidR="00B47B11" w:rsidRPr="0065554E">
        <w:t>постройки от исполнительного органа государственной власти, должностного</w:t>
      </w:r>
      <w:r w:rsidR="00B47B11" w:rsidRPr="0065554E">
        <w:rPr>
          <w:spacing w:val="1"/>
        </w:rPr>
        <w:t xml:space="preserve"> </w:t>
      </w:r>
      <w:r w:rsidR="00B47B11" w:rsidRPr="0065554E">
        <w:t>лица,</w:t>
      </w:r>
      <w:r w:rsidR="00B47B11" w:rsidRPr="0065554E">
        <w:rPr>
          <w:spacing w:val="-3"/>
        </w:rPr>
        <w:t xml:space="preserve"> </w:t>
      </w:r>
      <w:r w:rsidR="00B47B11" w:rsidRPr="0065554E">
        <w:t>государственного</w:t>
      </w:r>
      <w:r w:rsidR="00B47B11" w:rsidRPr="0065554E">
        <w:rPr>
          <w:spacing w:val="-2"/>
        </w:rPr>
        <w:t xml:space="preserve"> </w:t>
      </w:r>
      <w:r w:rsidR="00B47B11" w:rsidRPr="0065554E">
        <w:t>учреждения</w:t>
      </w:r>
      <w:r w:rsidR="00B47B11" w:rsidRPr="0065554E">
        <w:rPr>
          <w:spacing w:val="-3"/>
        </w:rPr>
        <w:t xml:space="preserve"> </w:t>
      </w:r>
      <w:r w:rsidR="00B47B11" w:rsidRPr="0065554E">
        <w:t>или</w:t>
      </w:r>
      <w:r w:rsidR="00B47B11" w:rsidRPr="0065554E">
        <w:rPr>
          <w:spacing w:val="-2"/>
        </w:rPr>
        <w:t xml:space="preserve"> </w:t>
      </w:r>
      <w:r w:rsidR="00B47B11" w:rsidRPr="0065554E">
        <w:t>органа</w:t>
      </w:r>
      <w:r w:rsidR="00B47B11" w:rsidRPr="0065554E">
        <w:rPr>
          <w:spacing w:val="-4"/>
        </w:rPr>
        <w:t xml:space="preserve"> </w:t>
      </w:r>
      <w:r w:rsidR="00B47B11" w:rsidRPr="0065554E">
        <w:t>местного</w:t>
      </w:r>
      <w:r w:rsidR="00B47B11" w:rsidRPr="0065554E">
        <w:rPr>
          <w:spacing w:val="-2"/>
        </w:rPr>
        <w:t xml:space="preserve"> </w:t>
      </w:r>
      <w:r w:rsidR="00B47B11" w:rsidRPr="0065554E">
        <w:t>самоуправления;</w:t>
      </w:r>
    </w:p>
    <w:p w:rsidR="00B47B11" w:rsidRPr="0065554E" w:rsidRDefault="008954DD" w:rsidP="0065554E">
      <w:pPr>
        <w:tabs>
          <w:tab w:val="left" w:pos="1288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10) запрошено разрешение на отклонение от предельных параметров</w:t>
      </w:r>
      <w:r w:rsidR="00B47B11" w:rsidRPr="0065554E">
        <w:rPr>
          <w:spacing w:val="1"/>
        </w:rPr>
        <w:t xml:space="preserve"> </w:t>
      </w:r>
      <w:r w:rsidR="00B47B11" w:rsidRPr="0065554E">
        <w:t>разрешенного строительства, реконструкции объектов капитального</w:t>
      </w:r>
      <w:r w:rsidR="00B47B11" w:rsidRPr="0065554E">
        <w:rPr>
          <w:spacing w:val="1"/>
        </w:rPr>
        <w:t xml:space="preserve"> </w:t>
      </w:r>
      <w:r w:rsidR="00B47B11" w:rsidRPr="0065554E">
        <w:t>строительства в части предельного количества этажей, предельной высоты</w:t>
      </w:r>
      <w:r w:rsidR="00B47B11" w:rsidRPr="0065554E">
        <w:rPr>
          <w:spacing w:val="1"/>
        </w:rPr>
        <w:t xml:space="preserve"> </w:t>
      </w:r>
      <w:r w:rsidR="00B47B11" w:rsidRPr="0065554E">
        <w:t>зданий,</w:t>
      </w:r>
      <w:r w:rsidR="00B47B11" w:rsidRPr="0065554E">
        <w:rPr>
          <w:spacing w:val="-6"/>
        </w:rPr>
        <w:t xml:space="preserve"> </w:t>
      </w:r>
      <w:r w:rsidR="00B47B11" w:rsidRPr="0065554E">
        <w:t>строений,</w:t>
      </w:r>
      <w:r w:rsidR="00B47B11" w:rsidRPr="0065554E">
        <w:rPr>
          <w:spacing w:val="-6"/>
        </w:rPr>
        <w:t xml:space="preserve"> </w:t>
      </w:r>
      <w:r w:rsidR="00B47B11" w:rsidRPr="0065554E">
        <w:t>сооружений</w:t>
      </w:r>
      <w:r w:rsidR="00B47B11" w:rsidRPr="0065554E">
        <w:rPr>
          <w:spacing w:val="-6"/>
        </w:rPr>
        <w:t xml:space="preserve"> </w:t>
      </w:r>
      <w:r w:rsidR="00B47B11" w:rsidRPr="0065554E">
        <w:t>и</w:t>
      </w:r>
      <w:r w:rsidR="00B47B11" w:rsidRPr="0065554E">
        <w:rPr>
          <w:spacing w:val="-5"/>
        </w:rPr>
        <w:t xml:space="preserve"> </w:t>
      </w:r>
      <w:r w:rsidR="00B47B11" w:rsidRPr="0065554E">
        <w:t>требований</w:t>
      </w:r>
      <w:r w:rsidR="00B47B11" w:rsidRPr="0065554E">
        <w:rPr>
          <w:spacing w:val="-6"/>
        </w:rPr>
        <w:t xml:space="preserve"> </w:t>
      </w:r>
      <w:r w:rsidR="00B47B11" w:rsidRPr="0065554E">
        <w:t>к</w:t>
      </w:r>
      <w:r w:rsidR="00B47B11" w:rsidRPr="0065554E">
        <w:rPr>
          <w:spacing w:val="-7"/>
        </w:rPr>
        <w:t xml:space="preserve"> </w:t>
      </w:r>
      <w:r w:rsidR="00B47B11" w:rsidRPr="0065554E">
        <w:t>архитектурным</w:t>
      </w:r>
      <w:r w:rsidR="00B47B11" w:rsidRPr="0065554E">
        <w:rPr>
          <w:spacing w:val="-6"/>
        </w:rPr>
        <w:t xml:space="preserve"> </w:t>
      </w:r>
      <w:r w:rsidR="00B47B11" w:rsidRPr="0065554E">
        <w:t>решениям</w:t>
      </w:r>
      <w:r w:rsidR="00B47B11" w:rsidRPr="0065554E">
        <w:rPr>
          <w:spacing w:val="-7"/>
        </w:rPr>
        <w:t xml:space="preserve"> </w:t>
      </w:r>
      <w:r w:rsidR="00B47B11" w:rsidRPr="0065554E">
        <w:t>объектов</w:t>
      </w:r>
      <w:r w:rsidR="00B47B11" w:rsidRPr="0065554E">
        <w:rPr>
          <w:spacing w:val="-67"/>
        </w:rPr>
        <w:t xml:space="preserve"> </w:t>
      </w:r>
      <w:r w:rsidR="00B47B11" w:rsidRPr="0065554E">
        <w:t>капитального строительства в границах территорий исторических поселений</w:t>
      </w:r>
      <w:r w:rsidR="00B47B11" w:rsidRPr="0065554E">
        <w:rPr>
          <w:spacing w:val="1"/>
        </w:rPr>
        <w:t xml:space="preserve"> </w:t>
      </w:r>
      <w:r w:rsidR="00B47B11" w:rsidRPr="0065554E">
        <w:t>федерального</w:t>
      </w:r>
      <w:r w:rsidR="00B47B11" w:rsidRPr="0065554E">
        <w:rPr>
          <w:spacing w:val="-1"/>
        </w:rPr>
        <w:t xml:space="preserve"> </w:t>
      </w:r>
      <w:r w:rsidR="00B47B11" w:rsidRPr="0065554E">
        <w:t>или регионального</w:t>
      </w:r>
      <w:r w:rsidR="00B47B11" w:rsidRPr="0065554E">
        <w:rPr>
          <w:spacing w:val="-1"/>
        </w:rPr>
        <w:t xml:space="preserve"> </w:t>
      </w:r>
      <w:r w:rsidR="00B47B11" w:rsidRPr="0065554E">
        <w:t>значения;</w:t>
      </w:r>
    </w:p>
    <w:p w:rsidR="00B47B11" w:rsidRPr="0065554E" w:rsidRDefault="008954DD" w:rsidP="0065554E">
      <w:pPr>
        <w:tabs>
          <w:tab w:val="left" w:pos="1288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11) поступление от органов государственной власти, должностного лица,</w:t>
      </w:r>
      <w:r w:rsidR="00B47B11" w:rsidRPr="0065554E">
        <w:rPr>
          <w:spacing w:val="1"/>
        </w:rPr>
        <w:t xml:space="preserve"> </w:t>
      </w:r>
      <w:r w:rsidR="00B47B11" w:rsidRPr="0065554E">
        <w:t>государственного</w:t>
      </w:r>
      <w:r w:rsidR="00B47B11" w:rsidRPr="0065554E">
        <w:rPr>
          <w:spacing w:val="-9"/>
        </w:rPr>
        <w:t xml:space="preserve"> </w:t>
      </w:r>
      <w:r w:rsidR="00B47B11" w:rsidRPr="0065554E">
        <w:t>учреждения</w:t>
      </w:r>
      <w:r w:rsidR="00B47B11" w:rsidRPr="0065554E">
        <w:rPr>
          <w:spacing w:val="-8"/>
        </w:rPr>
        <w:t xml:space="preserve"> </w:t>
      </w:r>
      <w:r w:rsidR="00B47B11" w:rsidRPr="0065554E">
        <w:t>или</w:t>
      </w:r>
      <w:r w:rsidR="00B47B11" w:rsidRPr="0065554E">
        <w:rPr>
          <w:spacing w:val="-9"/>
        </w:rPr>
        <w:t xml:space="preserve"> </w:t>
      </w:r>
      <w:r w:rsidR="00B47B11" w:rsidRPr="0065554E">
        <w:t>органа</w:t>
      </w:r>
      <w:r w:rsidR="00B47B11" w:rsidRPr="0065554E">
        <w:rPr>
          <w:spacing w:val="-8"/>
        </w:rPr>
        <w:t xml:space="preserve"> </w:t>
      </w:r>
      <w:r w:rsidR="00B47B11" w:rsidRPr="0065554E">
        <w:t>местного</w:t>
      </w:r>
      <w:r w:rsidR="00B47B11" w:rsidRPr="0065554E">
        <w:rPr>
          <w:spacing w:val="-8"/>
        </w:rPr>
        <w:t xml:space="preserve"> </w:t>
      </w:r>
      <w:r w:rsidR="00B47B11" w:rsidRPr="0065554E">
        <w:t>самоуправления</w:t>
      </w:r>
      <w:r w:rsidR="00B47B11" w:rsidRPr="0065554E">
        <w:rPr>
          <w:spacing w:val="-9"/>
        </w:rPr>
        <w:t xml:space="preserve"> </w:t>
      </w:r>
      <w:r w:rsidR="00B47B11" w:rsidRPr="0065554E">
        <w:t>уведомления</w:t>
      </w:r>
      <w:r w:rsidR="00B47B11" w:rsidRPr="0065554E">
        <w:rPr>
          <w:spacing w:val="-67"/>
        </w:rPr>
        <w:t xml:space="preserve"> </w:t>
      </w:r>
      <w:r w:rsidR="00B47B11" w:rsidRPr="0065554E">
        <w:t>о выявлении самовольной постройки в отношении земельного участка, на</w:t>
      </w:r>
      <w:r w:rsidR="00B47B11" w:rsidRPr="0065554E">
        <w:rPr>
          <w:spacing w:val="1"/>
        </w:rPr>
        <w:t xml:space="preserve"> </w:t>
      </w:r>
      <w:r w:rsidR="00B47B11" w:rsidRPr="0065554E">
        <w:t>котором расположена такая постройка, или в отношении объекта капитального</w:t>
      </w:r>
      <w:r w:rsidR="00B47B11" w:rsidRPr="0065554E">
        <w:rPr>
          <w:spacing w:val="1"/>
        </w:rPr>
        <w:t xml:space="preserve"> </w:t>
      </w:r>
      <w:r w:rsidR="00B47B11" w:rsidRPr="0065554E">
        <w:t>строительства,</w:t>
      </w:r>
      <w:r w:rsidR="00B47B11" w:rsidRPr="0065554E">
        <w:rPr>
          <w:spacing w:val="-1"/>
        </w:rPr>
        <w:t xml:space="preserve"> </w:t>
      </w:r>
      <w:r w:rsidR="00B47B11" w:rsidRPr="0065554E">
        <w:t>являющегося</w:t>
      </w:r>
      <w:r w:rsidR="00B47B11" w:rsidRPr="0065554E">
        <w:rPr>
          <w:spacing w:val="-1"/>
        </w:rPr>
        <w:t xml:space="preserve"> </w:t>
      </w:r>
      <w:r w:rsidR="00B47B11" w:rsidRPr="0065554E">
        <w:t>такой постройкой.</w:t>
      </w:r>
    </w:p>
    <w:p w:rsidR="00B47B11" w:rsidRPr="0065554E" w:rsidRDefault="00B47B11" w:rsidP="0065554E">
      <w:pPr>
        <w:pStyle w:val="a7"/>
        <w:ind w:left="0"/>
        <w:rPr>
          <w:sz w:val="27"/>
        </w:rPr>
      </w:pPr>
    </w:p>
    <w:p w:rsidR="00E15D73" w:rsidRPr="0065554E" w:rsidRDefault="00B47B11" w:rsidP="0065554E">
      <w:pPr>
        <w:pStyle w:val="a9"/>
        <w:tabs>
          <w:tab w:val="left" w:pos="1510"/>
        </w:tabs>
        <w:ind w:left="0" w:firstLine="0"/>
        <w:jc w:val="center"/>
        <w:rPr>
          <w:b/>
          <w:sz w:val="28"/>
        </w:rPr>
      </w:pPr>
      <w:r w:rsidRPr="0065554E">
        <w:rPr>
          <w:b/>
          <w:sz w:val="28"/>
        </w:rPr>
        <w:t>2.10.</w:t>
      </w:r>
      <w:r w:rsidR="008954DD" w:rsidRPr="0065554E">
        <w:rPr>
          <w:b/>
          <w:sz w:val="28"/>
        </w:rPr>
        <w:t xml:space="preserve"> </w:t>
      </w:r>
      <w:r w:rsidRPr="0065554E">
        <w:rPr>
          <w:b/>
          <w:sz w:val="28"/>
        </w:rPr>
        <w:t>Порядок,</w:t>
      </w:r>
      <w:r w:rsidRPr="0065554E">
        <w:rPr>
          <w:b/>
          <w:spacing w:val="-6"/>
          <w:sz w:val="28"/>
        </w:rPr>
        <w:t xml:space="preserve"> </w:t>
      </w:r>
      <w:r w:rsidRPr="0065554E">
        <w:rPr>
          <w:b/>
          <w:sz w:val="28"/>
        </w:rPr>
        <w:t>размер</w:t>
      </w:r>
      <w:r w:rsidRPr="0065554E">
        <w:rPr>
          <w:b/>
          <w:spacing w:val="-5"/>
          <w:sz w:val="28"/>
        </w:rPr>
        <w:t xml:space="preserve"> </w:t>
      </w:r>
      <w:r w:rsidRPr="0065554E">
        <w:rPr>
          <w:b/>
          <w:sz w:val="28"/>
        </w:rPr>
        <w:t>и</w:t>
      </w:r>
      <w:r w:rsidRPr="0065554E">
        <w:rPr>
          <w:b/>
          <w:spacing w:val="-5"/>
          <w:sz w:val="28"/>
        </w:rPr>
        <w:t xml:space="preserve"> </w:t>
      </w:r>
      <w:r w:rsidRPr="0065554E">
        <w:rPr>
          <w:b/>
          <w:sz w:val="28"/>
        </w:rPr>
        <w:t>основания</w:t>
      </w:r>
      <w:r w:rsidRPr="0065554E">
        <w:rPr>
          <w:b/>
          <w:spacing w:val="-6"/>
          <w:sz w:val="28"/>
        </w:rPr>
        <w:t xml:space="preserve"> </w:t>
      </w:r>
      <w:r w:rsidRPr="0065554E">
        <w:rPr>
          <w:b/>
          <w:sz w:val="28"/>
        </w:rPr>
        <w:t>взимания</w:t>
      </w:r>
      <w:r w:rsidRPr="0065554E">
        <w:rPr>
          <w:b/>
          <w:spacing w:val="-6"/>
          <w:sz w:val="28"/>
        </w:rPr>
        <w:t xml:space="preserve"> </w:t>
      </w:r>
      <w:r w:rsidRPr="0065554E">
        <w:rPr>
          <w:b/>
          <w:sz w:val="28"/>
        </w:rPr>
        <w:t>государственной</w:t>
      </w:r>
      <w:r w:rsidRPr="0065554E">
        <w:rPr>
          <w:b/>
          <w:spacing w:val="-5"/>
          <w:sz w:val="28"/>
        </w:rPr>
        <w:t xml:space="preserve"> </w:t>
      </w:r>
      <w:r w:rsidRPr="0065554E">
        <w:rPr>
          <w:b/>
          <w:sz w:val="28"/>
        </w:rPr>
        <w:t>пошлины</w:t>
      </w:r>
    </w:p>
    <w:p w:rsidR="00B47B11" w:rsidRPr="0065554E" w:rsidRDefault="00B47B11" w:rsidP="0065554E">
      <w:pPr>
        <w:pStyle w:val="a9"/>
        <w:tabs>
          <w:tab w:val="left" w:pos="1510"/>
        </w:tabs>
        <w:ind w:left="0" w:firstLine="0"/>
        <w:jc w:val="center"/>
        <w:rPr>
          <w:b/>
          <w:sz w:val="28"/>
        </w:rPr>
      </w:pPr>
      <w:r w:rsidRPr="0065554E">
        <w:rPr>
          <w:b/>
          <w:spacing w:val="-6"/>
          <w:sz w:val="28"/>
        </w:rPr>
        <w:t xml:space="preserve"> </w:t>
      </w:r>
      <w:r w:rsidRPr="0065554E">
        <w:rPr>
          <w:b/>
          <w:sz w:val="28"/>
        </w:rPr>
        <w:t>или</w:t>
      </w:r>
      <w:r w:rsidRPr="0065554E">
        <w:rPr>
          <w:b/>
          <w:spacing w:val="-67"/>
          <w:sz w:val="28"/>
        </w:rPr>
        <w:t xml:space="preserve"> </w:t>
      </w:r>
      <w:r w:rsidRPr="0065554E">
        <w:rPr>
          <w:b/>
          <w:sz w:val="28"/>
        </w:rPr>
        <w:t>иной</w:t>
      </w:r>
      <w:r w:rsidRPr="0065554E">
        <w:rPr>
          <w:b/>
          <w:spacing w:val="-5"/>
          <w:sz w:val="28"/>
        </w:rPr>
        <w:t xml:space="preserve"> </w:t>
      </w:r>
      <w:r w:rsidRPr="0065554E">
        <w:rPr>
          <w:b/>
          <w:sz w:val="28"/>
        </w:rPr>
        <w:t>платы,</w:t>
      </w:r>
      <w:r w:rsidRPr="0065554E">
        <w:rPr>
          <w:b/>
          <w:spacing w:val="-4"/>
          <w:sz w:val="28"/>
        </w:rPr>
        <w:t xml:space="preserve"> </w:t>
      </w:r>
      <w:r w:rsidRPr="0065554E">
        <w:rPr>
          <w:b/>
          <w:sz w:val="28"/>
        </w:rPr>
        <w:t>взимаемой</w:t>
      </w:r>
      <w:r w:rsidRPr="0065554E">
        <w:rPr>
          <w:b/>
          <w:spacing w:val="-4"/>
          <w:sz w:val="28"/>
        </w:rPr>
        <w:t xml:space="preserve"> </w:t>
      </w:r>
      <w:r w:rsidRPr="0065554E">
        <w:rPr>
          <w:b/>
          <w:sz w:val="28"/>
        </w:rPr>
        <w:t>за</w:t>
      </w:r>
      <w:r w:rsidRPr="0065554E">
        <w:rPr>
          <w:b/>
          <w:spacing w:val="-4"/>
          <w:sz w:val="28"/>
        </w:rPr>
        <w:t xml:space="preserve"> </w:t>
      </w:r>
      <w:r w:rsidRPr="0065554E">
        <w:rPr>
          <w:b/>
          <w:sz w:val="28"/>
        </w:rPr>
        <w:t>предоставление</w:t>
      </w:r>
      <w:r w:rsidRPr="0065554E">
        <w:rPr>
          <w:b/>
          <w:spacing w:val="-4"/>
          <w:sz w:val="28"/>
        </w:rPr>
        <w:t xml:space="preserve"> </w:t>
      </w:r>
      <w:r w:rsidRPr="0065554E">
        <w:rPr>
          <w:b/>
          <w:sz w:val="28"/>
        </w:rPr>
        <w:t>муниципальной</w:t>
      </w:r>
    </w:p>
    <w:p w:rsidR="00B47B11" w:rsidRPr="0065554E" w:rsidRDefault="00B47B11" w:rsidP="0065554E">
      <w:pPr>
        <w:pStyle w:val="a7"/>
        <w:ind w:left="0"/>
        <w:jc w:val="center"/>
        <w:rPr>
          <w:b/>
        </w:rPr>
      </w:pPr>
      <w:r w:rsidRPr="0065554E">
        <w:rPr>
          <w:b/>
        </w:rPr>
        <w:t>услуги</w:t>
      </w:r>
    </w:p>
    <w:p w:rsidR="00B47B11" w:rsidRPr="0065554E" w:rsidRDefault="00B47B11" w:rsidP="0065554E">
      <w:pPr>
        <w:pStyle w:val="a7"/>
        <w:ind w:left="0"/>
        <w:rPr>
          <w:sz w:val="27"/>
        </w:rPr>
      </w:pPr>
    </w:p>
    <w:p w:rsidR="00B47B11" w:rsidRPr="0065554E" w:rsidRDefault="00B47B11" w:rsidP="0065554E">
      <w:pPr>
        <w:pStyle w:val="a9"/>
        <w:tabs>
          <w:tab w:val="left" w:pos="1496"/>
        </w:tabs>
        <w:ind w:left="0" w:firstLineChars="314" w:firstLine="879"/>
        <w:jc w:val="both"/>
        <w:rPr>
          <w:sz w:val="28"/>
        </w:rPr>
      </w:pPr>
      <w:r w:rsidRPr="0065554E">
        <w:rPr>
          <w:sz w:val="28"/>
        </w:rPr>
        <w:t>Предоставление</w:t>
      </w:r>
      <w:r w:rsidRPr="0065554E">
        <w:rPr>
          <w:spacing w:val="1"/>
          <w:sz w:val="28"/>
        </w:rPr>
        <w:t xml:space="preserve"> </w:t>
      </w:r>
      <w:r w:rsidRPr="0065554E">
        <w:rPr>
          <w:sz w:val="28"/>
        </w:rPr>
        <w:t>муниципальной</w:t>
      </w:r>
      <w:r w:rsidRPr="0065554E">
        <w:rPr>
          <w:spacing w:val="1"/>
          <w:sz w:val="28"/>
        </w:rPr>
        <w:t xml:space="preserve"> </w:t>
      </w:r>
      <w:r w:rsidRPr="0065554E">
        <w:rPr>
          <w:sz w:val="28"/>
        </w:rPr>
        <w:t>услуги</w:t>
      </w:r>
      <w:r w:rsidRPr="0065554E">
        <w:rPr>
          <w:spacing w:val="-67"/>
          <w:sz w:val="28"/>
        </w:rPr>
        <w:t xml:space="preserve">    </w:t>
      </w:r>
      <w:r w:rsidRPr="0065554E">
        <w:rPr>
          <w:sz w:val="28"/>
        </w:rPr>
        <w:t>осуществляется</w:t>
      </w:r>
      <w:r w:rsidRPr="0065554E">
        <w:rPr>
          <w:spacing w:val="-1"/>
          <w:sz w:val="28"/>
        </w:rPr>
        <w:t xml:space="preserve"> </w:t>
      </w:r>
      <w:r w:rsidRPr="0065554E">
        <w:rPr>
          <w:sz w:val="28"/>
        </w:rPr>
        <w:t>бесплатно.</w:t>
      </w:r>
    </w:p>
    <w:p w:rsidR="00B47B11" w:rsidRPr="0065554E" w:rsidRDefault="00B47B11" w:rsidP="0065554E">
      <w:pPr>
        <w:pStyle w:val="a7"/>
        <w:ind w:left="0"/>
        <w:jc w:val="center"/>
      </w:pPr>
    </w:p>
    <w:p w:rsidR="00B47B11" w:rsidRPr="0065554E" w:rsidRDefault="00B47B11" w:rsidP="0065554E">
      <w:pPr>
        <w:pStyle w:val="a9"/>
        <w:tabs>
          <w:tab w:val="left" w:pos="1647"/>
        </w:tabs>
        <w:ind w:left="0" w:firstLine="0"/>
        <w:jc w:val="center"/>
        <w:rPr>
          <w:b/>
          <w:sz w:val="28"/>
        </w:rPr>
      </w:pPr>
      <w:r w:rsidRPr="0065554E">
        <w:rPr>
          <w:b/>
          <w:sz w:val="28"/>
        </w:rPr>
        <w:t>2.11.</w:t>
      </w:r>
      <w:r w:rsidR="00E15D73" w:rsidRPr="0065554E">
        <w:rPr>
          <w:b/>
          <w:sz w:val="28"/>
        </w:rPr>
        <w:t xml:space="preserve"> </w:t>
      </w:r>
      <w:r w:rsidRPr="0065554E">
        <w:rPr>
          <w:b/>
          <w:sz w:val="28"/>
        </w:rPr>
        <w:t>Максимальный срок ожидания в очереди при подаче запроса о</w:t>
      </w:r>
      <w:r w:rsidRPr="0065554E">
        <w:rPr>
          <w:b/>
          <w:spacing w:val="-67"/>
          <w:sz w:val="28"/>
        </w:rPr>
        <w:t xml:space="preserve"> </w:t>
      </w:r>
      <w:r w:rsidRPr="0065554E">
        <w:rPr>
          <w:b/>
          <w:sz w:val="28"/>
        </w:rPr>
        <w:t>предоставлении</w:t>
      </w:r>
      <w:r w:rsidRPr="0065554E">
        <w:rPr>
          <w:b/>
          <w:spacing w:val="-10"/>
          <w:sz w:val="28"/>
        </w:rPr>
        <w:t xml:space="preserve"> </w:t>
      </w:r>
      <w:r w:rsidRPr="0065554E">
        <w:rPr>
          <w:b/>
          <w:sz w:val="28"/>
        </w:rPr>
        <w:t>муниципальной</w:t>
      </w:r>
      <w:r w:rsidRPr="0065554E">
        <w:rPr>
          <w:b/>
          <w:spacing w:val="-10"/>
          <w:sz w:val="28"/>
        </w:rPr>
        <w:t xml:space="preserve"> </w:t>
      </w:r>
      <w:r w:rsidRPr="0065554E">
        <w:rPr>
          <w:b/>
          <w:sz w:val="28"/>
        </w:rPr>
        <w:t>услуги,</w:t>
      </w:r>
      <w:r w:rsidRPr="0065554E">
        <w:rPr>
          <w:b/>
          <w:spacing w:val="-10"/>
          <w:sz w:val="28"/>
        </w:rPr>
        <w:t xml:space="preserve"> </w:t>
      </w:r>
      <w:r w:rsidRPr="0065554E">
        <w:rPr>
          <w:b/>
          <w:sz w:val="28"/>
        </w:rPr>
        <w:t>услуги,</w:t>
      </w:r>
    </w:p>
    <w:p w:rsidR="00B47B11" w:rsidRPr="0065554E" w:rsidRDefault="00B47B11" w:rsidP="0065554E">
      <w:pPr>
        <w:pStyle w:val="a7"/>
        <w:ind w:left="0"/>
        <w:jc w:val="center"/>
        <w:rPr>
          <w:b/>
        </w:rPr>
      </w:pPr>
      <w:r w:rsidRPr="0065554E">
        <w:rPr>
          <w:b/>
        </w:rPr>
        <w:t>предоставляемой</w:t>
      </w:r>
      <w:r w:rsidRPr="0065554E">
        <w:rPr>
          <w:b/>
          <w:spacing w:val="-9"/>
        </w:rPr>
        <w:t xml:space="preserve"> </w:t>
      </w:r>
      <w:r w:rsidRPr="0065554E">
        <w:rPr>
          <w:b/>
        </w:rPr>
        <w:t>организацией,</w:t>
      </w:r>
      <w:r w:rsidRPr="0065554E">
        <w:rPr>
          <w:b/>
          <w:spacing w:val="-9"/>
        </w:rPr>
        <w:t xml:space="preserve"> </w:t>
      </w:r>
      <w:r w:rsidRPr="0065554E">
        <w:rPr>
          <w:b/>
        </w:rPr>
        <w:t>участвующей</w:t>
      </w:r>
      <w:r w:rsidRPr="0065554E">
        <w:rPr>
          <w:b/>
          <w:spacing w:val="-10"/>
        </w:rPr>
        <w:t xml:space="preserve"> </w:t>
      </w:r>
      <w:r w:rsidRPr="0065554E">
        <w:rPr>
          <w:b/>
        </w:rPr>
        <w:t>в</w:t>
      </w:r>
      <w:r w:rsidRPr="0065554E">
        <w:rPr>
          <w:b/>
          <w:spacing w:val="-9"/>
        </w:rPr>
        <w:t xml:space="preserve"> </w:t>
      </w:r>
      <w:r w:rsidRPr="0065554E">
        <w:rPr>
          <w:b/>
        </w:rPr>
        <w:t>предоставлении</w:t>
      </w:r>
      <w:r w:rsidRPr="0065554E">
        <w:rPr>
          <w:b/>
          <w:spacing w:val="-9"/>
        </w:rPr>
        <w:t xml:space="preserve"> </w:t>
      </w:r>
    </w:p>
    <w:p w:rsidR="00E15D73" w:rsidRPr="0065554E" w:rsidRDefault="00B47B11" w:rsidP="0065554E">
      <w:pPr>
        <w:pStyle w:val="a7"/>
        <w:ind w:left="0"/>
        <w:jc w:val="center"/>
        <w:rPr>
          <w:b/>
        </w:rPr>
      </w:pPr>
      <w:r w:rsidRPr="0065554E">
        <w:rPr>
          <w:b/>
        </w:rPr>
        <w:t>муниципальной</w:t>
      </w:r>
      <w:r w:rsidRPr="0065554E">
        <w:rPr>
          <w:b/>
          <w:spacing w:val="-6"/>
        </w:rPr>
        <w:t xml:space="preserve"> </w:t>
      </w:r>
      <w:r w:rsidRPr="0065554E">
        <w:rPr>
          <w:b/>
        </w:rPr>
        <w:t>услуги,</w:t>
      </w:r>
      <w:r w:rsidRPr="0065554E">
        <w:rPr>
          <w:b/>
          <w:spacing w:val="-5"/>
        </w:rPr>
        <w:t xml:space="preserve"> </w:t>
      </w:r>
      <w:r w:rsidRPr="0065554E">
        <w:rPr>
          <w:b/>
        </w:rPr>
        <w:t>и</w:t>
      </w:r>
      <w:r w:rsidRPr="0065554E">
        <w:rPr>
          <w:b/>
          <w:spacing w:val="-5"/>
        </w:rPr>
        <w:t xml:space="preserve"> </w:t>
      </w:r>
      <w:r w:rsidRPr="0065554E">
        <w:rPr>
          <w:b/>
        </w:rPr>
        <w:t>при</w:t>
      </w:r>
      <w:r w:rsidRPr="0065554E">
        <w:rPr>
          <w:b/>
          <w:spacing w:val="-6"/>
        </w:rPr>
        <w:t xml:space="preserve"> </w:t>
      </w:r>
      <w:r w:rsidRPr="0065554E">
        <w:rPr>
          <w:b/>
        </w:rPr>
        <w:t>получении</w:t>
      </w:r>
      <w:r w:rsidRPr="0065554E">
        <w:rPr>
          <w:b/>
          <w:spacing w:val="-5"/>
        </w:rPr>
        <w:t xml:space="preserve"> </w:t>
      </w:r>
      <w:r w:rsidRPr="0065554E">
        <w:rPr>
          <w:b/>
        </w:rPr>
        <w:t>результата</w:t>
      </w:r>
      <w:r w:rsidRPr="0065554E">
        <w:rPr>
          <w:b/>
          <w:spacing w:val="-5"/>
        </w:rPr>
        <w:t xml:space="preserve"> </w:t>
      </w:r>
      <w:r w:rsidRPr="0065554E">
        <w:rPr>
          <w:b/>
        </w:rPr>
        <w:t>предоставления</w:t>
      </w:r>
    </w:p>
    <w:p w:rsidR="00B47B11" w:rsidRPr="0065554E" w:rsidRDefault="00B47B11" w:rsidP="0065554E">
      <w:pPr>
        <w:pStyle w:val="a7"/>
        <w:ind w:left="0"/>
        <w:jc w:val="center"/>
        <w:rPr>
          <w:b/>
        </w:rPr>
      </w:pPr>
      <w:r w:rsidRPr="0065554E">
        <w:rPr>
          <w:b/>
          <w:spacing w:val="-6"/>
        </w:rPr>
        <w:t xml:space="preserve"> </w:t>
      </w:r>
      <w:r w:rsidRPr="0065554E">
        <w:rPr>
          <w:b/>
        </w:rPr>
        <w:t>таких</w:t>
      </w:r>
      <w:r w:rsidRPr="0065554E">
        <w:rPr>
          <w:b/>
          <w:spacing w:val="-6"/>
        </w:rPr>
        <w:t xml:space="preserve"> </w:t>
      </w:r>
      <w:r w:rsidRPr="0065554E">
        <w:rPr>
          <w:b/>
        </w:rPr>
        <w:t>услуг</w:t>
      </w:r>
    </w:p>
    <w:p w:rsidR="001B431E" w:rsidRDefault="001B431E" w:rsidP="0065554E">
      <w:pPr>
        <w:spacing w:after="0" w:line="240" w:lineRule="auto"/>
        <w:rPr>
          <w:b/>
        </w:rPr>
      </w:pPr>
    </w:p>
    <w:p w:rsidR="00B47B11" w:rsidRPr="0065554E" w:rsidRDefault="00E15D73" w:rsidP="0065554E">
      <w:pPr>
        <w:tabs>
          <w:tab w:val="left" w:pos="1684"/>
        </w:tabs>
        <w:spacing w:after="0" w:line="240" w:lineRule="auto"/>
        <w:jc w:val="both"/>
      </w:pPr>
      <w:r w:rsidRPr="0065554E">
        <w:lastRenderedPageBreak/>
        <w:t xml:space="preserve">          </w:t>
      </w:r>
      <w:r w:rsidR="00B47B11" w:rsidRPr="0065554E">
        <w:t>2.11.1. Время ожидания при подаче заявления на получение</w:t>
      </w:r>
      <w:r w:rsidR="00B47B11" w:rsidRPr="0065554E">
        <w:rPr>
          <w:spacing w:val="-67"/>
        </w:rPr>
        <w:t xml:space="preserve"> </w:t>
      </w:r>
      <w:r w:rsidR="00B47B11" w:rsidRPr="0065554E">
        <w:t xml:space="preserve"> муниципальной</w:t>
      </w:r>
      <w:r w:rsidR="00B47B11" w:rsidRPr="0065554E">
        <w:rPr>
          <w:spacing w:val="-3"/>
        </w:rPr>
        <w:t xml:space="preserve"> </w:t>
      </w:r>
      <w:r w:rsidR="00B47B11" w:rsidRPr="0065554E">
        <w:t>услуги</w:t>
      </w:r>
      <w:r w:rsidR="00B47B11" w:rsidRPr="0065554E">
        <w:rPr>
          <w:spacing w:val="-3"/>
        </w:rPr>
        <w:t xml:space="preserve"> </w:t>
      </w:r>
      <w:r w:rsidR="00B47B11" w:rsidRPr="0065554E">
        <w:t>-</w:t>
      </w:r>
      <w:r w:rsidR="00B47B11" w:rsidRPr="0065554E">
        <w:rPr>
          <w:spacing w:val="-2"/>
        </w:rPr>
        <w:t xml:space="preserve"> </w:t>
      </w:r>
      <w:r w:rsidR="00B47B11" w:rsidRPr="0065554E">
        <w:t>не</w:t>
      </w:r>
      <w:r w:rsidR="00B47B11" w:rsidRPr="0065554E">
        <w:rPr>
          <w:spacing w:val="-3"/>
        </w:rPr>
        <w:t xml:space="preserve"> </w:t>
      </w:r>
      <w:r w:rsidR="00B47B11" w:rsidRPr="0065554E">
        <w:t>более</w:t>
      </w:r>
      <w:r w:rsidR="00B47B11" w:rsidRPr="0065554E">
        <w:rPr>
          <w:spacing w:val="-4"/>
        </w:rPr>
        <w:t xml:space="preserve"> </w:t>
      </w:r>
      <w:r w:rsidR="00B47B11" w:rsidRPr="0065554E">
        <w:t>15</w:t>
      </w:r>
      <w:r w:rsidR="00B47B11" w:rsidRPr="0065554E">
        <w:rPr>
          <w:spacing w:val="-3"/>
        </w:rPr>
        <w:t xml:space="preserve"> </w:t>
      </w:r>
      <w:r w:rsidR="00B47B11" w:rsidRPr="0065554E">
        <w:t>минут.</w:t>
      </w:r>
    </w:p>
    <w:p w:rsidR="00B47B11" w:rsidRPr="0065554E" w:rsidRDefault="00E15D73" w:rsidP="0065554E">
      <w:pPr>
        <w:tabs>
          <w:tab w:val="left" w:pos="1684"/>
        </w:tabs>
        <w:spacing w:after="0" w:line="240" w:lineRule="auto"/>
        <w:jc w:val="both"/>
      </w:pPr>
      <w:r w:rsidRPr="0065554E">
        <w:t xml:space="preserve">           </w:t>
      </w:r>
      <w:r w:rsidR="00B47B11" w:rsidRPr="0065554E">
        <w:t xml:space="preserve">2.11.2. При получении результата предоставления </w:t>
      </w:r>
      <w:r w:rsidR="00B47B11" w:rsidRPr="0065554E">
        <w:rPr>
          <w:spacing w:val="1"/>
        </w:rPr>
        <w:t xml:space="preserve"> </w:t>
      </w:r>
      <w:r w:rsidR="00B47B11" w:rsidRPr="0065554E">
        <w:t>муниципальной услуги максимальный срок ожидания в очереди не должен</w:t>
      </w:r>
      <w:r w:rsidR="00B47B11" w:rsidRPr="0065554E">
        <w:rPr>
          <w:spacing w:val="-67"/>
        </w:rPr>
        <w:t xml:space="preserve"> </w:t>
      </w:r>
      <w:r w:rsidR="00B47B11" w:rsidRPr="0065554E">
        <w:t>превышать</w:t>
      </w:r>
      <w:r w:rsidR="00B47B11" w:rsidRPr="0065554E">
        <w:rPr>
          <w:spacing w:val="-2"/>
        </w:rPr>
        <w:t xml:space="preserve"> </w:t>
      </w:r>
      <w:r w:rsidR="00B47B11" w:rsidRPr="0065554E">
        <w:t>15</w:t>
      </w:r>
      <w:r w:rsidR="00B47B11" w:rsidRPr="0065554E">
        <w:rPr>
          <w:spacing w:val="1"/>
        </w:rPr>
        <w:t xml:space="preserve"> </w:t>
      </w:r>
      <w:r w:rsidR="00B47B11" w:rsidRPr="0065554E">
        <w:t>минут.</w:t>
      </w:r>
    </w:p>
    <w:p w:rsidR="00B47B11" w:rsidRPr="0065554E" w:rsidRDefault="00B47B11" w:rsidP="0065554E">
      <w:pPr>
        <w:pStyle w:val="a7"/>
        <w:ind w:left="0"/>
        <w:jc w:val="center"/>
      </w:pPr>
    </w:p>
    <w:p w:rsidR="001B431E" w:rsidRDefault="001B431E" w:rsidP="001B431E">
      <w:pPr>
        <w:pStyle w:val="a9"/>
        <w:tabs>
          <w:tab w:val="left" w:pos="1492"/>
        </w:tabs>
        <w:ind w:left="0" w:firstLine="0"/>
        <w:jc w:val="center"/>
        <w:rPr>
          <w:b/>
          <w:sz w:val="28"/>
        </w:rPr>
      </w:pPr>
      <w:r>
        <w:rPr>
          <w:b/>
          <w:sz w:val="28"/>
        </w:rPr>
        <w:t>2.12. Срок и порядок регистрации запроса о предоставлении</w:t>
      </w:r>
    </w:p>
    <w:p w:rsidR="001B431E" w:rsidRDefault="001B431E" w:rsidP="001B431E">
      <w:pPr>
        <w:pStyle w:val="a9"/>
        <w:tabs>
          <w:tab w:val="left" w:pos="1492"/>
        </w:tabs>
        <w:ind w:left="0" w:firstLine="0"/>
        <w:jc w:val="center"/>
        <w:rPr>
          <w:b/>
          <w:sz w:val="28"/>
        </w:rPr>
      </w:pPr>
      <w:r>
        <w:rPr>
          <w:b/>
          <w:sz w:val="28"/>
        </w:rPr>
        <w:t>муниципальной услуги, предоставляемой организацией, участвующей в предоставлении муниципальной услуги, в том числе в электронной форме</w:t>
      </w:r>
    </w:p>
    <w:p w:rsidR="00B47B11" w:rsidRPr="0065554E" w:rsidRDefault="00B47B11" w:rsidP="0065554E">
      <w:pPr>
        <w:pStyle w:val="a7"/>
        <w:ind w:left="0"/>
      </w:pPr>
    </w:p>
    <w:p w:rsidR="00B47B11" w:rsidRPr="0065554E" w:rsidRDefault="00E15D73" w:rsidP="0065554E">
      <w:pPr>
        <w:tabs>
          <w:tab w:val="left" w:pos="1683"/>
          <w:tab w:val="left" w:pos="6090"/>
        </w:tabs>
        <w:spacing w:after="0" w:line="240" w:lineRule="auto"/>
        <w:jc w:val="both"/>
      </w:pPr>
      <w:r w:rsidRPr="0065554E">
        <w:t xml:space="preserve">           </w:t>
      </w:r>
      <w:r w:rsidR="00B47B11" w:rsidRPr="0065554E">
        <w:t>2.12.1. При личном обращении заявителя в Уполномоченный орган с</w:t>
      </w:r>
      <w:r w:rsidR="00B47B11" w:rsidRPr="0065554E">
        <w:rPr>
          <w:spacing w:val="1"/>
        </w:rPr>
        <w:t xml:space="preserve"> </w:t>
      </w:r>
      <w:r w:rsidR="00B47B11" w:rsidRPr="0065554E">
        <w:t>заявлением</w:t>
      </w:r>
      <w:r w:rsidR="00B47B11" w:rsidRPr="0065554E">
        <w:rPr>
          <w:spacing w:val="-6"/>
        </w:rPr>
        <w:t xml:space="preserve"> </w:t>
      </w:r>
      <w:r w:rsidR="00B47B11" w:rsidRPr="0065554E">
        <w:t>о</w:t>
      </w:r>
      <w:r w:rsidR="00B47B11" w:rsidRPr="0065554E">
        <w:rPr>
          <w:spacing w:val="-5"/>
        </w:rPr>
        <w:t xml:space="preserve"> </w:t>
      </w:r>
      <w:r w:rsidR="00B47B11" w:rsidRPr="0065554E">
        <w:t>предоставлении</w:t>
      </w:r>
      <w:r w:rsidR="00B47B11" w:rsidRPr="0065554E">
        <w:rPr>
          <w:spacing w:val="-5"/>
        </w:rPr>
        <w:t xml:space="preserve"> </w:t>
      </w:r>
      <w:r w:rsidR="00B47B11" w:rsidRPr="0065554E">
        <w:t>муниципальной услуги</w:t>
      </w:r>
      <w:r w:rsidR="00B47B11" w:rsidRPr="0065554E">
        <w:rPr>
          <w:spacing w:val="1"/>
        </w:rPr>
        <w:t xml:space="preserve"> </w:t>
      </w:r>
      <w:r w:rsidR="00B47B11" w:rsidRPr="0065554E">
        <w:t>регистрация</w:t>
      </w:r>
      <w:r w:rsidR="00B47B11" w:rsidRPr="0065554E">
        <w:rPr>
          <w:spacing w:val="-6"/>
        </w:rPr>
        <w:t xml:space="preserve"> </w:t>
      </w:r>
      <w:r w:rsidR="00B47B11" w:rsidRPr="0065554E">
        <w:t>указанного</w:t>
      </w:r>
      <w:r w:rsidR="00B47B11" w:rsidRPr="0065554E">
        <w:rPr>
          <w:spacing w:val="-6"/>
        </w:rPr>
        <w:t xml:space="preserve"> </w:t>
      </w:r>
      <w:r w:rsidR="00B47B11" w:rsidRPr="0065554E">
        <w:t>заявления</w:t>
      </w:r>
      <w:r w:rsidR="00B47B11" w:rsidRPr="0065554E">
        <w:rPr>
          <w:spacing w:val="-7"/>
        </w:rPr>
        <w:t xml:space="preserve"> </w:t>
      </w:r>
      <w:r w:rsidR="00B47B11" w:rsidRPr="0065554E">
        <w:t>осуществляется</w:t>
      </w:r>
      <w:r w:rsidR="00B47B11" w:rsidRPr="0065554E">
        <w:rPr>
          <w:spacing w:val="-6"/>
        </w:rPr>
        <w:t xml:space="preserve"> </w:t>
      </w:r>
      <w:r w:rsidR="00B47B11" w:rsidRPr="0065554E">
        <w:t>в</w:t>
      </w:r>
      <w:r w:rsidR="00B47B11" w:rsidRPr="0065554E">
        <w:rPr>
          <w:spacing w:val="-6"/>
        </w:rPr>
        <w:t xml:space="preserve"> </w:t>
      </w:r>
      <w:r w:rsidR="00B47B11" w:rsidRPr="0065554E">
        <w:t>день</w:t>
      </w:r>
      <w:r w:rsidR="00B47B11" w:rsidRPr="0065554E">
        <w:rPr>
          <w:spacing w:val="-6"/>
        </w:rPr>
        <w:t xml:space="preserve"> </w:t>
      </w:r>
      <w:r w:rsidR="00B47B11" w:rsidRPr="0065554E">
        <w:t>обращения</w:t>
      </w:r>
      <w:r w:rsidR="00B47B11" w:rsidRPr="0065554E">
        <w:rPr>
          <w:spacing w:val="-6"/>
        </w:rPr>
        <w:t xml:space="preserve"> </w:t>
      </w:r>
      <w:r w:rsidR="00B47B11" w:rsidRPr="0065554E">
        <w:t>заявителя.</w:t>
      </w:r>
    </w:p>
    <w:p w:rsidR="00B47B11" w:rsidRPr="0065554E" w:rsidRDefault="00E15D73" w:rsidP="0065554E">
      <w:pPr>
        <w:tabs>
          <w:tab w:val="left" w:pos="1683"/>
          <w:tab w:val="left" w:pos="3001"/>
          <w:tab w:val="left" w:pos="3967"/>
        </w:tabs>
        <w:spacing w:after="0" w:line="240" w:lineRule="auto"/>
        <w:jc w:val="both"/>
      </w:pPr>
      <w:r w:rsidRPr="0065554E">
        <w:t xml:space="preserve">           </w:t>
      </w:r>
      <w:r w:rsidR="00B47B11" w:rsidRPr="0065554E">
        <w:t>2.12.2. При личном обращении в МФЦ в день подачи заявления заявителю</w:t>
      </w:r>
      <w:r w:rsidR="00B47B11" w:rsidRPr="0065554E">
        <w:rPr>
          <w:spacing w:val="-67"/>
        </w:rPr>
        <w:t xml:space="preserve"> </w:t>
      </w:r>
      <w:r w:rsidR="00B47B11" w:rsidRPr="0065554E">
        <w:t>выдается расписка из автоматизированной информационная система</w:t>
      </w:r>
      <w:r w:rsidR="00B47B11" w:rsidRPr="0065554E">
        <w:rPr>
          <w:spacing w:val="1"/>
        </w:rPr>
        <w:t xml:space="preserve"> </w:t>
      </w:r>
      <w:r w:rsidR="00B47B11" w:rsidRPr="0065554E">
        <w:t>многофункциональных центров предоставления государственных и</w:t>
      </w:r>
      <w:r w:rsidR="00B47B11" w:rsidRPr="0065554E">
        <w:rPr>
          <w:spacing w:val="1"/>
        </w:rPr>
        <w:t xml:space="preserve"> </w:t>
      </w:r>
      <w:r w:rsidR="00B47B11" w:rsidRPr="0065554E">
        <w:t>муниципальных</w:t>
      </w:r>
      <w:r w:rsidR="00B47B11" w:rsidRPr="0065554E">
        <w:rPr>
          <w:spacing w:val="-7"/>
        </w:rPr>
        <w:t xml:space="preserve"> </w:t>
      </w:r>
      <w:r w:rsidR="00B47B11" w:rsidRPr="0065554E">
        <w:t>услуг</w:t>
      </w:r>
      <w:r w:rsidR="00B47B11" w:rsidRPr="0065554E">
        <w:tab/>
        <w:t>(далее</w:t>
      </w:r>
      <w:r w:rsidR="00B47B11" w:rsidRPr="0065554E">
        <w:tab/>
        <w:t>– АИС МФЦ) с регистрационным номером,</w:t>
      </w:r>
      <w:r w:rsidR="00B47B11" w:rsidRPr="0065554E">
        <w:rPr>
          <w:spacing w:val="1"/>
        </w:rPr>
        <w:t xml:space="preserve"> </w:t>
      </w:r>
      <w:r w:rsidR="00B47B11" w:rsidRPr="0065554E">
        <w:t>подтверждающим, что заявление отправлено и датой подачи электронного</w:t>
      </w:r>
      <w:r w:rsidR="00B47B11" w:rsidRPr="0065554E">
        <w:rPr>
          <w:spacing w:val="1"/>
        </w:rPr>
        <w:t xml:space="preserve"> </w:t>
      </w:r>
      <w:r w:rsidR="00B47B11" w:rsidRPr="0065554E">
        <w:t>заявления.</w:t>
      </w:r>
    </w:p>
    <w:p w:rsidR="00B47B11" w:rsidRPr="0065554E" w:rsidRDefault="00E15D73" w:rsidP="0065554E">
      <w:pPr>
        <w:tabs>
          <w:tab w:val="left" w:pos="1683"/>
        </w:tabs>
        <w:spacing w:after="0" w:line="240" w:lineRule="auto"/>
        <w:jc w:val="both"/>
      </w:pPr>
      <w:r w:rsidRPr="0065554E">
        <w:t xml:space="preserve">           </w:t>
      </w:r>
      <w:r w:rsidR="00B47B11" w:rsidRPr="0065554E">
        <w:t>2.12.3. При направлении заявления посредством Единого портала или</w:t>
      </w:r>
      <w:r w:rsidR="00B47B11" w:rsidRPr="0065554E">
        <w:rPr>
          <w:spacing w:val="1"/>
        </w:rPr>
        <w:t xml:space="preserve"> </w:t>
      </w:r>
      <w:r w:rsidR="00B47B11" w:rsidRPr="0065554E">
        <w:t>Регионального портала заявитель в день подачи заявления получает в личном</w:t>
      </w:r>
      <w:r w:rsidR="00B47B11" w:rsidRPr="0065554E">
        <w:rPr>
          <w:spacing w:val="1"/>
        </w:rPr>
        <w:t xml:space="preserve"> </w:t>
      </w:r>
      <w:r w:rsidR="00B47B11" w:rsidRPr="0065554E">
        <w:t>кабинете Единого портала или Регионального портала и по электронной почте</w:t>
      </w:r>
      <w:r w:rsidR="00B47B11" w:rsidRPr="0065554E">
        <w:rPr>
          <w:spacing w:val="-67"/>
        </w:rPr>
        <w:t xml:space="preserve"> </w:t>
      </w:r>
      <w:r w:rsidR="00B47B11" w:rsidRPr="0065554E">
        <w:t>уведомление, подтверждающее, что заявление отправлено, в котором</w:t>
      </w:r>
      <w:r w:rsidR="00B47B11" w:rsidRPr="0065554E">
        <w:rPr>
          <w:spacing w:val="1"/>
        </w:rPr>
        <w:t xml:space="preserve"> </w:t>
      </w:r>
      <w:r w:rsidR="00B47B11" w:rsidRPr="0065554E">
        <w:t>указываются</w:t>
      </w:r>
      <w:r w:rsidR="00B47B11" w:rsidRPr="0065554E">
        <w:rPr>
          <w:spacing w:val="-1"/>
        </w:rPr>
        <w:t xml:space="preserve"> </w:t>
      </w:r>
      <w:r w:rsidR="00B47B11" w:rsidRPr="0065554E">
        <w:t>регистрационный</w:t>
      </w:r>
      <w:r w:rsidR="00B47B11" w:rsidRPr="0065554E">
        <w:rPr>
          <w:spacing w:val="-1"/>
        </w:rPr>
        <w:t xml:space="preserve"> </w:t>
      </w:r>
      <w:r w:rsidR="00B47B11" w:rsidRPr="0065554E">
        <w:t>номер</w:t>
      </w:r>
      <w:r w:rsidR="00B47B11" w:rsidRPr="0065554E">
        <w:rPr>
          <w:spacing w:val="-1"/>
        </w:rPr>
        <w:t xml:space="preserve"> </w:t>
      </w:r>
      <w:r w:rsidR="00B47B11" w:rsidRPr="0065554E">
        <w:t>и</w:t>
      </w:r>
      <w:r w:rsidR="00B47B11" w:rsidRPr="0065554E">
        <w:rPr>
          <w:spacing w:val="-1"/>
        </w:rPr>
        <w:t xml:space="preserve"> </w:t>
      </w:r>
      <w:r w:rsidR="00B47B11" w:rsidRPr="0065554E">
        <w:t>дата</w:t>
      </w:r>
      <w:r w:rsidR="00B47B11" w:rsidRPr="0065554E">
        <w:rPr>
          <w:spacing w:val="-2"/>
        </w:rPr>
        <w:t xml:space="preserve"> </w:t>
      </w:r>
      <w:r w:rsidR="00B47B11" w:rsidRPr="0065554E">
        <w:t>подачи</w:t>
      </w:r>
      <w:r w:rsidR="00B47B11" w:rsidRPr="0065554E">
        <w:rPr>
          <w:spacing w:val="-1"/>
        </w:rPr>
        <w:t xml:space="preserve"> </w:t>
      </w:r>
      <w:r w:rsidR="00B47B11" w:rsidRPr="0065554E">
        <w:t>заявления.</w:t>
      </w:r>
    </w:p>
    <w:p w:rsidR="00B47B11" w:rsidRPr="0065554E" w:rsidRDefault="00B47B11" w:rsidP="0065554E">
      <w:pPr>
        <w:pStyle w:val="a7"/>
        <w:ind w:left="0"/>
        <w:jc w:val="both"/>
        <w:rPr>
          <w:sz w:val="27"/>
        </w:rPr>
      </w:pPr>
    </w:p>
    <w:p w:rsidR="00E15D73" w:rsidRPr="0065554E" w:rsidRDefault="00B47B11" w:rsidP="0065554E">
      <w:pPr>
        <w:pStyle w:val="a9"/>
        <w:tabs>
          <w:tab w:val="left" w:pos="2283"/>
        </w:tabs>
        <w:ind w:left="0" w:firstLine="0"/>
        <w:jc w:val="center"/>
        <w:rPr>
          <w:b/>
          <w:sz w:val="28"/>
        </w:rPr>
      </w:pPr>
      <w:r w:rsidRPr="0065554E">
        <w:rPr>
          <w:b/>
          <w:sz w:val="28"/>
        </w:rPr>
        <w:t>2.13.</w:t>
      </w:r>
      <w:r w:rsidR="00E15D73" w:rsidRPr="0065554E">
        <w:rPr>
          <w:b/>
          <w:sz w:val="28"/>
        </w:rPr>
        <w:t xml:space="preserve"> </w:t>
      </w:r>
      <w:r w:rsidRPr="0065554E">
        <w:rPr>
          <w:b/>
          <w:sz w:val="28"/>
        </w:rPr>
        <w:t xml:space="preserve">Требования к помещениям, в которых предоставляются </w:t>
      </w:r>
    </w:p>
    <w:p w:rsidR="00E15D73" w:rsidRPr="0065554E" w:rsidRDefault="00B47B11" w:rsidP="0065554E">
      <w:pPr>
        <w:pStyle w:val="a9"/>
        <w:tabs>
          <w:tab w:val="left" w:pos="2283"/>
        </w:tabs>
        <w:ind w:left="0" w:firstLine="0"/>
        <w:jc w:val="center"/>
        <w:rPr>
          <w:b/>
          <w:spacing w:val="-5"/>
          <w:sz w:val="28"/>
        </w:rPr>
      </w:pPr>
      <w:r w:rsidRPr="0065554E">
        <w:rPr>
          <w:b/>
          <w:sz w:val="28"/>
        </w:rPr>
        <w:t>государственные</w:t>
      </w:r>
      <w:r w:rsidRPr="0065554E">
        <w:rPr>
          <w:b/>
          <w:spacing w:val="-5"/>
          <w:sz w:val="28"/>
        </w:rPr>
        <w:t xml:space="preserve"> </w:t>
      </w:r>
      <w:r w:rsidRPr="0065554E">
        <w:rPr>
          <w:b/>
          <w:sz w:val="28"/>
        </w:rPr>
        <w:t>и</w:t>
      </w:r>
      <w:r w:rsidRPr="0065554E">
        <w:rPr>
          <w:b/>
          <w:spacing w:val="-4"/>
          <w:sz w:val="28"/>
        </w:rPr>
        <w:t xml:space="preserve"> </w:t>
      </w:r>
      <w:r w:rsidRPr="0065554E">
        <w:rPr>
          <w:b/>
          <w:sz w:val="28"/>
        </w:rPr>
        <w:t>муниципальные</w:t>
      </w:r>
      <w:r w:rsidRPr="0065554E">
        <w:rPr>
          <w:b/>
          <w:spacing w:val="-5"/>
          <w:sz w:val="28"/>
        </w:rPr>
        <w:t xml:space="preserve"> </w:t>
      </w:r>
      <w:r w:rsidRPr="0065554E">
        <w:rPr>
          <w:b/>
          <w:sz w:val="28"/>
        </w:rPr>
        <w:t>услуги,</w:t>
      </w:r>
      <w:r w:rsidRPr="0065554E">
        <w:rPr>
          <w:b/>
          <w:spacing w:val="-4"/>
          <w:sz w:val="28"/>
        </w:rPr>
        <w:t xml:space="preserve"> </w:t>
      </w:r>
      <w:r w:rsidRPr="0065554E">
        <w:rPr>
          <w:b/>
          <w:sz w:val="28"/>
        </w:rPr>
        <w:t>к</w:t>
      </w:r>
      <w:r w:rsidRPr="0065554E">
        <w:rPr>
          <w:b/>
          <w:spacing w:val="-4"/>
          <w:sz w:val="28"/>
        </w:rPr>
        <w:t xml:space="preserve"> </w:t>
      </w:r>
      <w:r w:rsidRPr="0065554E">
        <w:rPr>
          <w:b/>
          <w:sz w:val="28"/>
        </w:rPr>
        <w:t>залу</w:t>
      </w:r>
      <w:r w:rsidRPr="0065554E">
        <w:rPr>
          <w:b/>
          <w:spacing w:val="-4"/>
          <w:sz w:val="28"/>
        </w:rPr>
        <w:t xml:space="preserve"> </w:t>
      </w:r>
      <w:r w:rsidRPr="0065554E">
        <w:rPr>
          <w:b/>
          <w:sz w:val="28"/>
        </w:rPr>
        <w:t>ожидания,</w:t>
      </w:r>
      <w:r w:rsidRPr="0065554E">
        <w:rPr>
          <w:b/>
          <w:spacing w:val="-4"/>
          <w:sz w:val="28"/>
        </w:rPr>
        <w:t xml:space="preserve"> </w:t>
      </w:r>
      <w:r w:rsidRPr="0065554E">
        <w:rPr>
          <w:b/>
          <w:sz w:val="28"/>
        </w:rPr>
        <w:t>местам</w:t>
      </w:r>
      <w:r w:rsidRPr="0065554E">
        <w:rPr>
          <w:b/>
          <w:spacing w:val="-5"/>
          <w:sz w:val="28"/>
        </w:rPr>
        <w:t xml:space="preserve"> </w:t>
      </w:r>
    </w:p>
    <w:p w:rsidR="00B47B11" w:rsidRPr="0065554E" w:rsidRDefault="00B47B11" w:rsidP="0065554E">
      <w:pPr>
        <w:pStyle w:val="a9"/>
        <w:tabs>
          <w:tab w:val="left" w:pos="2283"/>
        </w:tabs>
        <w:ind w:left="0" w:firstLine="0"/>
        <w:jc w:val="center"/>
        <w:rPr>
          <w:b/>
        </w:rPr>
      </w:pPr>
      <w:r w:rsidRPr="0065554E">
        <w:rPr>
          <w:b/>
          <w:sz w:val="28"/>
        </w:rPr>
        <w:t xml:space="preserve">для </w:t>
      </w:r>
      <w:r w:rsidRPr="0065554E">
        <w:rPr>
          <w:b/>
          <w:sz w:val="28"/>
          <w:szCs w:val="28"/>
        </w:rPr>
        <w:t>заполнения запросов о предоставлении муниципальной</w:t>
      </w:r>
      <w:r w:rsidRPr="0065554E">
        <w:rPr>
          <w:b/>
          <w:spacing w:val="-6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услуги,</w:t>
      </w:r>
      <w:r w:rsidRPr="0065554E">
        <w:rPr>
          <w:b/>
          <w:spacing w:val="-6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информационным</w:t>
      </w:r>
      <w:r w:rsidRPr="0065554E">
        <w:rPr>
          <w:b/>
          <w:spacing w:val="-7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стендам</w:t>
      </w:r>
      <w:r w:rsidRPr="0065554E">
        <w:rPr>
          <w:b/>
          <w:spacing w:val="-7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с</w:t>
      </w:r>
      <w:r w:rsidRPr="0065554E">
        <w:rPr>
          <w:b/>
          <w:spacing w:val="-7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образцами</w:t>
      </w:r>
      <w:r w:rsidRPr="0065554E">
        <w:rPr>
          <w:b/>
          <w:spacing w:val="-6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их заполнения и перечнем документов, необходимых для предоставления</w:t>
      </w:r>
      <w:r w:rsidRPr="0065554E">
        <w:rPr>
          <w:b/>
          <w:spacing w:val="1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каждой</w:t>
      </w:r>
      <w:r w:rsidRPr="0065554E">
        <w:rPr>
          <w:b/>
          <w:spacing w:val="-6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муниципальной</w:t>
      </w:r>
      <w:r w:rsidRPr="0065554E">
        <w:rPr>
          <w:b/>
          <w:spacing w:val="-5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услуги,</w:t>
      </w:r>
      <w:r w:rsidRPr="0065554E">
        <w:rPr>
          <w:b/>
          <w:spacing w:val="-5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в</w:t>
      </w:r>
      <w:r w:rsidRPr="0065554E">
        <w:rPr>
          <w:b/>
          <w:spacing w:val="-5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том</w:t>
      </w:r>
      <w:r w:rsidRPr="0065554E">
        <w:rPr>
          <w:b/>
          <w:spacing w:val="-5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числе</w:t>
      </w:r>
      <w:r w:rsidRPr="0065554E">
        <w:rPr>
          <w:b/>
          <w:spacing w:val="-6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к</w:t>
      </w:r>
      <w:r w:rsidRPr="0065554E">
        <w:rPr>
          <w:b/>
          <w:spacing w:val="-6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обеспечению доступности для инвалидов указанных объектов в соответствии с</w:t>
      </w:r>
      <w:r w:rsidRPr="0065554E">
        <w:rPr>
          <w:b/>
          <w:spacing w:val="1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законодательством</w:t>
      </w:r>
      <w:r w:rsidRPr="0065554E">
        <w:rPr>
          <w:b/>
          <w:spacing w:val="-7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Российской</w:t>
      </w:r>
      <w:r w:rsidRPr="0065554E">
        <w:rPr>
          <w:b/>
          <w:spacing w:val="-6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Федерации</w:t>
      </w:r>
      <w:r w:rsidRPr="0065554E">
        <w:rPr>
          <w:b/>
          <w:spacing w:val="-6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о</w:t>
      </w:r>
      <w:r w:rsidRPr="0065554E">
        <w:rPr>
          <w:b/>
          <w:spacing w:val="-6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социальной</w:t>
      </w:r>
      <w:r w:rsidRPr="0065554E">
        <w:rPr>
          <w:b/>
          <w:spacing w:val="-5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защите</w:t>
      </w:r>
      <w:r w:rsidRPr="0065554E">
        <w:rPr>
          <w:b/>
          <w:spacing w:val="-6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инвалидов</w:t>
      </w:r>
    </w:p>
    <w:p w:rsidR="00B47B11" w:rsidRPr="0065554E" w:rsidRDefault="00B47B11" w:rsidP="0065554E">
      <w:pPr>
        <w:pStyle w:val="a7"/>
        <w:ind w:left="0"/>
        <w:rPr>
          <w:sz w:val="27"/>
        </w:rPr>
      </w:pPr>
    </w:p>
    <w:p w:rsidR="00B47B11" w:rsidRPr="0065554E" w:rsidRDefault="00E15D73" w:rsidP="0065554E">
      <w:pPr>
        <w:tabs>
          <w:tab w:val="left" w:pos="1684"/>
          <w:tab w:val="left" w:pos="6101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2.13.1. Предоставление</w:t>
      </w:r>
      <w:r w:rsidR="00B47B11" w:rsidRPr="0065554E">
        <w:rPr>
          <w:spacing w:val="-9"/>
        </w:rPr>
        <w:t xml:space="preserve"> </w:t>
      </w:r>
      <w:r w:rsidR="00B47B11" w:rsidRPr="0065554E">
        <w:t>муниципальной услуги</w:t>
      </w:r>
      <w:r w:rsidR="00B47B11" w:rsidRPr="0065554E">
        <w:rPr>
          <w:spacing w:val="1"/>
        </w:rPr>
        <w:t xml:space="preserve"> </w:t>
      </w:r>
      <w:r w:rsidR="00B47B11" w:rsidRPr="0065554E">
        <w:t>осуществляется в зданиях и помещениях, оборудованных противопожарной</w:t>
      </w:r>
      <w:r w:rsidR="00B47B11" w:rsidRPr="0065554E">
        <w:rPr>
          <w:spacing w:val="-67"/>
        </w:rPr>
        <w:t xml:space="preserve"> </w:t>
      </w:r>
      <w:r w:rsidR="00B47B11" w:rsidRPr="0065554E">
        <w:t>системой</w:t>
      </w:r>
      <w:r w:rsidR="00B47B11" w:rsidRPr="0065554E">
        <w:rPr>
          <w:spacing w:val="-1"/>
        </w:rPr>
        <w:t xml:space="preserve"> </w:t>
      </w:r>
      <w:r w:rsidR="00B47B11" w:rsidRPr="0065554E">
        <w:t>и системой пожаротушения.</w:t>
      </w:r>
    </w:p>
    <w:p w:rsidR="00B47B11" w:rsidRPr="0065554E" w:rsidRDefault="00B47B11" w:rsidP="0065554E">
      <w:pPr>
        <w:pStyle w:val="a7"/>
        <w:ind w:left="0" w:firstLine="708"/>
        <w:jc w:val="both"/>
      </w:pPr>
      <w:r w:rsidRPr="0065554E">
        <w:t>Места приема заявителей оборудуются необходимой мебелью для</w:t>
      </w:r>
      <w:r w:rsidRPr="0065554E">
        <w:rPr>
          <w:spacing w:val="-67"/>
        </w:rPr>
        <w:t xml:space="preserve"> </w:t>
      </w:r>
      <w:r w:rsidRPr="0065554E">
        <w:t>оформления</w:t>
      </w:r>
      <w:r w:rsidRPr="0065554E">
        <w:rPr>
          <w:spacing w:val="-2"/>
        </w:rPr>
        <w:t xml:space="preserve"> </w:t>
      </w:r>
      <w:r w:rsidRPr="0065554E">
        <w:t>документов,</w:t>
      </w:r>
      <w:r w:rsidRPr="0065554E">
        <w:rPr>
          <w:spacing w:val="-2"/>
        </w:rPr>
        <w:t xml:space="preserve"> </w:t>
      </w:r>
      <w:r w:rsidRPr="0065554E">
        <w:t>информационными</w:t>
      </w:r>
      <w:r w:rsidRPr="0065554E">
        <w:rPr>
          <w:spacing w:val="-1"/>
        </w:rPr>
        <w:t xml:space="preserve"> </w:t>
      </w:r>
      <w:r w:rsidRPr="0065554E">
        <w:t>стендами.</w:t>
      </w:r>
    </w:p>
    <w:p w:rsidR="00B47B11" w:rsidRPr="0065554E" w:rsidRDefault="00B47B11" w:rsidP="0065554E">
      <w:pPr>
        <w:pStyle w:val="a7"/>
        <w:ind w:left="0" w:firstLine="708"/>
        <w:jc w:val="both"/>
      </w:pPr>
      <w:r w:rsidRPr="0065554E">
        <w:t>Обеспечивается беспрепятственный доступ инвалидов к месту</w:t>
      </w:r>
      <w:r w:rsidRPr="0065554E">
        <w:rPr>
          <w:spacing w:val="-67"/>
        </w:rPr>
        <w:t xml:space="preserve"> </w:t>
      </w:r>
      <w:r w:rsidRPr="0065554E">
        <w:t>предоставления</w:t>
      </w:r>
      <w:r w:rsidRPr="0065554E">
        <w:rPr>
          <w:spacing w:val="-4"/>
        </w:rPr>
        <w:t xml:space="preserve"> </w:t>
      </w:r>
      <w:r w:rsidRPr="0065554E">
        <w:t>муниципальной</w:t>
      </w:r>
      <w:r w:rsidRPr="0065554E">
        <w:rPr>
          <w:spacing w:val="-2"/>
        </w:rPr>
        <w:t xml:space="preserve"> </w:t>
      </w:r>
      <w:r w:rsidRPr="0065554E">
        <w:t>услуги.</w:t>
      </w:r>
    </w:p>
    <w:p w:rsidR="00B47B11" w:rsidRPr="0065554E" w:rsidRDefault="00B47B11" w:rsidP="001B431E">
      <w:pPr>
        <w:pStyle w:val="a7"/>
        <w:tabs>
          <w:tab w:val="left" w:pos="3827"/>
        </w:tabs>
        <w:ind w:left="0" w:firstLine="708"/>
        <w:jc w:val="both"/>
      </w:pPr>
      <w:r w:rsidRPr="0065554E">
        <w:t>Визуальная,</w:t>
      </w:r>
      <w:r w:rsidRPr="0065554E">
        <w:rPr>
          <w:spacing w:val="-3"/>
        </w:rPr>
        <w:t xml:space="preserve"> </w:t>
      </w:r>
      <w:r w:rsidRPr="0065554E">
        <w:t>текстовая</w:t>
      </w:r>
      <w:r w:rsidRPr="0065554E">
        <w:tab/>
        <w:t>и мультимедийная информация о порядке</w:t>
      </w:r>
      <w:r w:rsidRPr="0065554E">
        <w:rPr>
          <w:spacing w:val="1"/>
        </w:rPr>
        <w:t xml:space="preserve"> </w:t>
      </w:r>
      <w:r w:rsidRPr="0065554E">
        <w:t>предоставления</w:t>
      </w:r>
      <w:r w:rsidRPr="0065554E">
        <w:rPr>
          <w:spacing w:val="-9"/>
        </w:rPr>
        <w:t xml:space="preserve"> </w:t>
      </w:r>
      <w:r w:rsidRPr="0065554E">
        <w:t>муниципальной</w:t>
      </w:r>
      <w:r w:rsidRPr="0065554E">
        <w:rPr>
          <w:spacing w:val="-8"/>
        </w:rPr>
        <w:t xml:space="preserve"> </w:t>
      </w:r>
      <w:r w:rsidRPr="0065554E">
        <w:t>услуги</w:t>
      </w:r>
      <w:r w:rsidRPr="0065554E">
        <w:rPr>
          <w:spacing w:val="-7"/>
        </w:rPr>
        <w:t xml:space="preserve"> </w:t>
      </w:r>
      <w:r w:rsidRPr="0065554E">
        <w:t>размещается</w:t>
      </w:r>
      <w:r w:rsidRPr="0065554E">
        <w:rPr>
          <w:spacing w:val="-9"/>
        </w:rPr>
        <w:t xml:space="preserve"> </w:t>
      </w:r>
      <w:r w:rsidRPr="0065554E">
        <w:t>в</w:t>
      </w:r>
      <w:r w:rsidRPr="0065554E">
        <w:rPr>
          <w:spacing w:val="-8"/>
        </w:rPr>
        <w:t xml:space="preserve"> </w:t>
      </w:r>
      <w:r w:rsidR="001B431E">
        <w:t xml:space="preserve">удобных </w:t>
      </w:r>
      <w:r w:rsidRPr="0065554E">
        <w:t>для заявителей местах, в том числе с учетом ограниченных возможностей</w:t>
      </w:r>
      <w:r w:rsidRPr="0065554E">
        <w:rPr>
          <w:spacing w:val="-67"/>
        </w:rPr>
        <w:t xml:space="preserve"> </w:t>
      </w:r>
      <w:r w:rsidRPr="0065554E">
        <w:t>инвалидов.</w:t>
      </w:r>
    </w:p>
    <w:p w:rsidR="00B47B11" w:rsidRPr="0065554E" w:rsidRDefault="00E15D73" w:rsidP="0065554E">
      <w:pPr>
        <w:tabs>
          <w:tab w:val="left" w:pos="1684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2.13.2. В соответствии с законодательством Российской Федерации о</w:t>
      </w:r>
      <w:r w:rsidR="00B47B11" w:rsidRPr="0065554E">
        <w:rPr>
          <w:spacing w:val="-67"/>
        </w:rPr>
        <w:t xml:space="preserve"> </w:t>
      </w:r>
      <w:r w:rsidR="00B47B11" w:rsidRPr="0065554E">
        <w:t>социальной</w:t>
      </w:r>
      <w:r w:rsidR="00B47B11" w:rsidRPr="0065554E">
        <w:rPr>
          <w:spacing w:val="-6"/>
        </w:rPr>
        <w:t xml:space="preserve"> </w:t>
      </w:r>
      <w:r w:rsidR="00B47B11" w:rsidRPr="0065554E">
        <w:t>защите</w:t>
      </w:r>
      <w:r w:rsidR="00B47B11" w:rsidRPr="0065554E">
        <w:rPr>
          <w:spacing w:val="-6"/>
        </w:rPr>
        <w:t xml:space="preserve"> </w:t>
      </w:r>
      <w:r w:rsidR="00B47B11" w:rsidRPr="0065554E">
        <w:t>инвалидов</w:t>
      </w:r>
      <w:r w:rsidR="00B47B11" w:rsidRPr="0065554E">
        <w:rPr>
          <w:spacing w:val="-5"/>
        </w:rPr>
        <w:t xml:space="preserve"> </w:t>
      </w:r>
      <w:r w:rsidR="00B47B11" w:rsidRPr="0065554E">
        <w:t>в</w:t>
      </w:r>
      <w:r w:rsidR="00B47B11" w:rsidRPr="0065554E">
        <w:rPr>
          <w:spacing w:val="-6"/>
        </w:rPr>
        <w:t xml:space="preserve"> </w:t>
      </w:r>
      <w:r w:rsidR="00B47B11" w:rsidRPr="0065554E">
        <w:t>целях</w:t>
      </w:r>
      <w:r w:rsidR="00B47B11" w:rsidRPr="0065554E">
        <w:rPr>
          <w:spacing w:val="-7"/>
        </w:rPr>
        <w:t xml:space="preserve"> </w:t>
      </w:r>
      <w:r w:rsidR="00B47B11" w:rsidRPr="0065554E">
        <w:t>беспрепятственного</w:t>
      </w:r>
      <w:r w:rsidR="00B47B11" w:rsidRPr="0065554E">
        <w:rPr>
          <w:spacing w:val="-5"/>
        </w:rPr>
        <w:t xml:space="preserve"> </w:t>
      </w:r>
      <w:r w:rsidR="00B47B11" w:rsidRPr="0065554E">
        <w:t>доступа</w:t>
      </w:r>
      <w:r w:rsidR="00B47B11" w:rsidRPr="0065554E">
        <w:rPr>
          <w:spacing w:val="-6"/>
        </w:rPr>
        <w:t xml:space="preserve"> </w:t>
      </w:r>
      <w:r w:rsidR="00B47B11" w:rsidRPr="0065554E">
        <w:t>к</w:t>
      </w:r>
      <w:r w:rsidR="00B47B11" w:rsidRPr="0065554E">
        <w:rPr>
          <w:spacing w:val="-6"/>
        </w:rPr>
        <w:t xml:space="preserve"> </w:t>
      </w:r>
      <w:r w:rsidR="00B47B11" w:rsidRPr="0065554E">
        <w:t>месту</w:t>
      </w:r>
      <w:r w:rsidR="00B47B11" w:rsidRPr="0065554E">
        <w:rPr>
          <w:spacing w:val="-68"/>
        </w:rPr>
        <w:t xml:space="preserve"> </w:t>
      </w:r>
      <w:r w:rsidR="00B47B11" w:rsidRPr="0065554E">
        <w:t>предоставления</w:t>
      </w:r>
      <w:r w:rsidR="00B47B11" w:rsidRPr="0065554E">
        <w:rPr>
          <w:spacing w:val="-11"/>
        </w:rPr>
        <w:t xml:space="preserve"> </w:t>
      </w:r>
      <w:r w:rsidR="00B47B11" w:rsidRPr="0065554E">
        <w:t>муниципальной</w:t>
      </w:r>
      <w:r w:rsidR="00B47B11" w:rsidRPr="0065554E">
        <w:rPr>
          <w:spacing w:val="-10"/>
        </w:rPr>
        <w:t xml:space="preserve"> </w:t>
      </w:r>
      <w:r w:rsidR="00B47B11" w:rsidRPr="0065554E">
        <w:t>услуги</w:t>
      </w:r>
      <w:r w:rsidR="00B47B11" w:rsidRPr="0065554E">
        <w:rPr>
          <w:spacing w:val="-10"/>
        </w:rPr>
        <w:t xml:space="preserve"> </w:t>
      </w:r>
      <w:r w:rsidR="00B47B11" w:rsidRPr="0065554E">
        <w:t>обеспечивается:</w:t>
      </w:r>
    </w:p>
    <w:p w:rsidR="00B47B11" w:rsidRPr="0065554E" w:rsidRDefault="00E15D73" w:rsidP="0065554E">
      <w:pPr>
        <w:tabs>
          <w:tab w:val="left" w:pos="1147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1) сопровождение</w:t>
      </w:r>
      <w:r w:rsidR="00B47B11" w:rsidRPr="0065554E">
        <w:rPr>
          <w:spacing w:val="-9"/>
        </w:rPr>
        <w:t xml:space="preserve"> </w:t>
      </w:r>
      <w:r w:rsidR="00B47B11" w:rsidRPr="0065554E">
        <w:t>инвалидов,</w:t>
      </w:r>
      <w:r w:rsidR="00B47B11" w:rsidRPr="0065554E">
        <w:rPr>
          <w:spacing w:val="-9"/>
        </w:rPr>
        <w:t xml:space="preserve"> </w:t>
      </w:r>
      <w:r w:rsidR="00B47B11" w:rsidRPr="0065554E">
        <w:t>имеющих</w:t>
      </w:r>
      <w:r w:rsidR="00B47B11" w:rsidRPr="0065554E">
        <w:rPr>
          <w:spacing w:val="-8"/>
        </w:rPr>
        <w:t xml:space="preserve"> </w:t>
      </w:r>
      <w:r w:rsidR="00B47B11" w:rsidRPr="0065554E">
        <w:t>стойкие</w:t>
      </w:r>
      <w:r w:rsidR="00B47B11" w:rsidRPr="0065554E">
        <w:rPr>
          <w:spacing w:val="-9"/>
        </w:rPr>
        <w:t xml:space="preserve"> </w:t>
      </w:r>
      <w:r w:rsidR="00B47B11" w:rsidRPr="0065554E">
        <w:t>расстройства</w:t>
      </w:r>
      <w:r w:rsidR="00B47B11" w:rsidRPr="0065554E">
        <w:rPr>
          <w:spacing w:val="-9"/>
        </w:rPr>
        <w:t xml:space="preserve"> </w:t>
      </w:r>
      <w:r w:rsidR="00B47B11" w:rsidRPr="0065554E">
        <w:t>функции</w:t>
      </w:r>
      <w:r w:rsidR="00B47B11" w:rsidRPr="0065554E">
        <w:rPr>
          <w:spacing w:val="-67"/>
        </w:rPr>
        <w:t xml:space="preserve"> </w:t>
      </w:r>
      <w:r w:rsidR="00B47B11" w:rsidRPr="0065554E">
        <w:t>зрения</w:t>
      </w:r>
      <w:r w:rsidR="00B47B11" w:rsidRPr="0065554E">
        <w:rPr>
          <w:spacing w:val="-2"/>
        </w:rPr>
        <w:t xml:space="preserve"> </w:t>
      </w:r>
      <w:r w:rsidR="00B47B11" w:rsidRPr="0065554E">
        <w:t>и</w:t>
      </w:r>
      <w:r w:rsidR="00B47B11" w:rsidRPr="0065554E">
        <w:rPr>
          <w:spacing w:val="-1"/>
        </w:rPr>
        <w:t xml:space="preserve"> </w:t>
      </w:r>
      <w:r w:rsidR="00B47B11" w:rsidRPr="0065554E">
        <w:t>самостоятельного</w:t>
      </w:r>
      <w:r w:rsidR="00B47B11" w:rsidRPr="0065554E">
        <w:rPr>
          <w:spacing w:val="-1"/>
        </w:rPr>
        <w:t xml:space="preserve"> </w:t>
      </w:r>
      <w:r w:rsidR="00B47B11" w:rsidRPr="0065554E">
        <w:t>передвижения,</w:t>
      </w:r>
      <w:r w:rsidR="00B47B11" w:rsidRPr="0065554E">
        <w:rPr>
          <w:spacing w:val="-1"/>
        </w:rPr>
        <w:t xml:space="preserve"> </w:t>
      </w:r>
      <w:r w:rsidR="00B47B11" w:rsidRPr="0065554E">
        <w:t>и</w:t>
      </w:r>
      <w:r w:rsidR="00B47B11" w:rsidRPr="0065554E">
        <w:rPr>
          <w:spacing w:val="-1"/>
        </w:rPr>
        <w:t xml:space="preserve"> </w:t>
      </w:r>
      <w:r w:rsidR="00B47B11" w:rsidRPr="0065554E">
        <w:t>оказание</w:t>
      </w:r>
      <w:r w:rsidR="00B47B11" w:rsidRPr="0065554E">
        <w:rPr>
          <w:spacing w:val="-3"/>
        </w:rPr>
        <w:t xml:space="preserve"> </w:t>
      </w:r>
      <w:r w:rsidR="00B47B11" w:rsidRPr="0065554E">
        <w:t>им</w:t>
      </w:r>
      <w:r w:rsidR="00B47B11" w:rsidRPr="0065554E">
        <w:rPr>
          <w:spacing w:val="-1"/>
        </w:rPr>
        <w:t xml:space="preserve"> </w:t>
      </w:r>
      <w:r w:rsidR="00B47B11" w:rsidRPr="0065554E">
        <w:t>помощи;</w:t>
      </w:r>
    </w:p>
    <w:p w:rsidR="00B47B11" w:rsidRPr="0065554E" w:rsidRDefault="00E15D73" w:rsidP="0065554E">
      <w:pPr>
        <w:tabs>
          <w:tab w:val="left" w:pos="1147"/>
        </w:tabs>
        <w:spacing w:after="0" w:line="240" w:lineRule="auto"/>
        <w:jc w:val="both"/>
      </w:pPr>
      <w:r w:rsidRPr="0065554E">
        <w:lastRenderedPageBreak/>
        <w:t xml:space="preserve">        </w:t>
      </w:r>
      <w:r w:rsidR="00B47B11" w:rsidRPr="0065554E">
        <w:t>2) возможность</w:t>
      </w:r>
      <w:r w:rsidR="00B47B11" w:rsidRPr="0065554E">
        <w:rPr>
          <w:spacing w:val="20"/>
        </w:rPr>
        <w:t xml:space="preserve"> </w:t>
      </w:r>
      <w:r w:rsidR="00B47B11" w:rsidRPr="0065554E">
        <w:t>посадки</w:t>
      </w:r>
      <w:r w:rsidR="00B47B11" w:rsidRPr="0065554E">
        <w:rPr>
          <w:spacing w:val="23"/>
        </w:rPr>
        <w:t xml:space="preserve"> </w:t>
      </w:r>
      <w:r w:rsidR="00B47B11" w:rsidRPr="0065554E">
        <w:t>в</w:t>
      </w:r>
      <w:r w:rsidR="00B47B11" w:rsidRPr="0065554E">
        <w:rPr>
          <w:spacing w:val="21"/>
        </w:rPr>
        <w:t xml:space="preserve"> </w:t>
      </w:r>
      <w:r w:rsidR="00B47B11" w:rsidRPr="0065554E">
        <w:t>транспортное</w:t>
      </w:r>
      <w:r w:rsidR="00B47B11" w:rsidRPr="0065554E">
        <w:rPr>
          <w:spacing w:val="-3"/>
        </w:rPr>
        <w:t xml:space="preserve"> </w:t>
      </w:r>
      <w:r w:rsidR="00B47B11" w:rsidRPr="0065554E">
        <w:t>средство</w:t>
      </w:r>
      <w:r w:rsidR="00B47B11" w:rsidRPr="0065554E">
        <w:rPr>
          <w:spacing w:val="-3"/>
        </w:rPr>
        <w:t xml:space="preserve"> </w:t>
      </w:r>
      <w:r w:rsidR="00B47B11" w:rsidRPr="0065554E">
        <w:t>и</w:t>
      </w:r>
      <w:r w:rsidR="00B47B11" w:rsidRPr="0065554E">
        <w:rPr>
          <w:spacing w:val="23"/>
        </w:rPr>
        <w:t xml:space="preserve"> </w:t>
      </w:r>
      <w:r w:rsidR="00B47B11" w:rsidRPr="0065554E">
        <w:t>высадки</w:t>
      </w:r>
      <w:r w:rsidR="00B47B11" w:rsidRPr="0065554E">
        <w:rPr>
          <w:spacing w:val="22"/>
        </w:rPr>
        <w:t xml:space="preserve"> </w:t>
      </w:r>
      <w:r w:rsidR="00B47B11" w:rsidRPr="0065554E">
        <w:t>из</w:t>
      </w:r>
      <w:r w:rsidR="00B47B11" w:rsidRPr="0065554E">
        <w:rPr>
          <w:spacing w:val="-2"/>
        </w:rPr>
        <w:t xml:space="preserve"> </w:t>
      </w:r>
      <w:r w:rsidR="00B47B11" w:rsidRPr="0065554E">
        <w:t>него, в</w:t>
      </w:r>
      <w:r w:rsidR="00B47B11" w:rsidRPr="0065554E">
        <w:rPr>
          <w:spacing w:val="22"/>
        </w:rPr>
        <w:t xml:space="preserve"> </w:t>
      </w:r>
      <w:r w:rsidR="00B47B11" w:rsidRPr="0065554E">
        <w:t>том</w:t>
      </w:r>
      <w:r w:rsidR="00B47B11" w:rsidRPr="0065554E">
        <w:rPr>
          <w:spacing w:val="-67"/>
        </w:rPr>
        <w:t xml:space="preserve"> </w:t>
      </w:r>
      <w:r w:rsidR="00B47B11" w:rsidRPr="0065554E">
        <w:t>числе</w:t>
      </w:r>
      <w:r w:rsidR="00B47B11" w:rsidRPr="0065554E">
        <w:rPr>
          <w:spacing w:val="-2"/>
        </w:rPr>
        <w:t xml:space="preserve"> </w:t>
      </w:r>
      <w:r w:rsidR="00B47B11" w:rsidRPr="0065554E">
        <w:t>с</w:t>
      </w:r>
      <w:r w:rsidR="00B47B11" w:rsidRPr="0065554E">
        <w:rPr>
          <w:spacing w:val="-1"/>
        </w:rPr>
        <w:t xml:space="preserve"> </w:t>
      </w:r>
      <w:r w:rsidR="00B47B11" w:rsidRPr="0065554E">
        <w:t>использованием кресла-коляски;</w:t>
      </w:r>
    </w:p>
    <w:p w:rsidR="00B47B11" w:rsidRPr="0065554E" w:rsidRDefault="00E15D73" w:rsidP="0065554E">
      <w:pPr>
        <w:tabs>
          <w:tab w:val="left" w:pos="1147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3) надлежащее размещение оборудования и носителей информации,</w:t>
      </w:r>
      <w:r w:rsidR="00B47B11" w:rsidRPr="0065554E">
        <w:rPr>
          <w:spacing w:val="1"/>
        </w:rPr>
        <w:t xml:space="preserve"> </w:t>
      </w:r>
      <w:r w:rsidR="00B47B11" w:rsidRPr="0065554E">
        <w:t>необходимых</w:t>
      </w:r>
      <w:r w:rsidR="00B47B11" w:rsidRPr="0065554E">
        <w:rPr>
          <w:spacing w:val="-8"/>
        </w:rPr>
        <w:t xml:space="preserve"> </w:t>
      </w:r>
      <w:r w:rsidR="00B47B11" w:rsidRPr="0065554E">
        <w:t>для</w:t>
      </w:r>
      <w:r w:rsidR="00B47B11" w:rsidRPr="0065554E">
        <w:rPr>
          <w:spacing w:val="-7"/>
        </w:rPr>
        <w:t xml:space="preserve"> </w:t>
      </w:r>
      <w:r w:rsidR="00B47B11" w:rsidRPr="0065554E">
        <w:t>обеспечения</w:t>
      </w:r>
      <w:r w:rsidR="00B47B11" w:rsidRPr="0065554E">
        <w:rPr>
          <w:spacing w:val="-8"/>
        </w:rPr>
        <w:t xml:space="preserve"> </w:t>
      </w:r>
      <w:r w:rsidR="00B47B11" w:rsidRPr="0065554E">
        <w:t>беспрепятственного</w:t>
      </w:r>
      <w:r w:rsidR="00B47B11" w:rsidRPr="0065554E">
        <w:rPr>
          <w:spacing w:val="-7"/>
        </w:rPr>
        <w:t xml:space="preserve"> </w:t>
      </w:r>
      <w:r w:rsidR="00B47B11" w:rsidRPr="0065554E">
        <w:t>доступа</w:t>
      </w:r>
      <w:r w:rsidR="00B47B11" w:rsidRPr="0065554E">
        <w:rPr>
          <w:spacing w:val="-8"/>
        </w:rPr>
        <w:t xml:space="preserve"> </w:t>
      </w:r>
      <w:r w:rsidR="00B47B11" w:rsidRPr="0065554E">
        <w:t>инвалидов</w:t>
      </w:r>
      <w:r w:rsidR="00B47B11" w:rsidRPr="0065554E">
        <w:rPr>
          <w:spacing w:val="-7"/>
        </w:rPr>
        <w:t xml:space="preserve"> </w:t>
      </w:r>
      <w:r w:rsidR="00B47B11" w:rsidRPr="0065554E">
        <w:t>к</w:t>
      </w:r>
      <w:r w:rsidR="00B47B11" w:rsidRPr="0065554E">
        <w:rPr>
          <w:spacing w:val="-8"/>
        </w:rPr>
        <w:t xml:space="preserve"> </w:t>
      </w:r>
      <w:r w:rsidR="00B47B11" w:rsidRPr="0065554E">
        <w:t>услугам</w:t>
      </w:r>
      <w:r w:rsidR="00B47B11" w:rsidRPr="0065554E">
        <w:rPr>
          <w:spacing w:val="-67"/>
        </w:rPr>
        <w:t xml:space="preserve"> </w:t>
      </w:r>
      <w:r w:rsidR="00B47B11" w:rsidRPr="0065554E">
        <w:t>с</w:t>
      </w:r>
      <w:r w:rsidR="00B47B11" w:rsidRPr="0065554E">
        <w:rPr>
          <w:spacing w:val="-2"/>
        </w:rPr>
        <w:t xml:space="preserve"> </w:t>
      </w:r>
      <w:r w:rsidR="00B47B11" w:rsidRPr="0065554E">
        <w:t>учетом</w:t>
      </w:r>
      <w:r w:rsidR="00B47B11" w:rsidRPr="0065554E">
        <w:rPr>
          <w:spacing w:val="-1"/>
        </w:rPr>
        <w:t xml:space="preserve"> </w:t>
      </w:r>
      <w:r w:rsidR="00B47B11" w:rsidRPr="0065554E">
        <w:t>ограничений</w:t>
      </w:r>
      <w:r w:rsidR="00B47B11" w:rsidRPr="0065554E">
        <w:rPr>
          <w:spacing w:val="-1"/>
        </w:rPr>
        <w:t xml:space="preserve"> </w:t>
      </w:r>
      <w:r w:rsidR="00B47B11" w:rsidRPr="0065554E">
        <w:t>их жизнедеятельности;</w:t>
      </w:r>
    </w:p>
    <w:p w:rsidR="00B47B11" w:rsidRPr="0065554E" w:rsidRDefault="00E15D73" w:rsidP="0065554E">
      <w:pPr>
        <w:tabs>
          <w:tab w:val="left" w:pos="1147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4) дублирование необходимой для инвалидов звуковой и зрительной</w:t>
      </w:r>
      <w:r w:rsidR="00B47B11" w:rsidRPr="0065554E">
        <w:rPr>
          <w:spacing w:val="1"/>
        </w:rPr>
        <w:t xml:space="preserve"> </w:t>
      </w:r>
      <w:r w:rsidR="00B47B11" w:rsidRPr="0065554E">
        <w:t>информации, а также надписей, знаков и иной текстовой и графической</w:t>
      </w:r>
      <w:r w:rsidR="00B47B11" w:rsidRPr="0065554E">
        <w:rPr>
          <w:spacing w:val="1"/>
        </w:rPr>
        <w:t xml:space="preserve"> </w:t>
      </w:r>
      <w:r w:rsidR="00B47B11" w:rsidRPr="0065554E">
        <w:t>информации</w:t>
      </w:r>
      <w:r w:rsidR="00B47B11" w:rsidRPr="0065554E">
        <w:rPr>
          <w:spacing w:val="-8"/>
        </w:rPr>
        <w:t xml:space="preserve"> </w:t>
      </w:r>
      <w:r w:rsidR="00B47B11" w:rsidRPr="0065554E">
        <w:t>знаками,</w:t>
      </w:r>
      <w:r w:rsidR="00B47B11" w:rsidRPr="0065554E">
        <w:rPr>
          <w:spacing w:val="-8"/>
        </w:rPr>
        <w:t xml:space="preserve"> </w:t>
      </w:r>
      <w:r w:rsidR="00B47B11" w:rsidRPr="0065554E">
        <w:t>выполненными</w:t>
      </w:r>
      <w:r w:rsidR="00B47B11" w:rsidRPr="0065554E">
        <w:rPr>
          <w:spacing w:val="-7"/>
        </w:rPr>
        <w:t xml:space="preserve"> </w:t>
      </w:r>
      <w:r w:rsidR="00B47B11" w:rsidRPr="0065554E">
        <w:t>рельефно-точечным</w:t>
      </w:r>
      <w:r w:rsidR="00B47B11" w:rsidRPr="0065554E">
        <w:rPr>
          <w:spacing w:val="-9"/>
        </w:rPr>
        <w:t xml:space="preserve"> </w:t>
      </w:r>
      <w:r w:rsidR="00B47B11" w:rsidRPr="0065554E">
        <w:t>шрифтом</w:t>
      </w:r>
      <w:r w:rsidR="00B47B11" w:rsidRPr="0065554E">
        <w:rPr>
          <w:spacing w:val="-8"/>
        </w:rPr>
        <w:t xml:space="preserve"> </w:t>
      </w:r>
      <w:r w:rsidR="00B47B11" w:rsidRPr="0065554E">
        <w:t>Брайля;</w:t>
      </w:r>
    </w:p>
    <w:p w:rsidR="00B47B11" w:rsidRPr="0065554E" w:rsidRDefault="00E15D73" w:rsidP="0065554E">
      <w:pPr>
        <w:tabs>
          <w:tab w:val="left" w:pos="1147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5) допуск</w:t>
      </w:r>
      <w:r w:rsidR="00B47B11" w:rsidRPr="0065554E">
        <w:rPr>
          <w:spacing w:val="-11"/>
        </w:rPr>
        <w:t xml:space="preserve"> </w:t>
      </w:r>
      <w:r w:rsidR="00B47B11" w:rsidRPr="0065554E">
        <w:t>сурдопереводчика</w:t>
      </w:r>
      <w:r w:rsidR="00B47B11" w:rsidRPr="0065554E">
        <w:rPr>
          <w:spacing w:val="-10"/>
        </w:rPr>
        <w:t xml:space="preserve"> </w:t>
      </w:r>
      <w:r w:rsidR="00B47B11" w:rsidRPr="0065554E">
        <w:t>и</w:t>
      </w:r>
      <w:r w:rsidR="00B47B11" w:rsidRPr="0065554E">
        <w:rPr>
          <w:spacing w:val="-10"/>
        </w:rPr>
        <w:t xml:space="preserve"> </w:t>
      </w:r>
      <w:r w:rsidR="00B47B11" w:rsidRPr="0065554E">
        <w:t>тифлосурдопереводчика;</w:t>
      </w:r>
    </w:p>
    <w:p w:rsidR="00B47B11" w:rsidRPr="0065554E" w:rsidRDefault="00E15D73" w:rsidP="0065554E">
      <w:pPr>
        <w:tabs>
          <w:tab w:val="left" w:pos="1147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6) допуск собаки-проводника при наличии документа, подтверждающего ее</w:t>
      </w:r>
      <w:r w:rsidR="00B47B11" w:rsidRPr="0065554E">
        <w:rPr>
          <w:spacing w:val="1"/>
        </w:rPr>
        <w:t xml:space="preserve"> </w:t>
      </w:r>
      <w:r w:rsidR="00B47B11" w:rsidRPr="0065554E">
        <w:t>специальное</w:t>
      </w:r>
      <w:r w:rsidR="00B47B11" w:rsidRPr="0065554E">
        <w:rPr>
          <w:spacing w:val="-6"/>
        </w:rPr>
        <w:t xml:space="preserve"> </w:t>
      </w:r>
      <w:r w:rsidR="00B47B11" w:rsidRPr="0065554E">
        <w:t>обучение</w:t>
      </w:r>
      <w:r w:rsidR="00B47B11" w:rsidRPr="0065554E">
        <w:rPr>
          <w:spacing w:val="-4"/>
        </w:rPr>
        <w:t xml:space="preserve"> </w:t>
      </w:r>
      <w:r w:rsidR="00B47B11" w:rsidRPr="0065554E">
        <w:t>и</w:t>
      </w:r>
      <w:r w:rsidR="00B47B11" w:rsidRPr="0065554E">
        <w:rPr>
          <w:spacing w:val="-4"/>
        </w:rPr>
        <w:t xml:space="preserve"> </w:t>
      </w:r>
      <w:r w:rsidR="00B47B11" w:rsidRPr="0065554E">
        <w:t>выдаваемого</w:t>
      </w:r>
      <w:r w:rsidR="00B47B11" w:rsidRPr="0065554E">
        <w:rPr>
          <w:spacing w:val="-5"/>
        </w:rPr>
        <w:t xml:space="preserve"> </w:t>
      </w:r>
      <w:r w:rsidR="00B47B11" w:rsidRPr="0065554E">
        <w:t>по</w:t>
      </w:r>
      <w:r w:rsidR="00B47B11" w:rsidRPr="0065554E">
        <w:rPr>
          <w:spacing w:val="-4"/>
        </w:rPr>
        <w:t xml:space="preserve"> </w:t>
      </w:r>
      <w:r w:rsidR="00B47B11" w:rsidRPr="0065554E">
        <w:t>форме</w:t>
      </w:r>
      <w:r w:rsidR="00B47B11" w:rsidRPr="0065554E">
        <w:rPr>
          <w:spacing w:val="-5"/>
        </w:rPr>
        <w:t xml:space="preserve"> </w:t>
      </w:r>
      <w:r w:rsidR="00B47B11" w:rsidRPr="0065554E">
        <w:t>и</w:t>
      </w:r>
      <w:r w:rsidR="00B47B11" w:rsidRPr="0065554E">
        <w:rPr>
          <w:spacing w:val="-4"/>
        </w:rPr>
        <w:t xml:space="preserve"> </w:t>
      </w:r>
      <w:r w:rsidR="00B47B11" w:rsidRPr="0065554E">
        <w:t>в</w:t>
      </w:r>
      <w:r w:rsidR="00B47B11" w:rsidRPr="0065554E">
        <w:rPr>
          <w:spacing w:val="-5"/>
        </w:rPr>
        <w:t xml:space="preserve"> </w:t>
      </w:r>
      <w:r w:rsidR="00B47B11" w:rsidRPr="0065554E">
        <w:t>порядке,</w:t>
      </w:r>
      <w:r w:rsidR="00B47B11" w:rsidRPr="0065554E">
        <w:rPr>
          <w:spacing w:val="-4"/>
        </w:rPr>
        <w:t xml:space="preserve"> </w:t>
      </w:r>
      <w:r w:rsidR="00B47B11" w:rsidRPr="0065554E">
        <w:t>которые</w:t>
      </w:r>
      <w:r w:rsidR="00B47B11" w:rsidRPr="0065554E">
        <w:rPr>
          <w:spacing w:val="-5"/>
        </w:rPr>
        <w:t xml:space="preserve"> </w:t>
      </w:r>
      <w:r w:rsidR="00B47B11" w:rsidRPr="0065554E">
        <w:t>установлены</w:t>
      </w:r>
      <w:r w:rsidR="00B47B11" w:rsidRPr="0065554E">
        <w:rPr>
          <w:spacing w:val="-67"/>
        </w:rPr>
        <w:t xml:space="preserve"> </w:t>
      </w:r>
      <w:r w:rsidR="00B47B11" w:rsidRPr="0065554E">
        <w:t>приказом Министерства труда и социальной защиты Российской Федерации от</w:t>
      </w:r>
      <w:r w:rsidR="00B47B11" w:rsidRPr="0065554E">
        <w:rPr>
          <w:spacing w:val="1"/>
        </w:rPr>
        <w:t xml:space="preserve"> </w:t>
      </w:r>
      <w:r w:rsidR="00B47B11" w:rsidRPr="0065554E">
        <w:t>22.06.2015 №386н</w:t>
      </w:r>
      <w:r w:rsidR="00B47B11" w:rsidRPr="0065554E">
        <w:rPr>
          <w:spacing w:val="1"/>
        </w:rPr>
        <w:t xml:space="preserve"> </w:t>
      </w:r>
      <w:r w:rsidR="00B47B11" w:rsidRPr="0065554E">
        <w:t>«Об утверждении формы документа, подтверждающего</w:t>
      </w:r>
      <w:r w:rsidR="00B47B11" w:rsidRPr="0065554E">
        <w:rPr>
          <w:spacing w:val="1"/>
        </w:rPr>
        <w:t xml:space="preserve"> </w:t>
      </w:r>
      <w:r w:rsidR="00B47B11" w:rsidRPr="0065554E">
        <w:t>специальное</w:t>
      </w:r>
      <w:r w:rsidR="00B47B11" w:rsidRPr="0065554E">
        <w:rPr>
          <w:spacing w:val="-3"/>
        </w:rPr>
        <w:t xml:space="preserve"> </w:t>
      </w:r>
      <w:r w:rsidR="00B47B11" w:rsidRPr="0065554E">
        <w:t>обучение</w:t>
      </w:r>
      <w:r w:rsidR="00B47B11" w:rsidRPr="0065554E">
        <w:rPr>
          <w:spacing w:val="-1"/>
        </w:rPr>
        <w:t xml:space="preserve"> </w:t>
      </w:r>
      <w:r w:rsidR="00B47B11" w:rsidRPr="0065554E">
        <w:t>собаки-проводника,</w:t>
      </w:r>
      <w:r w:rsidR="00B47B11" w:rsidRPr="0065554E">
        <w:rPr>
          <w:spacing w:val="-1"/>
        </w:rPr>
        <w:t xml:space="preserve"> </w:t>
      </w:r>
      <w:r w:rsidR="00B47B11" w:rsidRPr="0065554E">
        <w:t>и</w:t>
      </w:r>
      <w:r w:rsidR="00B47B11" w:rsidRPr="0065554E">
        <w:rPr>
          <w:spacing w:val="-1"/>
        </w:rPr>
        <w:t xml:space="preserve"> </w:t>
      </w:r>
      <w:r w:rsidR="00B47B11" w:rsidRPr="0065554E">
        <w:t>порядка</w:t>
      </w:r>
      <w:r w:rsidR="00B47B11" w:rsidRPr="0065554E">
        <w:rPr>
          <w:spacing w:val="-2"/>
        </w:rPr>
        <w:t xml:space="preserve"> </w:t>
      </w:r>
      <w:r w:rsidR="00B47B11" w:rsidRPr="0065554E">
        <w:t>его</w:t>
      </w:r>
      <w:r w:rsidR="00B47B11" w:rsidRPr="0065554E">
        <w:rPr>
          <w:spacing w:val="-1"/>
        </w:rPr>
        <w:t xml:space="preserve"> </w:t>
      </w:r>
      <w:r w:rsidR="00B47B11" w:rsidRPr="0065554E">
        <w:t>выдачи».</w:t>
      </w:r>
    </w:p>
    <w:p w:rsidR="00B47B11" w:rsidRPr="0065554E" w:rsidRDefault="00B47B11" w:rsidP="0065554E">
      <w:pPr>
        <w:pStyle w:val="a7"/>
        <w:tabs>
          <w:tab w:val="left" w:pos="7395"/>
        </w:tabs>
        <w:ind w:left="0" w:firstLine="708"/>
        <w:jc w:val="both"/>
      </w:pPr>
      <w:r w:rsidRPr="0065554E">
        <w:t>Требования в части обеспечения доступности для инвалидов объектов, в</w:t>
      </w:r>
      <w:r w:rsidRPr="0065554E">
        <w:rPr>
          <w:spacing w:val="1"/>
        </w:rPr>
        <w:t xml:space="preserve"> </w:t>
      </w:r>
      <w:r w:rsidRPr="0065554E">
        <w:t>которых</w:t>
      </w:r>
      <w:r w:rsidRPr="0065554E">
        <w:rPr>
          <w:spacing w:val="-8"/>
        </w:rPr>
        <w:t xml:space="preserve"> </w:t>
      </w:r>
      <w:r w:rsidRPr="0065554E">
        <w:t>осуществляется</w:t>
      </w:r>
      <w:r w:rsidRPr="0065554E">
        <w:rPr>
          <w:spacing w:val="-8"/>
        </w:rPr>
        <w:t xml:space="preserve"> </w:t>
      </w:r>
      <w:r w:rsidRPr="0065554E">
        <w:t>предоставление</w:t>
      </w:r>
      <w:r w:rsidRPr="0065554E">
        <w:rPr>
          <w:spacing w:val="-9"/>
        </w:rPr>
        <w:t xml:space="preserve"> </w:t>
      </w:r>
      <w:r w:rsidRPr="0065554E">
        <w:t>муниципальной</w:t>
      </w:r>
      <w:r w:rsidRPr="0065554E">
        <w:rPr>
          <w:spacing w:val="1"/>
        </w:rPr>
        <w:t xml:space="preserve"> </w:t>
      </w:r>
      <w:r w:rsidRPr="0065554E">
        <w:t>услуги, и средств, используемых при предоставлении муниципальной услуги, которые указаны в подпунктах 1 – 4 настоящего пункта,</w:t>
      </w:r>
      <w:r w:rsidRPr="0065554E">
        <w:rPr>
          <w:spacing w:val="-67"/>
        </w:rPr>
        <w:t xml:space="preserve"> </w:t>
      </w:r>
      <w:r w:rsidRPr="0065554E">
        <w:t>применяются к объектам и средствам, введенным в эксплуатацию или</w:t>
      </w:r>
      <w:r w:rsidRPr="0065554E">
        <w:rPr>
          <w:spacing w:val="1"/>
        </w:rPr>
        <w:t xml:space="preserve"> </w:t>
      </w:r>
      <w:r w:rsidRPr="0065554E">
        <w:t>прошедшим</w:t>
      </w:r>
      <w:r w:rsidRPr="0065554E">
        <w:rPr>
          <w:spacing w:val="-2"/>
        </w:rPr>
        <w:t xml:space="preserve"> </w:t>
      </w:r>
      <w:r w:rsidRPr="0065554E">
        <w:t>модернизацию,</w:t>
      </w:r>
      <w:r w:rsidRPr="0065554E">
        <w:rPr>
          <w:spacing w:val="-1"/>
        </w:rPr>
        <w:t xml:space="preserve"> </w:t>
      </w:r>
      <w:r w:rsidRPr="0065554E">
        <w:t>реконструкцию</w:t>
      </w:r>
      <w:r w:rsidRPr="0065554E">
        <w:rPr>
          <w:spacing w:val="-1"/>
        </w:rPr>
        <w:t xml:space="preserve"> </w:t>
      </w:r>
      <w:r w:rsidRPr="0065554E">
        <w:t>после</w:t>
      </w:r>
      <w:r w:rsidRPr="0065554E">
        <w:rPr>
          <w:spacing w:val="-6"/>
        </w:rPr>
        <w:t xml:space="preserve"> </w:t>
      </w:r>
      <w:r w:rsidRPr="0065554E">
        <w:t>1 июля</w:t>
      </w:r>
      <w:r w:rsidRPr="0065554E">
        <w:rPr>
          <w:spacing w:val="-4"/>
        </w:rPr>
        <w:t xml:space="preserve"> </w:t>
      </w:r>
      <w:r w:rsidRPr="0065554E">
        <w:t>2016 года.</w:t>
      </w:r>
    </w:p>
    <w:p w:rsidR="00B47B11" w:rsidRPr="0065554E" w:rsidRDefault="00B47B11" w:rsidP="0065554E">
      <w:pPr>
        <w:pStyle w:val="a7"/>
        <w:ind w:left="0"/>
        <w:rPr>
          <w:sz w:val="27"/>
        </w:rPr>
      </w:pPr>
    </w:p>
    <w:p w:rsidR="001B431E" w:rsidRDefault="00B47B11" w:rsidP="0065554E">
      <w:pPr>
        <w:pStyle w:val="a9"/>
        <w:tabs>
          <w:tab w:val="left" w:pos="1368"/>
        </w:tabs>
        <w:ind w:left="0" w:firstLine="0"/>
        <w:jc w:val="center"/>
        <w:rPr>
          <w:b/>
          <w:spacing w:val="-8"/>
          <w:sz w:val="28"/>
        </w:rPr>
      </w:pPr>
      <w:r w:rsidRPr="0065554E">
        <w:rPr>
          <w:b/>
          <w:sz w:val="28"/>
        </w:rPr>
        <w:t>2.14.</w:t>
      </w:r>
      <w:r w:rsidR="00E15D73" w:rsidRPr="0065554E">
        <w:rPr>
          <w:b/>
          <w:sz w:val="28"/>
        </w:rPr>
        <w:t xml:space="preserve"> </w:t>
      </w:r>
      <w:r w:rsidRPr="0065554E">
        <w:rPr>
          <w:b/>
          <w:sz w:val="28"/>
        </w:rPr>
        <w:t>Показатели</w:t>
      </w:r>
      <w:r w:rsidRPr="0065554E">
        <w:rPr>
          <w:b/>
          <w:spacing w:val="-7"/>
          <w:sz w:val="28"/>
        </w:rPr>
        <w:t xml:space="preserve"> </w:t>
      </w:r>
      <w:r w:rsidRPr="0065554E">
        <w:rPr>
          <w:b/>
          <w:sz w:val="28"/>
        </w:rPr>
        <w:t>доступности</w:t>
      </w:r>
      <w:r w:rsidRPr="0065554E">
        <w:rPr>
          <w:b/>
          <w:spacing w:val="-8"/>
          <w:sz w:val="28"/>
        </w:rPr>
        <w:t xml:space="preserve"> </w:t>
      </w:r>
      <w:r w:rsidRPr="0065554E">
        <w:rPr>
          <w:b/>
          <w:sz w:val="28"/>
        </w:rPr>
        <w:t>и</w:t>
      </w:r>
      <w:r w:rsidRPr="0065554E">
        <w:rPr>
          <w:b/>
          <w:spacing w:val="-7"/>
          <w:sz w:val="28"/>
        </w:rPr>
        <w:t xml:space="preserve"> </w:t>
      </w:r>
      <w:r w:rsidRPr="0065554E">
        <w:rPr>
          <w:b/>
          <w:sz w:val="28"/>
        </w:rPr>
        <w:t>качества</w:t>
      </w:r>
      <w:r w:rsidRPr="0065554E">
        <w:rPr>
          <w:b/>
          <w:spacing w:val="-8"/>
          <w:sz w:val="28"/>
        </w:rPr>
        <w:t xml:space="preserve"> </w:t>
      </w:r>
    </w:p>
    <w:p w:rsidR="00B47B11" w:rsidRPr="001B431E" w:rsidRDefault="001B431E" w:rsidP="001B431E">
      <w:pPr>
        <w:pStyle w:val="a9"/>
        <w:tabs>
          <w:tab w:val="left" w:pos="1368"/>
        </w:tabs>
        <w:ind w:left="0" w:firstLine="0"/>
        <w:jc w:val="center"/>
        <w:rPr>
          <w:b/>
          <w:sz w:val="28"/>
        </w:rPr>
      </w:pPr>
      <w:r>
        <w:rPr>
          <w:b/>
          <w:sz w:val="28"/>
        </w:rPr>
        <w:t xml:space="preserve">муниципальной </w:t>
      </w:r>
      <w:r w:rsidR="00B47B11" w:rsidRPr="001B431E">
        <w:rPr>
          <w:b/>
          <w:sz w:val="28"/>
          <w:szCs w:val="28"/>
        </w:rPr>
        <w:t>услуги</w:t>
      </w:r>
    </w:p>
    <w:p w:rsidR="00B47B11" w:rsidRPr="0065554E" w:rsidRDefault="00B47B11" w:rsidP="0065554E">
      <w:pPr>
        <w:pStyle w:val="a7"/>
        <w:ind w:left="0"/>
        <w:jc w:val="center"/>
        <w:rPr>
          <w:b/>
        </w:rPr>
      </w:pPr>
    </w:p>
    <w:p w:rsidR="00B47B11" w:rsidRPr="0065554E" w:rsidRDefault="00E15D73" w:rsidP="0065554E">
      <w:pPr>
        <w:tabs>
          <w:tab w:val="left" w:pos="1684"/>
          <w:tab w:val="left" w:pos="10120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2.14.1. Показателями</w:t>
      </w:r>
      <w:r w:rsidR="00B47B11" w:rsidRPr="0065554E">
        <w:rPr>
          <w:spacing w:val="-12"/>
        </w:rPr>
        <w:t xml:space="preserve"> </w:t>
      </w:r>
      <w:r w:rsidR="00B47B11" w:rsidRPr="0065554E">
        <w:t>доступности</w:t>
      </w:r>
      <w:r w:rsidR="00B47B11" w:rsidRPr="0065554E">
        <w:rPr>
          <w:spacing w:val="-12"/>
        </w:rPr>
        <w:t xml:space="preserve"> </w:t>
      </w:r>
      <w:r w:rsidR="00B47B11" w:rsidRPr="0065554E">
        <w:t>предоставления</w:t>
      </w:r>
      <w:r w:rsidR="00B47B11" w:rsidRPr="0065554E">
        <w:rPr>
          <w:spacing w:val="-11"/>
        </w:rPr>
        <w:t xml:space="preserve"> </w:t>
      </w:r>
      <w:r w:rsidR="00B47B11" w:rsidRPr="0065554E">
        <w:t>муниципальной</w:t>
      </w:r>
      <w:r w:rsidR="00B47B11" w:rsidRPr="0065554E">
        <w:rPr>
          <w:spacing w:val="-11"/>
        </w:rPr>
        <w:t xml:space="preserve"> </w:t>
      </w:r>
      <w:r w:rsidR="00B47B11" w:rsidRPr="0065554E">
        <w:t>услуги</w:t>
      </w:r>
      <w:r w:rsidR="00B47B11" w:rsidRPr="0065554E">
        <w:rPr>
          <w:spacing w:val="-67"/>
        </w:rPr>
        <w:t xml:space="preserve"> </w:t>
      </w:r>
      <w:r w:rsidR="00B47B11" w:rsidRPr="0065554E">
        <w:t>являются:</w:t>
      </w:r>
    </w:p>
    <w:p w:rsidR="00B47B11" w:rsidRPr="0065554E" w:rsidRDefault="00B47B11" w:rsidP="0065554E">
      <w:pPr>
        <w:pStyle w:val="a7"/>
        <w:tabs>
          <w:tab w:val="left" w:pos="10120"/>
        </w:tabs>
        <w:ind w:left="0" w:firstLine="708"/>
        <w:jc w:val="both"/>
      </w:pPr>
      <w:r w:rsidRPr="0065554E">
        <w:t>расположенность помещения, в котором ведется прием, выдача документов</w:t>
      </w:r>
      <w:r w:rsidRPr="0065554E">
        <w:rPr>
          <w:spacing w:val="-67"/>
        </w:rPr>
        <w:t xml:space="preserve"> </w:t>
      </w:r>
      <w:r w:rsidRPr="0065554E">
        <w:t>в</w:t>
      </w:r>
      <w:r w:rsidRPr="0065554E">
        <w:rPr>
          <w:spacing w:val="-1"/>
        </w:rPr>
        <w:t xml:space="preserve"> </w:t>
      </w:r>
      <w:r w:rsidRPr="0065554E">
        <w:t>зоне</w:t>
      </w:r>
      <w:r w:rsidRPr="0065554E">
        <w:rPr>
          <w:spacing w:val="-1"/>
        </w:rPr>
        <w:t xml:space="preserve"> </w:t>
      </w:r>
      <w:r w:rsidRPr="0065554E">
        <w:t>доступности общественного</w:t>
      </w:r>
      <w:r w:rsidRPr="0065554E">
        <w:rPr>
          <w:spacing w:val="-1"/>
        </w:rPr>
        <w:t xml:space="preserve"> </w:t>
      </w:r>
      <w:r w:rsidRPr="0065554E">
        <w:t>транспорта;</w:t>
      </w:r>
    </w:p>
    <w:p w:rsidR="00B47B11" w:rsidRPr="0065554E" w:rsidRDefault="00B47B11" w:rsidP="0065554E">
      <w:pPr>
        <w:pStyle w:val="a7"/>
        <w:tabs>
          <w:tab w:val="left" w:pos="10120"/>
        </w:tabs>
        <w:ind w:left="0" w:firstLine="708"/>
        <w:jc w:val="both"/>
      </w:pPr>
      <w:r w:rsidRPr="0065554E">
        <w:t>наличие необходимого количества специалистов, а также помещений, в</w:t>
      </w:r>
      <w:r w:rsidRPr="0065554E">
        <w:rPr>
          <w:spacing w:val="-68"/>
        </w:rPr>
        <w:t xml:space="preserve"> </w:t>
      </w:r>
      <w:r w:rsidRPr="0065554E">
        <w:t>которых</w:t>
      </w:r>
      <w:r w:rsidRPr="0065554E">
        <w:rPr>
          <w:spacing w:val="-1"/>
        </w:rPr>
        <w:t xml:space="preserve"> </w:t>
      </w:r>
      <w:r w:rsidRPr="0065554E">
        <w:t>осуществляется</w:t>
      </w:r>
      <w:r w:rsidRPr="0065554E">
        <w:rPr>
          <w:spacing w:val="-2"/>
        </w:rPr>
        <w:t xml:space="preserve"> </w:t>
      </w:r>
      <w:r w:rsidRPr="0065554E">
        <w:t>прием документов</w:t>
      </w:r>
      <w:r w:rsidRPr="0065554E">
        <w:rPr>
          <w:spacing w:val="-1"/>
        </w:rPr>
        <w:t xml:space="preserve"> </w:t>
      </w:r>
      <w:r w:rsidRPr="0065554E">
        <w:t>от заявителей;</w:t>
      </w:r>
    </w:p>
    <w:p w:rsidR="00B47B11" w:rsidRPr="0065554E" w:rsidRDefault="00B47B11" w:rsidP="0065554E">
      <w:pPr>
        <w:pStyle w:val="a7"/>
        <w:tabs>
          <w:tab w:val="left" w:pos="10120"/>
        </w:tabs>
        <w:ind w:left="0" w:firstLine="708"/>
        <w:jc w:val="both"/>
      </w:pPr>
      <w:r w:rsidRPr="0065554E">
        <w:t>наличие исчерпывающей информации о способах, порядке и сроках</w:t>
      </w:r>
      <w:r w:rsidRPr="0065554E">
        <w:rPr>
          <w:spacing w:val="1"/>
        </w:rPr>
        <w:t xml:space="preserve"> </w:t>
      </w:r>
      <w:r w:rsidRPr="0065554E">
        <w:t>предоставления муниципальной услуги на информационных</w:t>
      </w:r>
      <w:r w:rsidRPr="0065554E">
        <w:rPr>
          <w:spacing w:val="1"/>
        </w:rPr>
        <w:t xml:space="preserve"> </w:t>
      </w:r>
      <w:r w:rsidRPr="0065554E">
        <w:t>стендах,</w:t>
      </w:r>
      <w:r w:rsidRPr="0065554E">
        <w:rPr>
          <w:spacing w:val="-7"/>
        </w:rPr>
        <w:t xml:space="preserve"> </w:t>
      </w:r>
      <w:r w:rsidRPr="0065554E">
        <w:t>официальном</w:t>
      </w:r>
      <w:r w:rsidRPr="0065554E">
        <w:rPr>
          <w:spacing w:val="-8"/>
        </w:rPr>
        <w:t xml:space="preserve"> </w:t>
      </w:r>
      <w:r w:rsidRPr="0065554E">
        <w:t>сайте</w:t>
      </w:r>
      <w:r w:rsidRPr="0065554E">
        <w:rPr>
          <w:spacing w:val="-8"/>
        </w:rPr>
        <w:t xml:space="preserve"> </w:t>
      </w:r>
      <w:r w:rsidRPr="0065554E">
        <w:t>органа</w:t>
      </w:r>
      <w:r w:rsidRPr="0065554E">
        <w:rPr>
          <w:spacing w:val="-7"/>
        </w:rPr>
        <w:t xml:space="preserve"> </w:t>
      </w:r>
      <w:r w:rsidRPr="0065554E">
        <w:t>государственной</w:t>
      </w:r>
      <w:r w:rsidRPr="0065554E">
        <w:rPr>
          <w:spacing w:val="-7"/>
        </w:rPr>
        <w:t xml:space="preserve"> </w:t>
      </w:r>
      <w:r w:rsidRPr="0065554E">
        <w:t>власти</w:t>
      </w:r>
      <w:r w:rsidRPr="0065554E">
        <w:rPr>
          <w:spacing w:val="-7"/>
        </w:rPr>
        <w:t xml:space="preserve"> </w:t>
      </w:r>
      <w:r w:rsidRPr="0065554E">
        <w:t>субъекта</w:t>
      </w:r>
      <w:r w:rsidRPr="0065554E">
        <w:rPr>
          <w:spacing w:val="-8"/>
        </w:rPr>
        <w:t xml:space="preserve"> </w:t>
      </w:r>
      <w:r w:rsidRPr="0065554E">
        <w:t>Российской</w:t>
      </w:r>
      <w:r w:rsidRPr="0065554E">
        <w:rPr>
          <w:spacing w:val="-67"/>
        </w:rPr>
        <w:t xml:space="preserve"> </w:t>
      </w:r>
      <w:r w:rsidRPr="0065554E">
        <w:t>Федерации муниципального образования, на Едином портале, Региональном</w:t>
      </w:r>
      <w:r w:rsidRPr="0065554E">
        <w:rPr>
          <w:spacing w:val="1"/>
        </w:rPr>
        <w:t xml:space="preserve"> </w:t>
      </w:r>
      <w:r w:rsidRPr="0065554E">
        <w:t>портале;</w:t>
      </w:r>
    </w:p>
    <w:p w:rsidR="00B47B11" w:rsidRPr="0065554E" w:rsidRDefault="00B47B11" w:rsidP="0065554E">
      <w:pPr>
        <w:pStyle w:val="a7"/>
        <w:tabs>
          <w:tab w:val="left" w:pos="10120"/>
        </w:tabs>
        <w:ind w:left="0" w:firstLine="708"/>
        <w:jc w:val="both"/>
      </w:pPr>
      <w:r w:rsidRPr="0065554E">
        <w:t>оказание помощи инвалидам в преодолении барьеров, мешающих</w:t>
      </w:r>
      <w:r w:rsidRPr="0065554E">
        <w:rPr>
          <w:spacing w:val="-67"/>
        </w:rPr>
        <w:t xml:space="preserve"> </w:t>
      </w:r>
      <w:r w:rsidRPr="0065554E">
        <w:t>получению</w:t>
      </w:r>
      <w:r w:rsidRPr="0065554E">
        <w:rPr>
          <w:spacing w:val="-1"/>
        </w:rPr>
        <w:t xml:space="preserve"> </w:t>
      </w:r>
      <w:r w:rsidRPr="0065554E">
        <w:t>ими</w:t>
      </w:r>
      <w:r w:rsidRPr="0065554E">
        <w:rPr>
          <w:spacing w:val="-1"/>
        </w:rPr>
        <w:t xml:space="preserve"> </w:t>
      </w:r>
      <w:r w:rsidRPr="0065554E">
        <w:t>услуг наравне</w:t>
      </w:r>
      <w:r w:rsidRPr="0065554E">
        <w:rPr>
          <w:spacing w:val="-2"/>
        </w:rPr>
        <w:t xml:space="preserve"> </w:t>
      </w:r>
      <w:r w:rsidRPr="0065554E">
        <w:t>с</w:t>
      </w:r>
      <w:r w:rsidRPr="0065554E">
        <w:rPr>
          <w:spacing w:val="-1"/>
        </w:rPr>
        <w:t xml:space="preserve"> </w:t>
      </w:r>
      <w:r w:rsidRPr="0065554E">
        <w:t>другими</w:t>
      </w:r>
      <w:r w:rsidRPr="0065554E">
        <w:rPr>
          <w:spacing w:val="-1"/>
        </w:rPr>
        <w:t xml:space="preserve"> </w:t>
      </w:r>
      <w:r w:rsidRPr="0065554E">
        <w:t>лицами.</w:t>
      </w:r>
    </w:p>
    <w:p w:rsidR="00B47B11" w:rsidRPr="0065554E" w:rsidRDefault="00E15D73" w:rsidP="0065554E">
      <w:pPr>
        <w:tabs>
          <w:tab w:val="left" w:pos="1683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2.14.2. Показателями</w:t>
      </w:r>
      <w:r w:rsidR="00B47B11" w:rsidRPr="0065554E">
        <w:rPr>
          <w:spacing w:val="-11"/>
        </w:rPr>
        <w:t xml:space="preserve"> </w:t>
      </w:r>
      <w:r w:rsidR="00B47B11" w:rsidRPr="0065554E">
        <w:t>качества</w:t>
      </w:r>
      <w:r w:rsidR="00B47B11" w:rsidRPr="0065554E">
        <w:rPr>
          <w:spacing w:val="-10"/>
        </w:rPr>
        <w:t xml:space="preserve"> </w:t>
      </w:r>
      <w:r w:rsidR="00B47B11" w:rsidRPr="0065554E">
        <w:t>предоставления</w:t>
      </w:r>
      <w:r w:rsidR="00B47B11" w:rsidRPr="0065554E">
        <w:rPr>
          <w:spacing w:val="-10"/>
        </w:rPr>
        <w:t xml:space="preserve"> </w:t>
      </w:r>
      <w:r w:rsidR="00B47B11" w:rsidRPr="0065554E">
        <w:t>муниципальной</w:t>
      </w:r>
      <w:r w:rsidR="00B47B11" w:rsidRPr="0065554E">
        <w:rPr>
          <w:spacing w:val="-7"/>
        </w:rPr>
        <w:t xml:space="preserve"> </w:t>
      </w:r>
      <w:r w:rsidR="00B47B11" w:rsidRPr="0065554E">
        <w:t>услуги</w:t>
      </w:r>
      <w:r w:rsidR="00B47B11" w:rsidRPr="0065554E">
        <w:rPr>
          <w:spacing w:val="-7"/>
        </w:rPr>
        <w:t xml:space="preserve"> </w:t>
      </w:r>
      <w:r w:rsidR="00B47B11" w:rsidRPr="0065554E">
        <w:t>являются:</w:t>
      </w:r>
    </w:p>
    <w:p w:rsidR="00B47B11" w:rsidRPr="0065554E" w:rsidRDefault="00E15D73" w:rsidP="0065554E">
      <w:pPr>
        <w:tabs>
          <w:tab w:val="left" w:pos="1155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1) соблюдение</w:t>
      </w:r>
      <w:r w:rsidR="00B47B11" w:rsidRPr="0065554E">
        <w:rPr>
          <w:spacing w:val="-6"/>
        </w:rPr>
        <w:t xml:space="preserve"> </w:t>
      </w:r>
      <w:r w:rsidR="00B47B11" w:rsidRPr="0065554E">
        <w:t>сроков</w:t>
      </w:r>
      <w:r w:rsidR="00B47B11" w:rsidRPr="0065554E">
        <w:rPr>
          <w:spacing w:val="-5"/>
        </w:rPr>
        <w:t xml:space="preserve"> </w:t>
      </w:r>
      <w:r w:rsidR="00B47B11" w:rsidRPr="0065554E">
        <w:t>приема</w:t>
      </w:r>
      <w:r w:rsidR="00B47B11" w:rsidRPr="0065554E">
        <w:rPr>
          <w:spacing w:val="-4"/>
        </w:rPr>
        <w:t xml:space="preserve"> </w:t>
      </w:r>
      <w:r w:rsidR="00B47B11" w:rsidRPr="0065554E">
        <w:t>и</w:t>
      </w:r>
      <w:r w:rsidR="00B47B11" w:rsidRPr="0065554E">
        <w:rPr>
          <w:spacing w:val="-5"/>
        </w:rPr>
        <w:t xml:space="preserve"> </w:t>
      </w:r>
      <w:r w:rsidR="00B47B11" w:rsidRPr="0065554E">
        <w:t>рассмотрения</w:t>
      </w:r>
      <w:r w:rsidR="00B47B11" w:rsidRPr="0065554E">
        <w:rPr>
          <w:spacing w:val="-6"/>
        </w:rPr>
        <w:t xml:space="preserve"> </w:t>
      </w:r>
      <w:r w:rsidR="00B47B11" w:rsidRPr="0065554E">
        <w:t>документов;</w:t>
      </w:r>
    </w:p>
    <w:p w:rsidR="00B47B11" w:rsidRPr="0065554E" w:rsidRDefault="00E15D73" w:rsidP="0065554E">
      <w:pPr>
        <w:tabs>
          <w:tab w:val="left" w:pos="1155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2) соблюдение</w:t>
      </w:r>
      <w:r w:rsidR="00B47B11" w:rsidRPr="0065554E">
        <w:rPr>
          <w:spacing w:val="-7"/>
        </w:rPr>
        <w:t xml:space="preserve"> </w:t>
      </w:r>
      <w:r w:rsidR="00B47B11" w:rsidRPr="0065554E">
        <w:t>срока</w:t>
      </w:r>
      <w:r w:rsidR="00B47B11" w:rsidRPr="0065554E">
        <w:rPr>
          <w:spacing w:val="-7"/>
        </w:rPr>
        <w:t xml:space="preserve"> </w:t>
      </w:r>
      <w:r w:rsidR="00B47B11" w:rsidRPr="0065554E">
        <w:t>получения</w:t>
      </w:r>
      <w:r w:rsidR="00B47B11" w:rsidRPr="0065554E">
        <w:rPr>
          <w:spacing w:val="-7"/>
        </w:rPr>
        <w:t xml:space="preserve"> </w:t>
      </w:r>
      <w:r w:rsidR="00B47B11" w:rsidRPr="0065554E">
        <w:t>результата</w:t>
      </w:r>
      <w:r w:rsidR="00B47B11" w:rsidRPr="0065554E">
        <w:rPr>
          <w:spacing w:val="-5"/>
        </w:rPr>
        <w:t xml:space="preserve"> </w:t>
      </w:r>
      <w:r w:rsidR="00B47B11" w:rsidRPr="0065554E">
        <w:t>муниципальной</w:t>
      </w:r>
      <w:r w:rsidR="00B47B11" w:rsidRPr="0065554E">
        <w:rPr>
          <w:spacing w:val="-8"/>
        </w:rPr>
        <w:t xml:space="preserve"> </w:t>
      </w:r>
      <w:r w:rsidR="00B47B11" w:rsidRPr="0065554E">
        <w:t>услуги;</w:t>
      </w:r>
    </w:p>
    <w:p w:rsidR="00B47B11" w:rsidRPr="0065554E" w:rsidRDefault="00E15D73" w:rsidP="0065554E">
      <w:pPr>
        <w:tabs>
          <w:tab w:val="left" w:pos="1155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3) отсутствие обоснованных жалоб на нарушения Административного</w:t>
      </w:r>
      <w:r w:rsidR="00B47B11" w:rsidRPr="0065554E">
        <w:rPr>
          <w:spacing w:val="1"/>
        </w:rPr>
        <w:t xml:space="preserve"> </w:t>
      </w:r>
      <w:r w:rsidR="00B47B11" w:rsidRPr="0065554E">
        <w:t>регламента,</w:t>
      </w:r>
      <w:r w:rsidR="00B47B11" w:rsidRPr="0065554E">
        <w:rPr>
          <w:spacing w:val="-9"/>
        </w:rPr>
        <w:t xml:space="preserve"> </w:t>
      </w:r>
      <w:r w:rsidR="00B47B11" w:rsidRPr="0065554E">
        <w:t>совершенные</w:t>
      </w:r>
      <w:r w:rsidR="00B47B11" w:rsidRPr="0065554E">
        <w:rPr>
          <w:spacing w:val="-9"/>
        </w:rPr>
        <w:t xml:space="preserve"> </w:t>
      </w:r>
      <w:r w:rsidR="00B47B11" w:rsidRPr="0065554E">
        <w:t>работниками</w:t>
      </w:r>
      <w:r w:rsidR="00B47B11" w:rsidRPr="0065554E">
        <w:rPr>
          <w:spacing w:val="-9"/>
        </w:rPr>
        <w:t xml:space="preserve"> </w:t>
      </w:r>
      <w:r w:rsidR="00B47B11" w:rsidRPr="0065554E">
        <w:t>органа</w:t>
      </w:r>
      <w:r w:rsidR="00B47B11" w:rsidRPr="0065554E">
        <w:rPr>
          <w:spacing w:val="-9"/>
        </w:rPr>
        <w:t xml:space="preserve"> </w:t>
      </w:r>
      <w:r w:rsidR="00B47B11" w:rsidRPr="0065554E">
        <w:t>местного</w:t>
      </w:r>
      <w:r w:rsidR="00B47B11" w:rsidRPr="0065554E">
        <w:rPr>
          <w:spacing w:val="-1"/>
        </w:rPr>
        <w:t xml:space="preserve"> </w:t>
      </w:r>
      <w:r w:rsidR="00B47B11" w:rsidRPr="0065554E">
        <w:t>самоуправления;</w:t>
      </w:r>
    </w:p>
    <w:p w:rsidR="00B47B11" w:rsidRPr="0065554E" w:rsidRDefault="00E15D73" w:rsidP="0065554E">
      <w:pPr>
        <w:tabs>
          <w:tab w:val="left" w:pos="1155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4) количество</w:t>
      </w:r>
      <w:r w:rsidR="00B47B11" w:rsidRPr="0065554E">
        <w:rPr>
          <w:spacing w:val="-5"/>
        </w:rPr>
        <w:t xml:space="preserve"> </w:t>
      </w:r>
      <w:r w:rsidR="00B47B11" w:rsidRPr="0065554E">
        <w:t>взаимодействий</w:t>
      </w:r>
      <w:r w:rsidR="00B47B11" w:rsidRPr="0065554E">
        <w:rPr>
          <w:spacing w:val="-5"/>
        </w:rPr>
        <w:t xml:space="preserve"> </w:t>
      </w:r>
      <w:r w:rsidR="00B47B11" w:rsidRPr="0065554E">
        <w:t>заявителя</w:t>
      </w:r>
      <w:r w:rsidR="00B47B11" w:rsidRPr="0065554E">
        <w:rPr>
          <w:spacing w:val="-5"/>
        </w:rPr>
        <w:t xml:space="preserve"> </w:t>
      </w:r>
      <w:r w:rsidR="00B47B11" w:rsidRPr="0065554E">
        <w:t>с</w:t>
      </w:r>
      <w:r w:rsidR="00B47B11" w:rsidRPr="0065554E">
        <w:rPr>
          <w:spacing w:val="-6"/>
        </w:rPr>
        <w:t xml:space="preserve"> </w:t>
      </w:r>
      <w:r w:rsidR="00B47B11" w:rsidRPr="0065554E">
        <w:t>должностными</w:t>
      </w:r>
      <w:r w:rsidR="00B47B11" w:rsidRPr="0065554E">
        <w:rPr>
          <w:spacing w:val="-4"/>
        </w:rPr>
        <w:t xml:space="preserve"> </w:t>
      </w:r>
      <w:r w:rsidR="00B47B11" w:rsidRPr="0065554E">
        <w:t>лицами</w:t>
      </w:r>
      <w:r w:rsidR="00B47B11" w:rsidRPr="0065554E">
        <w:rPr>
          <w:spacing w:val="48"/>
        </w:rPr>
        <w:t xml:space="preserve"> </w:t>
      </w:r>
      <w:r w:rsidR="00B47B11" w:rsidRPr="0065554E">
        <w:t>(без</w:t>
      </w:r>
      <w:r w:rsidR="00B47B11" w:rsidRPr="0065554E">
        <w:rPr>
          <w:spacing w:val="-67"/>
        </w:rPr>
        <w:t xml:space="preserve"> </w:t>
      </w:r>
      <w:r w:rsidR="00B47B11" w:rsidRPr="0065554E">
        <w:t>учета</w:t>
      </w:r>
      <w:r w:rsidR="00B47B11" w:rsidRPr="0065554E">
        <w:rPr>
          <w:spacing w:val="-2"/>
        </w:rPr>
        <w:t xml:space="preserve"> </w:t>
      </w:r>
      <w:r w:rsidR="00B47B11" w:rsidRPr="0065554E">
        <w:t>консультаций).</w:t>
      </w:r>
    </w:p>
    <w:p w:rsidR="00B47B11" w:rsidRPr="0065554E" w:rsidRDefault="00B47B11" w:rsidP="0065554E">
      <w:pPr>
        <w:pStyle w:val="a7"/>
        <w:ind w:left="0" w:firstLine="708"/>
        <w:jc w:val="both"/>
      </w:pPr>
      <w:r w:rsidRPr="0065554E">
        <w:t>Заявитель вправе оценить качество предоставления муниципальной услуги с помощью устройств подвижной радиотелефонной</w:t>
      </w:r>
      <w:r w:rsidRPr="0065554E">
        <w:rPr>
          <w:spacing w:val="1"/>
        </w:rPr>
        <w:t xml:space="preserve"> </w:t>
      </w:r>
      <w:r w:rsidRPr="0065554E">
        <w:t>связи, с использованием Единого портала, Регионального портала, терминальных</w:t>
      </w:r>
      <w:r w:rsidRPr="0065554E">
        <w:rPr>
          <w:spacing w:val="-67"/>
        </w:rPr>
        <w:t xml:space="preserve"> </w:t>
      </w:r>
      <w:r w:rsidRPr="0065554E">
        <w:t>устройств.</w:t>
      </w:r>
    </w:p>
    <w:p w:rsidR="00B47B11" w:rsidRPr="0065554E" w:rsidRDefault="00E15D73" w:rsidP="0065554E">
      <w:pPr>
        <w:tabs>
          <w:tab w:val="left" w:pos="1683"/>
        </w:tabs>
        <w:spacing w:after="0" w:line="240" w:lineRule="auto"/>
        <w:jc w:val="both"/>
      </w:pPr>
      <w:r w:rsidRPr="0065554E">
        <w:lastRenderedPageBreak/>
        <w:t xml:space="preserve">          </w:t>
      </w:r>
      <w:r w:rsidR="00B47B11" w:rsidRPr="0065554E">
        <w:t>2.14.3. Информация о ходе предоставления муниципальной услуги может быть получена заявителем лично при обращении</w:t>
      </w:r>
      <w:r w:rsidR="00B47B11" w:rsidRPr="0065554E">
        <w:rPr>
          <w:spacing w:val="-67"/>
        </w:rPr>
        <w:t xml:space="preserve"> </w:t>
      </w:r>
      <w:r w:rsidR="00B47B11" w:rsidRPr="0065554E">
        <w:t>в Уполномоченный орган, предоставляющий муниципальную услугу, в личном кабинете на Едином портале, на Региональном</w:t>
      </w:r>
      <w:r w:rsidR="00B47B11" w:rsidRPr="0065554E">
        <w:rPr>
          <w:spacing w:val="-67"/>
        </w:rPr>
        <w:t xml:space="preserve"> </w:t>
      </w:r>
      <w:r w:rsidR="00B47B11" w:rsidRPr="0065554E">
        <w:t>портале,</w:t>
      </w:r>
      <w:r w:rsidR="00B47B11" w:rsidRPr="0065554E">
        <w:rPr>
          <w:spacing w:val="-1"/>
        </w:rPr>
        <w:t xml:space="preserve"> </w:t>
      </w:r>
      <w:r w:rsidR="00B47B11" w:rsidRPr="0065554E">
        <w:t>в МФЦ.</w:t>
      </w:r>
    </w:p>
    <w:p w:rsidR="00B47B11" w:rsidRPr="0065554E" w:rsidRDefault="00E15D73" w:rsidP="0065554E">
      <w:pPr>
        <w:tabs>
          <w:tab w:val="left" w:pos="1683"/>
        </w:tabs>
        <w:spacing w:after="0" w:line="240" w:lineRule="auto"/>
        <w:jc w:val="both"/>
      </w:pPr>
      <w:r w:rsidRPr="0065554E">
        <w:t xml:space="preserve">          </w:t>
      </w:r>
      <w:r w:rsidR="00B47B11" w:rsidRPr="0065554E">
        <w:t>2.14.4. Предоставление</w:t>
      </w:r>
      <w:r w:rsidR="00B47B11" w:rsidRPr="0065554E">
        <w:rPr>
          <w:spacing w:val="-8"/>
        </w:rPr>
        <w:t xml:space="preserve"> </w:t>
      </w:r>
      <w:r w:rsidR="00B47B11" w:rsidRPr="0065554E">
        <w:t>муниципальной</w:t>
      </w:r>
      <w:r w:rsidR="00B47B11" w:rsidRPr="0065554E">
        <w:rPr>
          <w:spacing w:val="-6"/>
        </w:rPr>
        <w:t xml:space="preserve"> </w:t>
      </w:r>
      <w:r w:rsidR="00B47B11" w:rsidRPr="0065554E">
        <w:t>услуги</w:t>
      </w:r>
      <w:r w:rsidR="00B47B11" w:rsidRPr="0065554E">
        <w:rPr>
          <w:spacing w:val="-7"/>
        </w:rPr>
        <w:t xml:space="preserve"> </w:t>
      </w:r>
      <w:r w:rsidR="00B47B11" w:rsidRPr="0065554E">
        <w:t>осуществляется</w:t>
      </w:r>
      <w:r w:rsidR="00B47B11" w:rsidRPr="0065554E">
        <w:rPr>
          <w:spacing w:val="-7"/>
        </w:rPr>
        <w:t xml:space="preserve"> </w:t>
      </w:r>
      <w:r w:rsidR="00B47B11" w:rsidRPr="0065554E">
        <w:t>в</w:t>
      </w:r>
      <w:r w:rsidR="00B47B11" w:rsidRPr="0065554E">
        <w:rPr>
          <w:spacing w:val="-7"/>
        </w:rPr>
        <w:t xml:space="preserve"> </w:t>
      </w:r>
      <w:r w:rsidR="00B47B11" w:rsidRPr="0065554E">
        <w:t>любом</w:t>
      </w:r>
      <w:r w:rsidR="00B47B11" w:rsidRPr="0065554E">
        <w:rPr>
          <w:spacing w:val="-67"/>
        </w:rPr>
        <w:t xml:space="preserve"> </w:t>
      </w:r>
      <w:r w:rsidR="00B47B11" w:rsidRPr="0065554E">
        <w:t>МФЦ</w:t>
      </w:r>
      <w:r w:rsidR="00B47B11" w:rsidRPr="0065554E">
        <w:rPr>
          <w:spacing w:val="18"/>
        </w:rPr>
        <w:t xml:space="preserve"> </w:t>
      </w:r>
      <w:r w:rsidR="00B47B11" w:rsidRPr="0065554E">
        <w:t>по</w:t>
      </w:r>
      <w:r w:rsidR="00B47B11" w:rsidRPr="0065554E">
        <w:rPr>
          <w:spacing w:val="-2"/>
        </w:rPr>
        <w:t xml:space="preserve"> </w:t>
      </w:r>
      <w:r w:rsidR="00B47B11" w:rsidRPr="0065554E">
        <w:t>выбору</w:t>
      </w:r>
      <w:r w:rsidR="00B47B11" w:rsidRPr="0065554E">
        <w:rPr>
          <w:spacing w:val="-1"/>
        </w:rPr>
        <w:t xml:space="preserve"> </w:t>
      </w:r>
      <w:r w:rsidR="00B47B11" w:rsidRPr="0065554E">
        <w:t>заявителя</w:t>
      </w:r>
      <w:r w:rsidR="00B47B11" w:rsidRPr="0065554E">
        <w:rPr>
          <w:spacing w:val="-1"/>
        </w:rPr>
        <w:t xml:space="preserve"> </w:t>
      </w:r>
      <w:r w:rsidR="00B47B11" w:rsidRPr="0065554E">
        <w:t>независимо</w:t>
      </w:r>
      <w:r w:rsidR="00B47B11" w:rsidRPr="0065554E">
        <w:rPr>
          <w:spacing w:val="-3"/>
        </w:rPr>
        <w:t xml:space="preserve"> </w:t>
      </w:r>
      <w:r w:rsidR="00B47B11" w:rsidRPr="0065554E">
        <w:t>от</w:t>
      </w:r>
      <w:r w:rsidR="00B47B11" w:rsidRPr="0065554E">
        <w:rPr>
          <w:spacing w:val="-1"/>
        </w:rPr>
        <w:t xml:space="preserve"> </w:t>
      </w:r>
      <w:r w:rsidR="00B47B11" w:rsidRPr="0065554E">
        <w:t>места</w:t>
      </w:r>
      <w:r w:rsidR="00B47B11" w:rsidRPr="0065554E">
        <w:rPr>
          <w:spacing w:val="-2"/>
        </w:rPr>
        <w:t xml:space="preserve"> </w:t>
      </w:r>
      <w:r w:rsidR="00B47B11" w:rsidRPr="0065554E">
        <w:t>его</w:t>
      </w:r>
      <w:r w:rsidR="00B47B11" w:rsidRPr="0065554E">
        <w:rPr>
          <w:spacing w:val="-1"/>
        </w:rPr>
        <w:t xml:space="preserve"> </w:t>
      </w:r>
      <w:r w:rsidR="00B47B11" w:rsidRPr="0065554E">
        <w:t>жительства</w:t>
      </w:r>
      <w:r w:rsidR="00B47B11" w:rsidRPr="0065554E">
        <w:rPr>
          <w:spacing w:val="-3"/>
        </w:rPr>
        <w:t xml:space="preserve"> </w:t>
      </w:r>
      <w:r w:rsidR="00B47B11" w:rsidRPr="0065554E">
        <w:t>или</w:t>
      </w:r>
      <w:r w:rsidR="00B47B11" w:rsidRPr="0065554E">
        <w:rPr>
          <w:spacing w:val="-1"/>
        </w:rPr>
        <w:t xml:space="preserve"> </w:t>
      </w:r>
      <w:r w:rsidR="00B47B11" w:rsidRPr="0065554E">
        <w:t>места</w:t>
      </w:r>
      <w:r w:rsidR="00B47B11" w:rsidRPr="0065554E">
        <w:rPr>
          <w:spacing w:val="1"/>
        </w:rPr>
        <w:t xml:space="preserve"> </w:t>
      </w:r>
      <w:r w:rsidR="00B47B11" w:rsidRPr="0065554E">
        <w:t>фактического</w:t>
      </w:r>
      <w:r w:rsidR="00B47B11" w:rsidRPr="0065554E">
        <w:rPr>
          <w:spacing w:val="-6"/>
        </w:rPr>
        <w:t xml:space="preserve"> </w:t>
      </w:r>
      <w:r w:rsidR="00B47B11" w:rsidRPr="0065554E">
        <w:t>проживания</w:t>
      </w:r>
      <w:r w:rsidR="00B47B11" w:rsidRPr="0065554E">
        <w:rPr>
          <w:spacing w:val="-6"/>
        </w:rPr>
        <w:t xml:space="preserve"> </w:t>
      </w:r>
      <w:r w:rsidR="00B47B11" w:rsidRPr="0065554E">
        <w:t>(пребывания)</w:t>
      </w:r>
      <w:r w:rsidR="00B47B11" w:rsidRPr="0065554E">
        <w:rPr>
          <w:spacing w:val="-5"/>
        </w:rPr>
        <w:t xml:space="preserve"> </w:t>
      </w:r>
      <w:r w:rsidR="00B47B11" w:rsidRPr="0065554E">
        <w:t>по</w:t>
      </w:r>
      <w:r w:rsidR="00B47B11" w:rsidRPr="0065554E">
        <w:rPr>
          <w:spacing w:val="-6"/>
        </w:rPr>
        <w:t xml:space="preserve"> </w:t>
      </w:r>
      <w:r w:rsidR="00B47B11" w:rsidRPr="0065554E">
        <w:t>экстерриториальному</w:t>
      </w:r>
      <w:r w:rsidR="00B47B11" w:rsidRPr="0065554E">
        <w:rPr>
          <w:spacing w:val="-7"/>
        </w:rPr>
        <w:t xml:space="preserve"> </w:t>
      </w:r>
      <w:r w:rsidR="00B47B11" w:rsidRPr="0065554E">
        <w:t>принципу.</w:t>
      </w:r>
    </w:p>
    <w:p w:rsidR="00B47B11" w:rsidRPr="0065554E" w:rsidRDefault="00B47B11" w:rsidP="0065554E">
      <w:pPr>
        <w:pStyle w:val="a7"/>
        <w:ind w:left="0"/>
        <w:jc w:val="both"/>
        <w:rPr>
          <w:sz w:val="27"/>
        </w:rPr>
      </w:pPr>
    </w:p>
    <w:p w:rsidR="00E15D73" w:rsidRPr="0065554E" w:rsidRDefault="00B47B11" w:rsidP="0065554E">
      <w:pPr>
        <w:pStyle w:val="a9"/>
        <w:tabs>
          <w:tab w:val="left" w:pos="1930"/>
        </w:tabs>
        <w:ind w:left="0" w:firstLine="0"/>
        <w:jc w:val="center"/>
        <w:rPr>
          <w:b/>
          <w:sz w:val="28"/>
        </w:rPr>
      </w:pPr>
      <w:r w:rsidRPr="0065554E">
        <w:rPr>
          <w:b/>
          <w:sz w:val="28"/>
        </w:rPr>
        <w:t>2.15.</w:t>
      </w:r>
      <w:r w:rsidR="00E15D73" w:rsidRPr="0065554E">
        <w:rPr>
          <w:b/>
          <w:sz w:val="28"/>
        </w:rPr>
        <w:t xml:space="preserve"> </w:t>
      </w:r>
      <w:r w:rsidRPr="0065554E">
        <w:rPr>
          <w:b/>
          <w:sz w:val="28"/>
        </w:rPr>
        <w:t xml:space="preserve">Иные требования, в том числе учитывающие особенности </w:t>
      </w:r>
    </w:p>
    <w:p w:rsidR="00E15D73" w:rsidRPr="0065554E" w:rsidRDefault="00B47B11" w:rsidP="0065554E">
      <w:pPr>
        <w:pStyle w:val="a9"/>
        <w:tabs>
          <w:tab w:val="left" w:pos="1930"/>
        </w:tabs>
        <w:ind w:left="0" w:firstLine="0"/>
        <w:jc w:val="center"/>
        <w:rPr>
          <w:b/>
          <w:sz w:val="28"/>
          <w:szCs w:val="28"/>
        </w:rPr>
      </w:pPr>
      <w:r w:rsidRPr="0065554E">
        <w:rPr>
          <w:b/>
          <w:sz w:val="28"/>
        </w:rPr>
        <w:t>предоставления</w:t>
      </w:r>
      <w:r w:rsidRPr="0065554E">
        <w:rPr>
          <w:b/>
          <w:spacing w:val="-9"/>
          <w:sz w:val="28"/>
        </w:rPr>
        <w:t xml:space="preserve"> </w:t>
      </w:r>
      <w:r w:rsidRPr="0065554E">
        <w:rPr>
          <w:b/>
          <w:sz w:val="28"/>
          <w:szCs w:val="28"/>
        </w:rPr>
        <w:t>муниципальной</w:t>
      </w:r>
      <w:r w:rsidRPr="0065554E">
        <w:rPr>
          <w:b/>
          <w:spacing w:val="-8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услуги</w:t>
      </w:r>
      <w:r w:rsidRPr="0065554E">
        <w:rPr>
          <w:b/>
          <w:spacing w:val="-7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по экстерриториальному принципу</w:t>
      </w:r>
    </w:p>
    <w:p w:rsidR="00B47B11" w:rsidRPr="0065554E" w:rsidRDefault="00B47B11" w:rsidP="0065554E">
      <w:pPr>
        <w:pStyle w:val="a9"/>
        <w:tabs>
          <w:tab w:val="left" w:pos="1930"/>
        </w:tabs>
        <w:ind w:left="0" w:firstLine="0"/>
        <w:jc w:val="center"/>
        <w:rPr>
          <w:b/>
          <w:sz w:val="28"/>
          <w:szCs w:val="28"/>
        </w:rPr>
      </w:pPr>
      <w:r w:rsidRPr="0065554E">
        <w:rPr>
          <w:b/>
          <w:sz w:val="28"/>
          <w:szCs w:val="28"/>
        </w:rPr>
        <w:t xml:space="preserve"> (в случае, если муниципальная услуга</w:t>
      </w:r>
      <w:r w:rsidR="00E15D73" w:rsidRPr="0065554E">
        <w:rPr>
          <w:b/>
          <w:spacing w:val="-67"/>
          <w:sz w:val="28"/>
          <w:szCs w:val="28"/>
        </w:rPr>
        <w:t xml:space="preserve">         </w:t>
      </w:r>
      <w:r w:rsidRPr="0065554E">
        <w:rPr>
          <w:b/>
          <w:spacing w:val="-67"/>
          <w:sz w:val="28"/>
          <w:szCs w:val="28"/>
        </w:rPr>
        <w:t xml:space="preserve">     </w:t>
      </w:r>
      <w:r w:rsidRPr="0065554E">
        <w:rPr>
          <w:b/>
          <w:sz w:val="28"/>
          <w:szCs w:val="28"/>
        </w:rPr>
        <w:t>предоставляется по экстерриториальному принципу) и особенности</w:t>
      </w:r>
      <w:r w:rsidRPr="0065554E">
        <w:rPr>
          <w:b/>
          <w:spacing w:val="1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предоставления</w:t>
      </w:r>
      <w:r w:rsidRPr="0065554E">
        <w:rPr>
          <w:b/>
          <w:spacing w:val="-3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муниципальной</w:t>
      </w:r>
      <w:r w:rsidRPr="0065554E">
        <w:rPr>
          <w:b/>
          <w:spacing w:val="-2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услуги</w:t>
      </w:r>
      <w:r w:rsidRPr="0065554E">
        <w:rPr>
          <w:b/>
          <w:spacing w:val="-2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в</w:t>
      </w:r>
      <w:r w:rsidRPr="0065554E">
        <w:rPr>
          <w:b/>
          <w:spacing w:val="-2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электронной</w:t>
      </w:r>
      <w:r w:rsidRPr="0065554E">
        <w:rPr>
          <w:b/>
          <w:spacing w:val="-2"/>
          <w:sz w:val="28"/>
          <w:szCs w:val="28"/>
        </w:rPr>
        <w:t xml:space="preserve"> </w:t>
      </w:r>
      <w:r w:rsidRPr="0065554E">
        <w:rPr>
          <w:b/>
          <w:sz w:val="28"/>
          <w:szCs w:val="28"/>
        </w:rPr>
        <w:t>форме</w:t>
      </w:r>
    </w:p>
    <w:p w:rsidR="00B47B11" w:rsidRPr="0065554E" w:rsidRDefault="00B47B11" w:rsidP="0065554E">
      <w:pPr>
        <w:pStyle w:val="a9"/>
        <w:tabs>
          <w:tab w:val="left" w:pos="1930"/>
        </w:tabs>
        <w:ind w:left="0" w:firstLine="0"/>
        <w:jc w:val="center"/>
        <w:rPr>
          <w:sz w:val="28"/>
          <w:szCs w:val="28"/>
        </w:rPr>
      </w:pPr>
    </w:p>
    <w:p w:rsidR="00B47B11" w:rsidRPr="0065554E" w:rsidRDefault="00E15D73" w:rsidP="0065554E">
      <w:pPr>
        <w:tabs>
          <w:tab w:val="left" w:pos="1684"/>
          <w:tab w:val="left" w:pos="4505"/>
        </w:tabs>
        <w:spacing w:after="0" w:line="240" w:lineRule="auto"/>
        <w:jc w:val="both"/>
      </w:pPr>
      <w:r w:rsidRPr="0065554E">
        <w:t xml:space="preserve">         </w:t>
      </w:r>
      <w:r w:rsidR="00B47B11" w:rsidRPr="0065554E">
        <w:t>2.15.1. При</w:t>
      </w:r>
      <w:r w:rsidR="00B47B11" w:rsidRPr="0065554E">
        <w:rPr>
          <w:spacing w:val="-4"/>
        </w:rPr>
        <w:t xml:space="preserve"> </w:t>
      </w:r>
      <w:r w:rsidR="00B47B11" w:rsidRPr="0065554E">
        <w:t>предоставлении</w:t>
      </w:r>
      <w:r w:rsidRPr="0065554E">
        <w:t xml:space="preserve"> </w:t>
      </w:r>
      <w:r w:rsidR="00B47B11" w:rsidRPr="0065554E">
        <w:t>муниципальной услуги в</w:t>
      </w:r>
      <w:r w:rsidR="00B47B11" w:rsidRPr="0065554E">
        <w:rPr>
          <w:spacing w:val="-67"/>
        </w:rPr>
        <w:t xml:space="preserve"> </w:t>
      </w:r>
      <w:r w:rsidR="00B47B11" w:rsidRPr="0065554E">
        <w:t>электронной</w:t>
      </w:r>
      <w:r w:rsidR="00B47B11" w:rsidRPr="0065554E">
        <w:rPr>
          <w:spacing w:val="-1"/>
        </w:rPr>
        <w:t xml:space="preserve"> </w:t>
      </w:r>
      <w:r w:rsidR="00B47B11" w:rsidRPr="0065554E">
        <w:t>форме</w:t>
      </w:r>
      <w:r w:rsidR="00B47B11" w:rsidRPr="0065554E">
        <w:rPr>
          <w:spacing w:val="-1"/>
        </w:rPr>
        <w:t xml:space="preserve"> </w:t>
      </w:r>
      <w:r w:rsidR="00B47B11" w:rsidRPr="0065554E">
        <w:t>заявитель вправе:</w:t>
      </w:r>
    </w:p>
    <w:p w:rsidR="00B47B11" w:rsidRPr="0065554E" w:rsidRDefault="00B47B11" w:rsidP="0065554E">
      <w:pPr>
        <w:pStyle w:val="a7"/>
        <w:tabs>
          <w:tab w:val="left" w:pos="5682"/>
        </w:tabs>
        <w:ind w:left="0" w:firstLine="708"/>
        <w:jc w:val="both"/>
      </w:pPr>
      <w:r w:rsidRPr="0065554E">
        <w:t>а)</w:t>
      </w:r>
      <w:r w:rsidRPr="0065554E">
        <w:rPr>
          <w:spacing w:val="-2"/>
        </w:rPr>
        <w:t xml:space="preserve"> </w:t>
      </w:r>
      <w:r w:rsidRPr="0065554E">
        <w:t>получить</w:t>
      </w:r>
      <w:r w:rsidRPr="0065554E">
        <w:rPr>
          <w:spacing w:val="-2"/>
        </w:rPr>
        <w:t xml:space="preserve"> </w:t>
      </w:r>
      <w:r w:rsidRPr="0065554E">
        <w:t>информацию</w:t>
      </w:r>
      <w:r w:rsidRPr="0065554E">
        <w:rPr>
          <w:spacing w:val="-2"/>
        </w:rPr>
        <w:t xml:space="preserve"> </w:t>
      </w:r>
      <w:r w:rsidRPr="0065554E">
        <w:t>о</w:t>
      </w:r>
      <w:r w:rsidRPr="0065554E">
        <w:rPr>
          <w:spacing w:val="-1"/>
        </w:rPr>
        <w:t xml:space="preserve"> </w:t>
      </w:r>
      <w:r w:rsidRPr="0065554E">
        <w:t>порядке</w:t>
      </w:r>
      <w:r w:rsidRPr="0065554E">
        <w:rPr>
          <w:spacing w:val="-3"/>
        </w:rPr>
        <w:t xml:space="preserve"> </w:t>
      </w:r>
      <w:r w:rsidR="00E15D73" w:rsidRPr="0065554E">
        <w:t xml:space="preserve">и сроках </w:t>
      </w:r>
      <w:r w:rsidRPr="0065554E">
        <w:t>предоставления</w:t>
      </w:r>
      <w:r w:rsidR="00E15D73" w:rsidRPr="0065554E">
        <w:rPr>
          <w:spacing w:val="1"/>
        </w:rPr>
        <w:t xml:space="preserve"> </w:t>
      </w:r>
      <w:r w:rsidRPr="0065554E">
        <w:t>муниципальной услуги, размещенную на Едином портале и на</w:t>
      </w:r>
      <w:r w:rsidRPr="0065554E">
        <w:rPr>
          <w:spacing w:val="-67"/>
        </w:rPr>
        <w:t xml:space="preserve"> </w:t>
      </w:r>
      <w:r w:rsidRPr="0065554E">
        <w:t>Региональном</w:t>
      </w:r>
      <w:r w:rsidRPr="0065554E">
        <w:rPr>
          <w:spacing w:val="-2"/>
        </w:rPr>
        <w:t xml:space="preserve"> </w:t>
      </w:r>
      <w:r w:rsidRPr="0065554E">
        <w:t>портале;</w:t>
      </w:r>
    </w:p>
    <w:p w:rsidR="00B47B11" w:rsidRPr="0065554E" w:rsidRDefault="00B47B11" w:rsidP="0065554E">
      <w:pPr>
        <w:pStyle w:val="a7"/>
        <w:ind w:left="0" w:firstLine="708"/>
        <w:jc w:val="both"/>
      </w:pPr>
      <w:r w:rsidRPr="0065554E">
        <w:t>б)</w:t>
      </w:r>
      <w:r w:rsidRPr="0065554E">
        <w:rPr>
          <w:spacing w:val="-6"/>
        </w:rPr>
        <w:t xml:space="preserve"> </w:t>
      </w:r>
      <w:r w:rsidRPr="0065554E">
        <w:t>подать</w:t>
      </w:r>
      <w:r w:rsidRPr="0065554E">
        <w:rPr>
          <w:spacing w:val="-6"/>
        </w:rPr>
        <w:t xml:space="preserve"> </w:t>
      </w:r>
      <w:r w:rsidRPr="0065554E">
        <w:t>заявление</w:t>
      </w:r>
      <w:r w:rsidRPr="0065554E">
        <w:rPr>
          <w:spacing w:val="-7"/>
        </w:rPr>
        <w:t xml:space="preserve"> </w:t>
      </w:r>
      <w:r w:rsidRPr="0065554E">
        <w:t>о</w:t>
      </w:r>
      <w:r w:rsidRPr="0065554E">
        <w:rPr>
          <w:spacing w:val="-6"/>
        </w:rPr>
        <w:t xml:space="preserve"> </w:t>
      </w:r>
      <w:r w:rsidRPr="0065554E">
        <w:t>предоставлении</w:t>
      </w:r>
      <w:r w:rsidRPr="0065554E">
        <w:rPr>
          <w:spacing w:val="-6"/>
        </w:rPr>
        <w:t xml:space="preserve"> </w:t>
      </w:r>
      <w:r w:rsidRPr="0065554E">
        <w:t>муниципальной</w:t>
      </w:r>
      <w:r w:rsidRPr="0065554E">
        <w:rPr>
          <w:spacing w:val="-67"/>
        </w:rPr>
        <w:t xml:space="preserve"> </w:t>
      </w:r>
      <w:r w:rsidRPr="0065554E">
        <w:t>услуги и иные документы, необходимые для предоставления муниципальной</w:t>
      </w:r>
      <w:r w:rsidRPr="0065554E">
        <w:rPr>
          <w:spacing w:val="-1"/>
        </w:rPr>
        <w:t xml:space="preserve"> </w:t>
      </w:r>
      <w:r w:rsidRPr="0065554E">
        <w:t>услуги;</w:t>
      </w:r>
    </w:p>
    <w:p w:rsidR="00B47B11" w:rsidRPr="0065554E" w:rsidRDefault="00B47B11" w:rsidP="0065554E">
      <w:pPr>
        <w:pStyle w:val="a7"/>
        <w:ind w:left="0" w:firstLine="708"/>
        <w:jc w:val="both"/>
      </w:pPr>
      <w:r w:rsidRPr="0065554E">
        <w:t>в)</w:t>
      </w:r>
      <w:r w:rsidRPr="0065554E">
        <w:rPr>
          <w:spacing w:val="-5"/>
        </w:rPr>
        <w:t xml:space="preserve"> </w:t>
      </w:r>
      <w:r w:rsidRPr="0065554E">
        <w:t>получить</w:t>
      </w:r>
      <w:r w:rsidRPr="0065554E">
        <w:rPr>
          <w:spacing w:val="-4"/>
        </w:rPr>
        <w:t xml:space="preserve"> </w:t>
      </w:r>
      <w:r w:rsidRPr="0065554E">
        <w:t>сведения</w:t>
      </w:r>
      <w:r w:rsidRPr="0065554E">
        <w:rPr>
          <w:spacing w:val="-6"/>
        </w:rPr>
        <w:t xml:space="preserve"> </w:t>
      </w:r>
      <w:r w:rsidRPr="0065554E">
        <w:t>о</w:t>
      </w:r>
      <w:r w:rsidRPr="0065554E">
        <w:rPr>
          <w:spacing w:val="-4"/>
        </w:rPr>
        <w:t xml:space="preserve"> </w:t>
      </w:r>
      <w:r w:rsidRPr="0065554E">
        <w:t>ходе</w:t>
      </w:r>
      <w:r w:rsidRPr="0065554E">
        <w:rPr>
          <w:spacing w:val="-5"/>
        </w:rPr>
        <w:t xml:space="preserve"> </w:t>
      </w:r>
      <w:r w:rsidRPr="0065554E">
        <w:t>выполнения</w:t>
      </w:r>
      <w:r w:rsidRPr="0065554E">
        <w:rPr>
          <w:spacing w:val="-5"/>
        </w:rPr>
        <w:t xml:space="preserve"> </w:t>
      </w:r>
      <w:r w:rsidRPr="0065554E">
        <w:t>заявлений</w:t>
      </w:r>
      <w:r w:rsidRPr="0065554E">
        <w:rPr>
          <w:spacing w:val="-4"/>
        </w:rPr>
        <w:t xml:space="preserve"> </w:t>
      </w:r>
      <w:r w:rsidRPr="0065554E">
        <w:t>о</w:t>
      </w:r>
      <w:r w:rsidRPr="0065554E">
        <w:rPr>
          <w:spacing w:val="-4"/>
        </w:rPr>
        <w:t xml:space="preserve"> </w:t>
      </w:r>
      <w:r w:rsidRPr="0065554E">
        <w:t>предоставлении</w:t>
      </w:r>
      <w:r w:rsidRPr="0065554E">
        <w:rPr>
          <w:spacing w:val="-67"/>
        </w:rPr>
        <w:t xml:space="preserve"> </w:t>
      </w:r>
      <w:r w:rsidRPr="0065554E">
        <w:t>муниципальной</w:t>
      </w:r>
      <w:r w:rsidRPr="0065554E">
        <w:rPr>
          <w:spacing w:val="-7"/>
        </w:rPr>
        <w:t xml:space="preserve"> </w:t>
      </w:r>
      <w:r w:rsidRPr="0065554E">
        <w:t>услуги,</w:t>
      </w:r>
      <w:r w:rsidRPr="0065554E">
        <w:rPr>
          <w:spacing w:val="-7"/>
        </w:rPr>
        <w:t xml:space="preserve"> </w:t>
      </w:r>
      <w:r w:rsidRPr="0065554E">
        <w:t>поданных</w:t>
      </w:r>
      <w:r w:rsidRPr="0065554E">
        <w:rPr>
          <w:spacing w:val="-7"/>
        </w:rPr>
        <w:t xml:space="preserve"> </w:t>
      </w:r>
      <w:r w:rsidRPr="0065554E">
        <w:t>в</w:t>
      </w:r>
      <w:r w:rsidRPr="0065554E">
        <w:rPr>
          <w:spacing w:val="-6"/>
        </w:rPr>
        <w:t xml:space="preserve"> </w:t>
      </w:r>
      <w:r w:rsidRPr="0065554E">
        <w:t>электронной</w:t>
      </w:r>
      <w:r w:rsidRPr="0065554E">
        <w:rPr>
          <w:spacing w:val="-7"/>
        </w:rPr>
        <w:t xml:space="preserve"> </w:t>
      </w:r>
      <w:r w:rsidRPr="0065554E">
        <w:t>форме;</w:t>
      </w:r>
    </w:p>
    <w:p w:rsidR="00B47B11" w:rsidRPr="0065554E" w:rsidRDefault="00B47B11" w:rsidP="0065554E">
      <w:pPr>
        <w:pStyle w:val="a7"/>
        <w:tabs>
          <w:tab w:val="left" w:pos="4993"/>
        </w:tabs>
        <w:ind w:left="0" w:firstLineChars="221" w:firstLine="619"/>
        <w:jc w:val="both"/>
      </w:pPr>
      <w:r w:rsidRPr="0065554E">
        <w:t>г)</w:t>
      </w:r>
      <w:r w:rsidRPr="0065554E">
        <w:rPr>
          <w:spacing w:val="-2"/>
        </w:rPr>
        <w:t xml:space="preserve"> </w:t>
      </w:r>
      <w:r w:rsidRPr="0065554E">
        <w:t>осуществить</w:t>
      </w:r>
      <w:r w:rsidRPr="0065554E">
        <w:rPr>
          <w:spacing w:val="-2"/>
        </w:rPr>
        <w:t xml:space="preserve"> </w:t>
      </w:r>
      <w:r w:rsidRPr="0065554E">
        <w:t>оценку</w:t>
      </w:r>
      <w:r w:rsidRPr="0065554E">
        <w:rPr>
          <w:spacing w:val="-1"/>
        </w:rPr>
        <w:t xml:space="preserve"> </w:t>
      </w:r>
      <w:r w:rsidRPr="0065554E">
        <w:t>качества</w:t>
      </w:r>
      <w:r w:rsidRPr="0065554E">
        <w:tab/>
        <w:t>предоставления</w:t>
      </w:r>
      <w:r w:rsidRPr="0065554E">
        <w:rPr>
          <w:spacing w:val="-11"/>
        </w:rPr>
        <w:t xml:space="preserve"> </w:t>
      </w:r>
      <w:r w:rsidRPr="0065554E">
        <w:t>муниципальной</w:t>
      </w:r>
      <w:r w:rsidRPr="0065554E">
        <w:rPr>
          <w:spacing w:val="-8"/>
        </w:rPr>
        <w:t xml:space="preserve"> </w:t>
      </w:r>
      <w:r w:rsidRPr="0065554E">
        <w:t>услуги</w:t>
      </w:r>
      <w:r w:rsidRPr="0065554E">
        <w:rPr>
          <w:spacing w:val="-8"/>
        </w:rPr>
        <w:t xml:space="preserve"> </w:t>
      </w:r>
      <w:r w:rsidRPr="0065554E">
        <w:t>посредством</w:t>
      </w:r>
      <w:r w:rsidRPr="0065554E">
        <w:rPr>
          <w:spacing w:val="-9"/>
        </w:rPr>
        <w:t xml:space="preserve"> </w:t>
      </w:r>
      <w:r w:rsidRPr="0065554E">
        <w:t>Регионального</w:t>
      </w:r>
      <w:r w:rsidRPr="0065554E">
        <w:rPr>
          <w:spacing w:val="-7"/>
        </w:rPr>
        <w:t xml:space="preserve"> </w:t>
      </w:r>
      <w:r w:rsidRPr="0065554E">
        <w:t>портала;</w:t>
      </w:r>
    </w:p>
    <w:p w:rsidR="00B47B11" w:rsidRPr="0065554E" w:rsidRDefault="00E15D73" w:rsidP="0065554E">
      <w:pPr>
        <w:pStyle w:val="a7"/>
        <w:ind w:left="0"/>
        <w:jc w:val="both"/>
      </w:pPr>
      <w:r w:rsidRPr="0065554E">
        <w:t xml:space="preserve">        </w:t>
      </w:r>
      <w:r w:rsidR="00B47B11" w:rsidRPr="0065554E">
        <w:t>д)</w:t>
      </w:r>
      <w:r w:rsidR="00B47B11" w:rsidRPr="0065554E">
        <w:rPr>
          <w:spacing w:val="-6"/>
        </w:rPr>
        <w:t xml:space="preserve"> </w:t>
      </w:r>
      <w:r w:rsidR="00B47B11" w:rsidRPr="0065554E">
        <w:t>получить</w:t>
      </w:r>
      <w:r w:rsidR="00B47B11" w:rsidRPr="0065554E">
        <w:rPr>
          <w:spacing w:val="-6"/>
        </w:rPr>
        <w:t xml:space="preserve"> </w:t>
      </w:r>
      <w:r w:rsidR="00B47B11" w:rsidRPr="0065554E">
        <w:t>результат</w:t>
      </w:r>
      <w:r w:rsidR="00B47B11" w:rsidRPr="0065554E">
        <w:rPr>
          <w:spacing w:val="-5"/>
        </w:rPr>
        <w:t xml:space="preserve"> </w:t>
      </w:r>
      <w:r w:rsidR="00B47B11" w:rsidRPr="0065554E">
        <w:t>предоставления</w:t>
      </w:r>
      <w:r w:rsidR="00B47B11" w:rsidRPr="0065554E">
        <w:rPr>
          <w:spacing w:val="-7"/>
        </w:rPr>
        <w:t xml:space="preserve"> </w:t>
      </w:r>
      <w:r w:rsidR="00B47B11" w:rsidRPr="0065554E">
        <w:t>муниципальной услуги</w:t>
      </w:r>
      <w:r w:rsidR="00B47B11" w:rsidRPr="0065554E">
        <w:rPr>
          <w:spacing w:val="-5"/>
        </w:rPr>
        <w:t xml:space="preserve"> </w:t>
      </w:r>
      <w:r w:rsidR="00B47B11" w:rsidRPr="0065554E">
        <w:t>в</w:t>
      </w:r>
      <w:r w:rsidR="00B47B11" w:rsidRPr="0065554E">
        <w:rPr>
          <w:spacing w:val="-4"/>
        </w:rPr>
        <w:t xml:space="preserve"> </w:t>
      </w:r>
      <w:r w:rsidRPr="0065554E">
        <w:t xml:space="preserve">форме </w:t>
      </w:r>
      <w:r w:rsidR="00B47B11" w:rsidRPr="0065554E">
        <w:t>электронного</w:t>
      </w:r>
      <w:r w:rsidR="00B47B11" w:rsidRPr="0065554E">
        <w:rPr>
          <w:spacing w:val="-4"/>
        </w:rPr>
        <w:t xml:space="preserve"> </w:t>
      </w:r>
      <w:r w:rsidR="00B47B11" w:rsidRPr="0065554E">
        <w:t>документа;</w:t>
      </w:r>
    </w:p>
    <w:p w:rsidR="00B47B11" w:rsidRPr="0065554E" w:rsidRDefault="00B47B11" w:rsidP="0065554E">
      <w:pPr>
        <w:pStyle w:val="a7"/>
        <w:tabs>
          <w:tab w:val="left" w:pos="2369"/>
          <w:tab w:val="left" w:pos="2954"/>
          <w:tab w:val="left" w:pos="3898"/>
          <w:tab w:val="left" w:pos="7563"/>
        </w:tabs>
        <w:ind w:left="0" w:firstLine="708"/>
        <w:jc w:val="both"/>
      </w:pPr>
      <w:r w:rsidRPr="0065554E">
        <w:t>е) подать жалобу на решение и действие</w:t>
      </w:r>
      <w:r w:rsidRPr="0065554E">
        <w:rPr>
          <w:spacing w:val="1"/>
        </w:rPr>
        <w:t xml:space="preserve"> </w:t>
      </w:r>
      <w:r w:rsidRPr="0065554E">
        <w:t>(бездействие) структурного</w:t>
      </w:r>
      <w:r w:rsidRPr="0065554E">
        <w:rPr>
          <w:spacing w:val="1"/>
        </w:rPr>
        <w:t xml:space="preserve"> </w:t>
      </w:r>
      <w:r w:rsidRPr="0065554E">
        <w:t>подразделения</w:t>
      </w:r>
      <w:r w:rsidRPr="0065554E">
        <w:rPr>
          <w:spacing w:val="-10"/>
        </w:rPr>
        <w:t xml:space="preserve"> </w:t>
      </w:r>
      <w:r w:rsidRPr="0065554E">
        <w:t>органа местного самоуправления, а также его должностных лиц,</w:t>
      </w:r>
      <w:r w:rsidRPr="0065554E">
        <w:rPr>
          <w:spacing w:val="1"/>
        </w:rPr>
        <w:t xml:space="preserve"> </w:t>
      </w:r>
      <w:r w:rsidRPr="0065554E">
        <w:t>муниципальных служащих</w:t>
      </w:r>
      <w:r w:rsidRPr="0065554E">
        <w:tab/>
        <w:t>посредством</w:t>
      </w:r>
      <w:r w:rsidRPr="0065554E">
        <w:rPr>
          <w:spacing w:val="-5"/>
        </w:rPr>
        <w:t xml:space="preserve"> </w:t>
      </w:r>
      <w:r w:rsidRPr="0065554E">
        <w:t>Регионального</w:t>
      </w:r>
      <w:r w:rsidRPr="0065554E">
        <w:tab/>
        <w:t>портала, портала</w:t>
      </w:r>
      <w:r w:rsidRPr="0065554E">
        <w:rPr>
          <w:spacing w:val="1"/>
        </w:rPr>
        <w:t xml:space="preserve"> </w:t>
      </w:r>
      <w:r w:rsidRPr="0065554E">
        <w:t>федеральной государственной информационной системы, обеспечивающей</w:t>
      </w:r>
      <w:r w:rsidRPr="0065554E">
        <w:rPr>
          <w:spacing w:val="1"/>
        </w:rPr>
        <w:t xml:space="preserve"> </w:t>
      </w:r>
      <w:r w:rsidRPr="0065554E">
        <w:t>процесс</w:t>
      </w:r>
      <w:r w:rsidRPr="0065554E">
        <w:rPr>
          <w:spacing w:val="-5"/>
        </w:rPr>
        <w:t xml:space="preserve"> </w:t>
      </w:r>
      <w:r w:rsidRPr="0065554E">
        <w:t>досудебного</w:t>
      </w:r>
      <w:r w:rsidRPr="0065554E">
        <w:tab/>
        <w:t>(внесудебного) обжалования решений и действий</w:t>
      </w:r>
      <w:r w:rsidRPr="0065554E">
        <w:rPr>
          <w:spacing w:val="1"/>
        </w:rPr>
        <w:t xml:space="preserve"> </w:t>
      </w:r>
      <w:r w:rsidRPr="0065554E">
        <w:t>(бездействия), совершенных при предоставлении государственных и</w:t>
      </w:r>
      <w:r w:rsidRPr="0065554E">
        <w:rPr>
          <w:spacing w:val="1"/>
        </w:rPr>
        <w:t xml:space="preserve"> </w:t>
      </w:r>
      <w:r w:rsidRPr="0065554E">
        <w:t>муниципальных услуг органами, предоставляющими государственные и</w:t>
      </w:r>
      <w:r w:rsidRPr="0065554E">
        <w:rPr>
          <w:spacing w:val="1"/>
        </w:rPr>
        <w:t xml:space="preserve"> </w:t>
      </w:r>
      <w:r w:rsidRPr="0065554E">
        <w:t>муниципальные услуги, их должностными лицами, государственными и</w:t>
      </w:r>
      <w:r w:rsidRPr="0065554E">
        <w:rPr>
          <w:spacing w:val="1"/>
        </w:rPr>
        <w:t xml:space="preserve"> </w:t>
      </w:r>
      <w:r w:rsidRPr="0065554E">
        <w:t>муниципальными</w:t>
      </w:r>
      <w:r w:rsidRPr="0065554E">
        <w:rPr>
          <w:spacing w:val="-1"/>
        </w:rPr>
        <w:t xml:space="preserve"> </w:t>
      </w:r>
      <w:r w:rsidRPr="0065554E">
        <w:t>служащими.</w:t>
      </w:r>
    </w:p>
    <w:p w:rsidR="00B47B11" w:rsidRDefault="00E15D73" w:rsidP="0065554E">
      <w:pPr>
        <w:tabs>
          <w:tab w:val="left" w:pos="1684"/>
        </w:tabs>
        <w:spacing w:after="0" w:line="240" w:lineRule="auto"/>
        <w:jc w:val="both"/>
      </w:pPr>
      <w:r w:rsidRPr="0065554E">
        <w:t xml:space="preserve">            </w:t>
      </w:r>
      <w:r w:rsidR="00B47B11" w:rsidRPr="0065554E">
        <w:t>2.15.2. Формирование заявления осуществляется посредством заполнения</w:t>
      </w:r>
      <w:r w:rsidR="00B47B11" w:rsidRPr="0065554E">
        <w:rPr>
          <w:spacing w:val="-67"/>
        </w:rPr>
        <w:t xml:space="preserve"> </w:t>
      </w:r>
      <w:r w:rsidR="00B47B11" w:rsidRPr="0065554E">
        <w:t>интерактивной формы заявления на Едином портале, Региональном портале без</w:t>
      </w:r>
      <w:r w:rsidR="00B47B11" w:rsidRPr="0065554E">
        <w:rPr>
          <w:spacing w:val="-67"/>
        </w:rPr>
        <w:t xml:space="preserve"> </w:t>
      </w:r>
      <w:r w:rsidR="00B47B11" w:rsidRPr="0065554E">
        <w:t>необходимости</w:t>
      </w:r>
      <w:r w:rsidR="00B47B11" w:rsidRPr="0065554E">
        <w:rPr>
          <w:spacing w:val="-3"/>
        </w:rPr>
        <w:t xml:space="preserve"> </w:t>
      </w:r>
      <w:r w:rsidR="00B47B11" w:rsidRPr="0065554E">
        <w:t>дополнительной</w:t>
      </w:r>
      <w:r w:rsidR="00B47B11" w:rsidRPr="0065554E">
        <w:rPr>
          <w:spacing w:val="-1"/>
        </w:rPr>
        <w:t xml:space="preserve"> </w:t>
      </w:r>
      <w:r w:rsidR="00B47B11" w:rsidRPr="0065554E">
        <w:t>подачи</w:t>
      </w:r>
      <w:r w:rsidR="00B47B11" w:rsidRPr="0065554E">
        <w:rPr>
          <w:spacing w:val="-1"/>
        </w:rPr>
        <w:t xml:space="preserve"> </w:t>
      </w:r>
      <w:r w:rsidR="00B47B11" w:rsidRPr="0065554E">
        <w:t>заявления</w:t>
      </w:r>
      <w:r w:rsidR="00B47B11" w:rsidRPr="0065554E">
        <w:rPr>
          <w:spacing w:val="-2"/>
        </w:rPr>
        <w:t xml:space="preserve"> </w:t>
      </w:r>
      <w:r w:rsidR="00B47B11" w:rsidRPr="0065554E">
        <w:t>в</w:t>
      </w:r>
      <w:r w:rsidR="00B47B11" w:rsidRPr="0065554E">
        <w:rPr>
          <w:spacing w:val="-1"/>
        </w:rPr>
        <w:t xml:space="preserve"> </w:t>
      </w:r>
      <w:r w:rsidR="00B47B11" w:rsidRPr="0065554E">
        <w:t>иной</w:t>
      </w:r>
      <w:r w:rsidR="00B47B11" w:rsidRPr="0065554E">
        <w:rPr>
          <w:spacing w:val="-1"/>
        </w:rPr>
        <w:t xml:space="preserve"> </w:t>
      </w:r>
      <w:r w:rsidR="00B47B11" w:rsidRPr="0065554E">
        <w:t>форме.</w:t>
      </w:r>
    </w:p>
    <w:p w:rsidR="001B431E" w:rsidRDefault="001B431E" w:rsidP="0065554E">
      <w:pPr>
        <w:tabs>
          <w:tab w:val="left" w:pos="1684"/>
        </w:tabs>
        <w:spacing w:after="0" w:line="240" w:lineRule="auto"/>
        <w:jc w:val="both"/>
      </w:pPr>
    </w:p>
    <w:p w:rsidR="001B431E" w:rsidRDefault="001B431E" w:rsidP="001B431E">
      <w:pPr>
        <w:tabs>
          <w:tab w:val="left" w:pos="1684"/>
        </w:tabs>
        <w:spacing w:after="0" w:line="240" w:lineRule="auto"/>
        <w:jc w:val="center"/>
        <w:rPr>
          <w:b/>
        </w:rPr>
      </w:pPr>
      <w:r w:rsidRPr="001B431E">
        <w:rPr>
          <w:b/>
        </w:rPr>
        <w:t xml:space="preserve">3. Состав, последовательность и сроки выполнения </w:t>
      </w:r>
    </w:p>
    <w:p w:rsidR="001B431E" w:rsidRPr="001B431E" w:rsidRDefault="001B431E" w:rsidP="001B431E">
      <w:pPr>
        <w:tabs>
          <w:tab w:val="left" w:pos="1684"/>
        </w:tabs>
        <w:spacing w:after="0" w:line="240" w:lineRule="auto"/>
        <w:jc w:val="center"/>
        <w:rPr>
          <w:b/>
        </w:rPr>
      </w:pPr>
      <w:r w:rsidRPr="001B431E">
        <w:rPr>
          <w:b/>
        </w:rPr>
        <w:t>административных</w:t>
      </w:r>
      <w:r>
        <w:rPr>
          <w:b/>
        </w:rPr>
        <w:t xml:space="preserve">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47B11" w:rsidRPr="0065554E" w:rsidRDefault="00B47B11" w:rsidP="0065554E">
      <w:pPr>
        <w:pStyle w:val="a7"/>
        <w:ind w:left="0"/>
        <w:rPr>
          <w:i/>
        </w:rPr>
      </w:pPr>
    </w:p>
    <w:p w:rsidR="00B47B11" w:rsidRPr="0065554E" w:rsidRDefault="00B47B11" w:rsidP="0065554E">
      <w:pPr>
        <w:tabs>
          <w:tab w:val="left" w:pos="1682"/>
        </w:tabs>
        <w:spacing w:after="0" w:line="240" w:lineRule="auto"/>
        <w:jc w:val="center"/>
        <w:rPr>
          <w:b/>
        </w:rPr>
      </w:pPr>
      <w:r w:rsidRPr="0065554E">
        <w:rPr>
          <w:b/>
        </w:rPr>
        <w:t>3.1. Описание</w:t>
      </w:r>
      <w:r w:rsidRPr="0065554E">
        <w:rPr>
          <w:b/>
          <w:spacing w:val="-9"/>
        </w:rPr>
        <w:t xml:space="preserve"> </w:t>
      </w:r>
      <w:r w:rsidRPr="0065554E">
        <w:rPr>
          <w:b/>
        </w:rPr>
        <w:t>последовательности</w:t>
      </w:r>
      <w:r w:rsidRPr="0065554E">
        <w:rPr>
          <w:b/>
          <w:spacing w:val="-8"/>
        </w:rPr>
        <w:t xml:space="preserve"> </w:t>
      </w:r>
      <w:r w:rsidRPr="0065554E">
        <w:rPr>
          <w:b/>
        </w:rPr>
        <w:t>действий</w:t>
      </w:r>
      <w:r w:rsidRPr="0065554E">
        <w:rPr>
          <w:b/>
          <w:spacing w:val="-8"/>
        </w:rPr>
        <w:t xml:space="preserve"> </w:t>
      </w:r>
      <w:r w:rsidRPr="0065554E">
        <w:rPr>
          <w:b/>
        </w:rPr>
        <w:t>при</w:t>
      </w:r>
      <w:r w:rsidRPr="0065554E">
        <w:rPr>
          <w:b/>
          <w:spacing w:val="-8"/>
        </w:rPr>
        <w:t xml:space="preserve"> </w:t>
      </w:r>
      <w:r w:rsidRPr="0065554E">
        <w:rPr>
          <w:b/>
        </w:rPr>
        <w:t>предоставлении</w:t>
      </w:r>
      <w:r w:rsidRPr="0065554E">
        <w:rPr>
          <w:b/>
          <w:spacing w:val="-67"/>
        </w:rPr>
        <w:t xml:space="preserve"> </w:t>
      </w:r>
      <w:r w:rsidRPr="0065554E">
        <w:rPr>
          <w:b/>
        </w:rPr>
        <w:t>муниципальной</w:t>
      </w:r>
      <w:r w:rsidRPr="0065554E">
        <w:rPr>
          <w:b/>
          <w:spacing w:val="-1"/>
        </w:rPr>
        <w:t xml:space="preserve"> </w:t>
      </w:r>
      <w:r w:rsidRPr="0065554E">
        <w:rPr>
          <w:b/>
        </w:rPr>
        <w:t>услуги</w:t>
      </w:r>
    </w:p>
    <w:p w:rsidR="00B47B11" w:rsidRPr="0065554E" w:rsidRDefault="00B47B11" w:rsidP="0065554E">
      <w:pPr>
        <w:pStyle w:val="a7"/>
        <w:ind w:left="0"/>
        <w:jc w:val="both"/>
      </w:pPr>
    </w:p>
    <w:p w:rsidR="00B47B11" w:rsidRPr="0065554E" w:rsidRDefault="00B47B11" w:rsidP="0065554E">
      <w:pPr>
        <w:pStyle w:val="a7"/>
        <w:ind w:left="0" w:firstLine="708"/>
        <w:jc w:val="both"/>
      </w:pPr>
      <w:r w:rsidRPr="0065554E">
        <w:lastRenderedPageBreak/>
        <w:t>Предоставление муниципальной услуги включает в</w:t>
      </w:r>
      <w:r w:rsidRPr="0065554E">
        <w:rPr>
          <w:spacing w:val="-67"/>
        </w:rPr>
        <w:t xml:space="preserve"> </w:t>
      </w:r>
      <w:r w:rsidRPr="0065554E">
        <w:t>себя</w:t>
      </w:r>
      <w:r w:rsidRPr="0065554E">
        <w:rPr>
          <w:spacing w:val="-2"/>
        </w:rPr>
        <w:t xml:space="preserve"> </w:t>
      </w:r>
      <w:r w:rsidRPr="0065554E">
        <w:t>следующие процедуры:</w:t>
      </w:r>
    </w:p>
    <w:p w:rsidR="00B47B11" w:rsidRPr="0065554E" w:rsidRDefault="00E15D73" w:rsidP="0065554E">
      <w:pPr>
        <w:tabs>
          <w:tab w:val="left" w:pos="1145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1) проверка</w:t>
      </w:r>
      <w:r w:rsidR="00B47B11" w:rsidRPr="0065554E">
        <w:rPr>
          <w:spacing w:val="-7"/>
        </w:rPr>
        <w:t xml:space="preserve"> </w:t>
      </w:r>
      <w:r w:rsidR="00B47B11" w:rsidRPr="0065554E">
        <w:t>документов</w:t>
      </w:r>
      <w:r w:rsidR="00B47B11" w:rsidRPr="0065554E">
        <w:rPr>
          <w:spacing w:val="-5"/>
        </w:rPr>
        <w:t xml:space="preserve"> </w:t>
      </w:r>
      <w:r w:rsidR="00B47B11" w:rsidRPr="0065554E">
        <w:t>и</w:t>
      </w:r>
      <w:r w:rsidR="00B47B11" w:rsidRPr="0065554E">
        <w:rPr>
          <w:spacing w:val="-5"/>
        </w:rPr>
        <w:t xml:space="preserve"> </w:t>
      </w:r>
      <w:r w:rsidR="00B47B11" w:rsidRPr="0065554E">
        <w:t>регистрация</w:t>
      </w:r>
      <w:r w:rsidR="00B47B11" w:rsidRPr="0065554E">
        <w:rPr>
          <w:spacing w:val="-5"/>
        </w:rPr>
        <w:t xml:space="preserve"> </w:t>
      </w:r>
      <w:r w:rsidR="00B47B11" w:rsidRPr="0065554E">
        <w:t>заявления;</w:t>
      </w:r>
    </w:p>
    <w:p w:rsidR="00B47B11" w:rsidRPr="0065554E" w:rsidRDefault="00E15D73" w:rsidP="0065554E">
      <w:pPr>
        <w:tabs>
          <w:tab w:val="left" w:pos="1145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2) получение сведений посредством Федеральной государственной</w:t>
      </w:r>
      <w:r w:rsidR="00B47B11" w:rsidRPr="0065554E">
        <w:rPr>
          <w:spacing w:val="1"/>
        </w:rPr>
        <w:t xml:space="preserve"> </w:t>
      </w:r>
      <w:r w:rsidR="00B47B11" w:rsidRPr="0065554E">
        <w:t>информационной системы</w:t>
      </w:r>
      <w:r w:rsidR="00B47B11" w:rsidRPr="0065554E">
        <w:rPr>
          <w:spacing w:val="1"/>
        </w:rPr>
        <w:t xml:space="preserve"> </w:t>
      </w:r>
      <w:r w:rsidR="00B47B11" w:rsidRPr="0065554E">
        <w:t>«Единая система межведомственного электронного</w:t>
      </w:r>
      <w:r w:rsidR="00B47B11" w:rsidRPr="0065554E">
        <w:rPr>
          <w:spacing w:val="-67"/>
        </w:rPr>
        <w:t xml:space="preserve"> </w:t>
      </w:r>
      <w:r w:rsidR="00B47B11" w:rsidRPr="0065554E">
        <w:t>взаимодействия»;</w:t>
      </w:r>
    </w:p>
    <w:p w:rsidR="00B47B11" w:rsidRPr="0065554E" w:rsidRDefault="00E15D73" w:rsidP="0065554E">
      <w:pPr>
        <w:tabs>
          <w:tab w:val="left" w:pos="1145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3) рассмотрение</w:t>
      </w:r>
      <w:r w:rsidR="00B47B11" w:rsidRPr="0065554E">
        <w:rPr>
          <w:spacing w:val="-7"/>
        </w:rPr>
        <w:t xml:space="preserve"> </w:t>
      </w:r>
      <w:r w:rsidR="00B47B11" w:rsidRPr="0065554E">
        <w:t>документов</w:t>
      </w:r>
      <w:r w:rsidR="00B47B11" w:rsidRPr="0065554E">
        <w:rPr>
          <w:spacing w:val="-5"/>
        </w:rPr>
        <w:t xml:space="preserve"> </w:t>
      </w:r>
      <w:r w:rsidR="00B47B11" w:rsidRPr="0065554E">
        <w:t>и</w:t>
      </w:r>
      <w:r w:rsidR="00B47B11" w:rsidRPr="0065554E">
        <w:rPr>
          <w:spacing w:val="-5"/>
        </w:rPr>
        <w:t xml:space="preserve"> </w:t>
      </w:r>
      <w:r w:rsidR="00B47B11" w:rsidRPr="0065554E">
        <w:t>сведений;</w:t>
      </w:r>
    </w:p>
    <w:p w:rsidR="00B47B11" w:rsidRPr="0065554E" w:rsidRDefault="00E15D73" w:rsidP="0065554E">
      <w:pPr>
        <w:tabs>
          <w:tab w:val="left" w:pos="1145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4) организация и проведение публичных слушаний или общественных</w:t>
      </w:r>
      <w:r w:rsidR="00B47B11" w:rsidRPr="0065554E">
        <w:rPr>
          <w:spacing w:val="-67"/>
        </w:rPr>
        <w:t xml:space="preserve"> </w:t>
      </w:r>
      <w:r w:rsidR="00B47B11" w:rsidRPr="0065554E">
        <w:t>обсуждений;</w:t>
      </w:r>
    </w:p>
    <w:p w:rsidR="00B47B11" w:rsidRPr="0065554E" w:rsidRDefault="00E15D73" w:rsidP="0065554E">
      <w:pPr>
        <w:tabs>
          <w:tab w:val="left" w:pos="1145"/>
        </w:tabs>
        <w:spacing w:after="0" w:line="240" w:lineRule="auto"/>
        <w:jc w:val="both"/>
      </w:pPr>
      <w:r w:rsidRPr="0065554E">
        <w:t xml:space="preserve">       </w:t>
      </w:r>
      <w:r w:rsidR="00B47B11" w:rsidRPr="0065554E">
        <w:t>5) подготовка рекомендаций Комиссии по подготовке проекта правил</w:t>
      </w:r>
      <w:r w:rsidR="00B47B11" w:rsidRPr="0065554E">
        <w:rPr>
          <w:spacing w:val="1"/>
        </w:rPr>
        <w:t xml:space="preserve"> </w:t>
      </w:r>
      <w:r w:rsidR="00B47B11" w:rsidRPr="0065554E">
        <w:t>землепользования и застройки о предоставлении разрешения отклонение от</w:t>
      </w:r>
      <w:r w:rsidR="00B47B11" w:rsidRPr="0065554E">
        <w:rPr>
          <w:spacing w:val="1"/>
        </w:rPr>
        <w:t xml:space="preserve"> </w:t>
      </w:r>
      <w:r w:rsidR="00B47B11" w:rsidRPr="0065554E">
        <w:t>предельных</w:t>
      </w:r>
      <w:r w:rsidR="00B47B11" w:rsidRPr="0065554E">
        <w:rPr>
          <w:spacing w:val="-9"/>
        </w:rPr>
        <w:t xml:space="preserve"> </w:t>
      </w:r>
      <w:r w:rsidR="00B47B11" w:rsidRPr="0065554E">
        <w:t>параметров</w:t>
      </w:r>
      <w:r w:rsidR="00B47B11" w:rsidRPr="0065554E">
        <w:rPr>
          <w:spacing w:val="-8"/>
        </w:rPr>
        <w:t xml:space="preserve"> </w:t>
      </w:r>
      <w:r w:rsidR="00B47B11" w:rsidRPr="0065554E">
        <w:t>разрешенного</w:t>
      </w:r>
      <w:r w:rsidR="00B47B11" w:rsidRPr="0065554E">
        <w:rPr>
          <w:spacing w:val="-8"/>
        </w:rPr>
        <w:t xml:space="preserve"> </w:t>
      </w:r>
      <w:r w:rsidR="00B47B11" w:rsidRPr="0065554E">
        <w:t>строительства,</w:t>
      </w:r>
      <w:r w:rsidR="00B47B11" w:rsidRPr="0065554E">
        <w:rPr>
          <w:spacing w:val="-8"/>
        </w:rPr>
        <w:t xml:space="preserve"> </w:t>
      </w:r>
      <w:r w:rsidR="00B47B11" w:rsidRPr="0065554E">
        <w:t>реконструкции</w:t>
      </w:r>
      <w:r w:rsidR="00B47B11" w:rsidRPr="0065554E">
        <w:rPr>
          <w:spacing w:val="-8"/>
        </w:rPr>
        <w:t xml:space="preserve"> </w:t>
      </w:r>
      <w:r w:rsidR="00B47B11" w:rsidRPr="0065554E">
        <w:t>объекта</w:t>
      </w:r>
      <w:r w:rsidR="00B47B11" w:rsidRPr="0065554E">
        <w:rPr>
          <w:spacing w:val="-67"/>
        </w:rPr>
        <w:t xml:space="preserve"> </w:t>
      </w:r>
      <w:r w:rsidR="00B47B11" w:rsidRPr="0065554E">
        <w:t>капитального</w:t>
      </w:r>
      <w:r w:rsidR="00B47B11" w:rsidRPr="0065554E">
        <w:rPr>
          <w:spacing w:val="-1"/>
        </w:rPr>
        <w:t xml:space="preserve"> </w:t>
      </w:r>
      <w:r w:rsidR="00B47B11" w:rsidRPr="0065554E">
        <w:t>строительства;</w:t>
      </w:r>
    </w:p>
    <w:p w:rsidR="00B47B11" w:rsidRPr="0065554E" w:rsidRDefault="00E15D73" w:rsidP="0065554E">
      <w:pPr>
        <w:tabs>
          <w:tab w:val="left" w:pos="4470"/>
        </w:tabs>
        <w:spacing w:after="0"/>
      </w:pPr>
      <w:r w:rsidRPr="0065554E">
        <w:t xml:space="preserve">       </w:t>
      </w:r>
      <w:r w:rsidR="00B47B11" w:rsidRPr="0065554E">
        <w:t>6) принятие</w:t>
      </w:r>
      <w:r w:rsidR="00B47B11" w:rsidRPr="0065554E">
        <w:rPr>
          <w:spacing w:val="-7"/>
        </w:rPr>
        <w:t xml:space="preserve"> </w:t>
      </w:r>
      <w:r w:rsidR="00B47B11" w:rsidRPr="0065554E">
        <w:t>решения</w:t>
      </w:r>
      <w:r w:rsidR="00B47B11" w:rsidRPr="0065554E">
        <w:rPr>
          <w:spacing w:val="-6"/>
        </w:rPr>
        <w:t xml:space="preserve"> </w:t>
      </w:r>
      <w:r w:rsidR="00B47B11" w:rsidRPr="0065554E">
        <w:t>о</w:t>
      </w:r>
      <w:r w:rsidR="00B47B11" w:rsidRPr="0065554E">
        <w:rPr>
          <w:spacing w:val="-6"/>
        </w:rPr>
        <w:t xml:space="preserve"> </w:t>
      </w:r>
      <w:r w:rsidR="00B47B11" w:rsidRPr="0065554E">
        <w:t>предоставлении</w:t>
      </w:r>
      <w:r w:rsidR="00B47B11" w:rsidRPr="0065554E">
        <w:rPr>
          <w:spacing w:val="-5"/>
        </w:rPr>
        <w:t xml:space="preserve"> </w:t>
      </w:r>
      <w:r w:rsidR="00B47B11" w:rsidRPr="0065554E">
        <w:t>услуги;</w:t>
      </w:r>
    </w:p>
    <w:p w:rsidR="00B47B11" w:rsidRPr="0065554E" w:rsidRDefault="00E15D73" w:rsidP="0065554E">
      <w:pPr>
        <w:tabs>
          <w:tab w:val="left" w:pos="1145"/>
          <w:tab w:val="left" w:pos="2333"/>
        </w:tabs>
        <w:spacing w:after="0" w:line="240" w:lineRule="auto"/>
        <w:jc w:val="both"/>
      </w:pPr>
      <w:r w:rsidRPr="0065554E">
        <w:t xml:space="preserve">      </w:t>
      </w:r>
      <w:r w:rsidR="00B47B11" w:rsidRPr="0065554E">
        <w:t>7) выдача</w:t>
      </w:r>
      <w:r w:rsidR="00B47B11" w:rsidRPr="0065554E">
        <w:tab/>
        <w:t>(направление)</w:t>
      </w:r>
      <w:r w:rsidR="00B47B11" w:rsidRPr="0065554E">
        <w:rPr>
          <w:spacing w:val="-11"/>
        </w:rPr>
        <w:t xml:space="preserve"> </w:t>
      </w:r>
      <w:r w:rsidR="00B47B11" w:rsidRPr="0065554E">
        <w:t>заявителю</w:t>
      </w:r>
      <w:r w:rsidR="00B47B11" w:rsidRPr="0065554E">
        <w:rPr>
          <w:spacing w:val="-12"/>
        </w:rPr>
        <w:t xml:space="preserve"> </w:t>
      </w:r>
      <w:r w:rsidR="00B47B11" w:rsidRPr="0065554E">
        <w:t>результата</w:t>
      </w:r>
      <w:r w:rsidR="00B47B11" w:rsidRPr="0065554E">
        <w:rPr>
          <w:spacing w:val="-10"/>
        </w:rPr>
        <w:t xml:space="preserve"> </w:t>
      </w:r>
      <w:r w:rsidR="00B47B11" w:rsidRPr="0065554E">
        <w:t>муниципальной</w:t>
      </w:r>
      <w:r w:rsidR="00B47B11" w:rsidRPr="0065554E">
        <w:rPr>
          <w:spacing w:val="-8"/>
        </w:rPr>
        <w:t xml:space="preserve"> </w:t>
      </w:r>
      <w:r w:rsidR="00B47B11" w:rsidRPr="0065554E">
        <w:t>услуги.</w:t>
      </w:r>
    </w:p>
    <w:p w:rsidR="00B47B11" w:rsidRPr="0065554E" w:rsidRDefault="00B47B11" w:rsidP="0065554E">
      <w:pPr>
        <w:pStyle w:val="a7"/>
        <w:ind w:left="0" w:firstLine="708"/>
        <w:jc w:val="both"/>
      </w:pPr>
      <w:r w:rsidRPr="0065554E">
        <w:t>Описание</w:t>
      </w:r>
      <w:r w:rsidRPr="0065554E">
        <w:rPr>
          <w:spacing w:val="-6"/>
        </w:rPr>
        <w:t xml:space="preserve"> </w:t>
      </w:r>
      <w:r w:rsidRPr="0065554E">
        <w:t>административных</w:t>
      </w:r>
      <w:r w:rsidRPr="0065554E">
        <w:rPr>
          <w:spacing w:val="-6"/>
        </w:rPr>
        <w:t xml:space="preserve"> </w:t>
      </w:r>
      <w:r w:rsidRPr="0065554E">
        <w:t>процедур</w:t>
      </w:r>
      <w:r w:rsidRPr="0065554E">
        <w:rPr>
          <w:spacing w:val="-4"/>
        </w:rPr>
        <w:t xml:space="preserve"> </w:t>
      </w:r>
      <w:r w:rsidRPr="0065554E">
        <w:t>представлено</w:t>
      </w:r>
      <w:r w:rsidRPr="0065554E">
        <w:rPr>
          <w:spacing w:val="-5"/>
        </w:rPr>
        <w:t xml:space="preserve"> </w:t>
      </w:r>
      <w:r w:rsidRPr="0065554E">
        <w:t>в</w:t>
      </w:r>
      <w:r w:rsidRPr="0065554E">
        <w:rPr>
          <w:spacing w:val="-5"/>
        </w:rPr>
        <w:t xml:space="preserve"> </w:t>
      </w:r>
      <w:r w:rsidRPr="0065554E">
        <w:t>Приложении</w:t>
      </w:r>
      <w:r w:rsidRPr="0065554E">
        <w:rPr>
          <w:spacing w:val="-4"/>
        </w:rPr>
        <w:t xml:space="preserve"> </w:t>
      </w:r>
      <w:r w:rsidRPr="0065554E">
        <w:t>№</w:t>
      </w:r>
      <w:r w:rsidRPr="0065554E">
        <w:rPr>
          <w:spacing w:val="-8"/>
        </w:rPr>
        <w:t xml:space="preserve"> </w:t>
      </w:r>
      <w:r w:rsidRPr="0065554E">
        <w:t>5</w:t>
      </w:r>
      <w:r w:rsidRPr="0065554E">
        <w:rPr>
          <w:spacing w:val="-5"/>
        </w:rPr>
        <w:t xml:space="preserve"> </w:t>
      </w:r>
      <w:r w:rsidRPr="0065554E">
        <w:t>к</w:t>
      </w:r>
      <w:r w:rsidRPr="0065554E">
        <w:rPr>
          <w:spacing w:val="-67"/>
        </w:rPr>
        <w:t xml:space="preserve"> </w:t>
      </w:r>
      <w:r w:rsidRPr="0065554E">
        <w:t>настоящему</w:t>
      </w:r>
      <w:r w:rsidRPr="0065554E">
        <w:rPr>
          <w:spacing w:val="-2"/>
        </w:rPr>
        <w:t xml:space="preserve"> </w:t>
      </w:r>
      <w:r w:rsidRPr="0065554E">
        <w:t>Административному регламенту.</w:t>
      </w:r>
    </w:p>
    <w:p w:rsidR="00B47B11" w:rsidRPr="0065554E" w:rsidRDefault="00B47B11" w:rsidP="0065554E">
      <w:pPr>
        <w:pStyle w:val="a7"/>
        <w:ind w:left="0" w:firstLine="708"/>
        <w:jc w:val="both"/>
      </w:pPr>
    </w:p>
    <w:p w:rsidR="00B47B11" w:rsidRPr="0065554E" w:rsidRDefault="00B47B11" w:rsidP="0065554E">
      <w:pPr>
        <w:pStyle w:val="a7"/>
        <w:ind w:left="0"/>
        <w:jc w:val="center"/>
        <w:rPr>
          <w:b/>
          <w:bCs/>
        </w:rPr>
      </w:pPr>
      <w:r w:rsidRPr="0065554E">
        <w:rPr>
          <w:b/>
          <w:bCs/>
        </w:rPr>
        <w:t>3.2. Организация предоставления муниципальной услуги в упреждающем (проактивном) режиме.</w:t>
      </w:r>
    </w:p>
    <w:p w:rsidR="00B47B11" w:rsidRPr="0065554E" w:rsidRDefault="00B47B11" w:rsidP="0065554E">
      <w:pPr>
        <w:pStyle w:val="a7"/>
        <w:ind w:left="0"/>
        <w:jc w:val="center"/>
        <w:rPr>
          <w:b/>
          <w:bCs/>
        </w:rPr>
      </w:pPr>
    </w:p>
    <w:p w:rsidR="00B47B11" w:rsidRPr="0065554E" w:rsidRDefault="00B47B11" w:rsidP="0065554E">
      <w:pPr>
        <w:pStyle w:val="a7"/>
        <w:ind w:left="0" w:firstLine="577"/>
        <w:jc w:val="both"/>
        <w:rPr>
          <w:bCs/>
        </w:rPr>
      </w:pPr>
      <w:r w:rsidRPr="0065554E">
        <w:rPr>
          <w:bCs/>
        </w:rPr>
        <w:t>1. При наступлении событий, являющихся основанием для предоставления муниципальной услуги, орган, предоставляющий муниципальную услугу, вправе:</w:t>
      </w:r>
    </w:p>
    <w:p w:rsidR="00B47B11" w:rsidRPr="0065554E" w:rsidRDefault="00B47B11" w:rsidP="0065554E">
      <w:pPr>
        <w:pStyle w:val="a7"/>
        <w:ind w:left="0" w:firstLine="577"/>
        <w:jc w:val="both"/>
        <w:rPr>
          <w:bCs/>
        </w:rPr>
      </w:pPr>
      <w:r w:rsidRPr="0065554E">
        <w:rPr>
          <w:bCs/>
        </w:rPr>
        <w:t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B47B11" w:rsidRPr="0065554E" w:rsidRDefault="00B47B11" w:rsidP="0065554E">
      <w:pPr>
        <w:pStyle w:val="a7"/>
        <w:ind w:left="0" w:firstLine="577"/>
        <w:jc w:val="both"/>
        <w:rPr>
          <w:bCs/>
        </w:rPr>
      </w:pPr>
      <w:r w:rsidRPr="0065554E">
        <w:rPr>
          <w:bCs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:rsidR="00B47B11" w:rsidRPr="0065554E" w:rsidRDefault="00B47B11" w:rsidP="0065554E">
      <w:pPr>
        <w:pStyle w:val="a7"/>
        <w:ind w:left="0" w:firstLine="577"/>
        <w:jc w:val="both"/>
      </w:pPr>
    </w:p>
    <w:p w:rsidR="00B47B11" w:rsidRPr="0065554E" w:rsidRDefault="00B47B11" w:rsidP="0065554E">
      <w:pPr>
        <w:pStyle w:val="a7"/>
        <w:ind w:left="0"/>
      </w:pPr>
    </w:p>
    <w:p w:rsidR="00B47B11" w:rsidRPr="0065554E" w:rsidRDefault="00B47B11" w:rsidP="0065554E">
      <w:pPr>
        <w:pStyle w:val="1"/>
        <w:tabs>
          <w:tab w:val="left" w:pos="1030"/>
        </w:tabs>
        <w:ind w:left="0"/>
        <w:jc w:val="center"/>
      </w:pPr>
      <w:r w:rsidRPr="0065554E">
        <w:t>4. Формы</w:t>
      </w:r>
      <w:r w:rsidRPr="0065554E">
        <w:rPr>
          <w:spacing w:val="-5"/>
        </w:rPr>
        <w:t xml:space="preserve"> </w:t>
      </w:r>
      <w:r w:rsidRPr="0065554E">
        <w:t>контроля</w:t>
      </w:r>
      <w:r w:rsidRPr="0065554E">
        <w:rPr>
          <w:spacing w:val="-5"/>
        </w:rPr>
        <w:t xml:space="preserve"> </w:t>
      </w:r>
      <w:r w:rsidRPr="0065554E">
        <w:t>за</w:t>
      </w:r>
      <w:r w:rsidRPr="0065554E">
        <w:rPr>
          <w:spacing w:val="-6"/>
        </w:rPr>
        <w:t xml:space="preserve"> </w:t>
      </w:r>
      <w:r w:rsidRPr="0065554E">
        <w:t>исполнением</w:t>
      </w:r>
      <w:r w:rsidRPr="0065554E">
        <w:rPr>
          <w:spacing w:val="-5"/>
        </w:rPr>
        <w:t xml:space="preserve"> </w:t>
      </w:r>
      <w:r w:rsidRPr="0065554E">
        <w:t>административного</w:t>
      </w:r>
      <w:r w:rsidRPr="0065554E">
        <w:rPr>
          <w:spacing w:val="-5"/>
        </w:rPr>
        <w:t xml:space="preserve"> </w:t>
      </w:r>
      <w:r w:rsidRPr="0065554E">
        <w:t>регламента</w:t>
      </w:r>
    </w:p>
    <w:p w:rsidR="00B47B11" w:rsidRPr="0065554E" w:rsidRDefault="00B47B11" w:rsidP="0065554E">
      <w:pPr>
        <w:pStyle w:val="a7"/>
        <w:ind w:left="0"/>
        <w:rPr>
          <w:b/>
          <w:sz w:val="27"/>
        </w:rPr>
      </w:pPr>
    </w:p>
    <w:p w:rsidR="00B47B11" w:rsidRPr="0065554E" w:rsidRDefault="00B47B11" w:rsidP="0065554E">
      <w:pPr>
        <w:pStyle w:val="a9"/>
        <w:tabs>
          <w:tab w:val="left" w:pos="1290"/>
        </w:tabs>
        <w:ind w:left="0" w:firstLineChars="314" w:firstLine="883"/>
        <w:jc w:val="center"/>
        <w:rPr>
          <w:b/>
          <w:sz w:val="28"/>
        </w:rPr>
      </w:pPr>
      <w:r w:rsidRPr="0065554E">
        <w:rPr>
          <w:b/>
          <w:sz w:val="28"/>
        </w:rPr>
        <w:t>4.1. Текущий контроль за соблюдением и исполнением настоящего</w:t>
      </w:r>
      <w:r w:rsidRPr="0065554E">
        <w:rPr>
          <w:b/>
          <w:spacing w:val="1"/>
          <w:sz w:val="28"/>
        </w:rPr>
        <w:t xml:space="preserve"> </w:t>
      </w:r>
      <w:r w:rsidRPr="0065554E">
        <w:rPr>
          <w:b/>
          <w:sz w:val="28"/>
        </w:rPr>
        <w:t>Административного регламента, иных нормативных правовых актов,</w:t>
      </w:r>
      <w:r w:rsidRPr="0065554E">
        <w:rPr>
          <w:b/>
          <w:spacing w:val="1"/>
          <w:sz w:val="28"/>
        </w:rPr>
        <w:t xml:space="preserve"> </w:t>
      </w:r>
      <w:r w:rsidRPr="0065554E">
        <w:rPr>
          <w:b/>
          <w:sz w:val="28"/>
        </w:rPr>
        <w:t>устанавливающих требования к предоставлению муниципальной услуги,</w:t>
      </w:r>
      <w:r w:rsidRPr="0065554E">
        <w:rPr>
          <w:b/>
          <w:spacing w:val="1"/>
          <w:sz w:val="28"/>
        </w:rPr>
        <w:t xml:space="preserve"> </w:t>
      </w:r>
      <w:r w:rsidRPr="0065554E">
        <w:rPr>
          <w:b/>
          <w:sz w:val="28"/>
        </w:rPr>
        <w:t>осуществляется</w:t>
      </w:r>
      <w:r w:rsidRPr="0065554E">
        <w:rPr>
          <w:b/>
          <w:spacing w:val="-8"/>
          <w:sz w:val="28"/>
        </w:rPr>
        <w:t xml:space="preserve"> </w:t>
      </w:r>
      <w:r w:rsidRPr="0065554E">
        <w:rPr>
          <w:b/>
          <w:sz w:val="28"/>
        </w:rPr>
        <w:t>на</w:t>
      </w:r>
      <w:r w:rsidRPr="0065554E">
        <w:rPr>
          <w:b/>
          <w:spacing w:val="-8"/>
          <w:sz w:val="28"/>
        </w:rPr>
        <w:t xml:space="preserve"> </w:t>
      </w:r>
      <w:r w:rsidRPr="0065554E">
        <w:rPr>
          <w:b/>
          <w:sz w:val="28"/>
        </w:rPr>
        <w:t>постоянной</w:t>
      </w:r>
      <w:r w:rsidRPr="0065554E">
        <w:rPr>
          <w:b/>
          <w:spacing w:val="-7"/>
          <w:sz w:val="28"/>
        </w:rPr>
        <w:t xml:space="preserve"> </w:t>
      </w:r>
      <w:r w:rsidRPr="0065554E">
        <w:rPr>
          <w:b/>
          <w:sz w:val="28"/>
        </w:rPr>
        <w:t>основе</w:t>
      </w:r>
      <w:r w:rsidRPr="0065554E">
        <w:rPr>
          <w:b/>
          <w:spacing w:val="-8"/>
          <w:sz w:val="28"/>
        </w:rPr>
        <w:t xml:space="preserve"> </w:t>
      </w:r>
      <w:r w:rsidRPr="0065554E">
        <w:rPr>
          <w:b/>
          <w:sz w:val="28"/>
        </w:rPr>
        <w:t>должностными</w:t>
      </w:r>
      <w:r w:rsidRPr="0065554E">
        <w:rPr>
          <w:b/>
          <w:spacing w:val="-7"/>
          <w:sz w:val="28"/>
        </w:rPr>
        <w:t xml:space="preserve"> </w:t>
      </w:r>
      <w:r w:rsidRPr="0065554E">
        <w:rPr>
          <w:b/>
          <w:sz w:val="28"/>
        </w:rPr>
        <w:t>лицами</w:t>
      </w:r>
      <w:r w:rsidRPr="0065554E">
        <w:rPr>
          <w:b/>
          <w:spacing w:val="-8"/>
          <w:sz w:val="28"/>
        </w:rPr>
        <w:t xml:space="preserve"> </w:t>
      </w:r>
      <w:r w:rsidRPr="0065554E">
        <w:rPr>
          <w:b/>
          <w:sz w:val="28"/>
        </w:rPr>
        <w:t>Администрации</w:t>
      </w:r>
      <w:r w:rsidRPr="0065554E">
        <w:rPr>
          <w:b/>
          <w:spacing w:val="-67"/>
          <w:sz w:val="28"/>
        </w:rPr>
        <w:t xml:space="preserve"> </w:t>
      </w:r>
      <w:r w:rsidRPr="0065554E">
        <w:rPr>
          <w:b/>
          <w:sz w:val="28"/>
        </w:rPr>
        <w:t>(Уполномоченного органа), уполномоченными на осуществление контроля за</w:t>
      </w:r>
      <w:r w:rsidRPr="0065554E">
        <w:rPr>
          <w:b/>
          <w:spacing w:val="1"/>
          <w:sz w:val="28"/>
        </w:rPr>
        <w:t xml:space="preserve"> </w:t>
      </w:r>
      <w:r w:rsidRPr="0065554E">
        <w:rPr>
          <w:b/>
          <w:sz w:val="28"/>
        </w:rPr>
        <w:t>предоставлением</w:t>
      </w:r>
      <w:r w:rsidRPr="0065554E">
        <w:rPr>
          <w:b/>
          <w:spacing w:val="-2"/>
          <w:sz w:val="28"/>
        </w:rPr>
        <w:t xml:space="preserve"> </w:t>
      </w:r>
      <w:r w:rsidRPr="0065554E">
        <w:rPr>
          <w:b/>
          <w:sz w:val="28"/>
        </w:rPr>
        <w:t>муниципальной услуги</w:t>
      </w:r>
    </w:p>
    <w:p w:rsidR="00B47B11" w:rsidRPr="0065554E" w:rsidRDefault="00B47B11" w:rsidP="0065554E">
      <w:pPr>
        <w:pStyle w:val="a9"/>
        <w:tabs>
          <w:tab w:val="left" w:pos="1290"/>
        </w:tabs>
        <w:ind w:left="0" w:firstLineChars="314" w:firstLine="879"/>
        <w:jc w:val="center"/>
        <w:rPr>
          <w:sz w:val="28"/>
        </w:rPr>
      </w:pPr>
    </w:p>
    <w:p w:rsidR="00B47B11" w:rsidRPr="0065554E" w:rsidRDefault="00B47B11" w:rsidP="0065554E">
      <w:pPr>
        <w:pStyle w:val="a7"/>
        <w:ind w:left="0" w:firstLine="539"/>
        <w:jc w:val="both"/>
      </w:pPr>
      <w:r w:rsidRPr="0065554E">
        <w:lastRenderedPageBreak/>
        <w:t>Для текущего контроля используются сведения служебной корреспонденции,</w:t>
      </w:r>
      <w:r w:rsidRPr="0065554E">
        <w:rPr>
          <w:spacing w:val="1"/>
        </w:rPr>
        <w:t xml:space="preserve"> </w:t>
      </w:r>
      <w:r w:rsidRPr="0065554E">
        <w:t>устная</w:t>
      </w:r>
      <w:r w:rsidRPr="0065554E">
        <w:rPr>
          <w:spacing w:val="-7"/>
        </w:rPr>
        <w:t xml:space="preserve"> </w:t>
      </w:r>
      <w:r w:rsidRPr="0065554E">
        <w:t>и</w:t>
      </w:r>
      <w:r w:rsidRPr="0065554E">
        <w:rPr>
          <w:spacing w:val="-6"/>
        </w:rPr>
        <w:t xml:space="preserve"> </w:t>
      </w:r>
      <w:r w:rsidRPr="0065554E">
        <w:t>письменная</w:t>
      </w:r>
      <w:r w:rsidRPr="0065554E">
        <w:rPr>
          <w:spacing w:val="-7"/>
        </w:rPr>
        <w:t xml:space="preserve"> </w:t>
      </w:r>
      <w:r w:rsidRPr="0065554E">
        <w:t>информация</w:t>
      </w:r>
      <w:r w:rsidRPr="0065554E">
        <w:rPr>
          <w:spacing w:val="-6"/>
        </w:rPr>
        <w:t xml:space="preserve"> </w:t>
      </w:r>
      <w:r w:rsidRPr="0065554E">
        <w:t>специалистов</w:t>
      </w:r>
      <w:r w:rsidRPr="0065554E">
        <w:rPr>
          <w:spacing w:val="-5"/>
        </w:rPr>
        <w:t xml:space="preserve"> </w:t>
      </w:r>
      <w:r w:rsidRPr="0065554E">
        <w:t>и</w:t>
      </w:r>
      <w:r w:rsidRPr="0065554E">
        <w:rPr>
          <w:spacing w:val="-6"/>
        </w:rPr>
        <w:t xml:space="preserve"> </w:t>
      </w:r>
      <w:r w:rsidRPr="0065554E">
        <w:t>должностных</w:t>
      </w:r>
      <w:r w:rsidRPr="0065554E">
        <w:rPr>
          <w:spacing w:val="-6"/>
        </w:rPr>
        <w:t xml:space="preserve"> </w:t>
      </w:r>
      <w:r w:rsidRPr="0065554E">
        <w:t>лиц</w:t>
      </w:r>
      <w:r w:rsidRPr="0065554E">
        <w:rPr>
          <w:spacing w:val="-6"/>
        </w:rPr>
        <w:t xml:space="preserve"> </w:t>
      </w:r>
      <w:r w:rsidRPr="0065554E">
        <w:t>Администрации</w:t>
      </w:r>
      <w:r w:rsidRPr="0065554E">
        <w:rPr>
          <w:spacing w:val="-67"/>
        </w:rPr>
        <w:t xml:space="preserve"> </w:t>
      </w:r>
      <w:r w:rsidRPr="0065554E">
        <w:t>(Уполномоченного</w:t>
      </w:r>
      <w:r w:rsidRPr="0065554E">
        <w:rPr>
          <w:spacing w:val="-1"/>
        </w:rPr>
        <w:t xml:space="preserve"> </w:t>
      </w:r>
      <w:r w:rsidRPr="0065554E">
        <w:t>органа).</w:t>
      </w:r>
    </w:p>
    <w:p w:rsidR="00B47B11" w:rsidRPr="0065554E" w:rsidRDefault="00B47B11" w:rsidP="0065554E">
      <w:pPr>
        <w:pStyle w:val="a7"/>
        <w:ind w:left="0"/>
        <w:jc w:val="both"/>
      </w:pPr>
      <w:r w:rsidRPr="0065554E">
        <w:t>Текущий</w:t>
      </w:r>
      <w:r w:rsidRPr="0065554E">
        <w:rPr>
          <w:spacing w:val="-5"/>
        </w:rPr>
        <w:t xml:space="preserve"> </w:t>
      </w:r>
      <w:r w:rsidRPr="0065554E">
        <w:t>контроль</w:t>
      </w:r>
      <w:r w:rsidRPr="0065554E">
        <w:rPr>
          <w:spacing w:val="-4"/>
        </w:rPr>
        <w:t xml:space="preserve"> </w:t>
      </w:r>
      <w:r w:rsidRPr="0065554E">
        <w:t>осуществляется</w:t>
      </w:r>
      <w:r w:rsidRPr="0065554E">
        <w:rPr>
          <w:spacing w:val="-6"/>
        </w:rPr>
        <w:t xml:space="preserve"> </w:t>
      </w:r>
      <w:r w:rsidRPr="0065554E">
        <w:t>путем</w:t>
      </w:r>
      <w:r w:rsidRPr="0065554E">
        <w:rPr>
          <w:spacing w:val="-4"/>
        </w:rPr>
        <w:t xml:space="preserve"> </w:t>
      </w:r>
      <w:r w:rsidRPr="0065554E">
        <w:t>проведения</w:t>
      </w:r>
      <w:r w:rsidRPr="0065554E">
        <w:rPr>
          <w:spacing w:val="-5"/>
        </w:rPr>
        <w:t xml:space="preserve"> </w:t>
      </w:r>
      <w:r w:rsidRPr="0065554E">
        <w:t>проверок:</w:t>
      </w:r>
    </w:p>
    <w:p w:rsidR="00B47B11" w:rsidRPr="0065554E" w:rsidRDefault="00B47B11" w:rsidP="0065554E">
      <w:pPr>
        <w:pStyle w:val="a7"/>
        <w:ind w:left="0"/>
        <w:jc w:val="both"/>
      </w:pPr>
      <w:r w:rsidRPr="0065554E">
        <w:t>решений</w:t>
      </w:r>
      <w:r w:rsidRPr="0065554E">
        <w:rPr>
          <w:spacing w:val="-5"/>
        </w:rPr>
        <w:t xml:space="preserve"> </w:t>
      </w:r>
      <w:r w:rsidRPr="0065554E">
        <w:t>о</w:t>
      </w:r>
      <w:r w:rsidRPr="0065554E">
        <w:rPr>
          <w:spacing w:val="-4"/>
        </w:rPr>
        <w:t xml:space="preserve"> </w:t>
      </w:r>
      <w:r w:rsidRPr="0065554E">
        <w:t>предоставлении</w:t>
      </w:r>
      <w:r w:rsidRPr="0065554E">
        <w:rPr>
          <w:spacing w:val="12"/>
        </w:rPr>
        <w:t xml:space="preserve"> </w:t>
      </w:r>
      <w:r w:rsidRPr="0065554E">
        <w:t>(об</w:t>
      </w:r>
      <w:r w:rsidRPr="0065554E">
        <w:rPr>
          <w:spacing w:val="-5"/>
        </w:rPr>
        <w:t xml:space="preserve"> </w:t>
      </w:r>
      <w:r w:rsidRPr="0065554E">
        <w:t>отказе</w:t>
      </w:r>
      <w:r w:rsidRPr="0065554E">
        <w:rPr>
          <w:spacing w:val="-5"/>
        </w:rPr>
        <w:t xml:space="preserve"> </w:t>
      </w:r>
      <w:r w:rsidRPr="0065554E">
        <w:t>в</w:t>
      </w:r>
      <w:r w:rsidRPr="0065554E">
        <w:rPr>
          <w:spacing w:val="-4"/>
        </w:rPr>
        <w:t xml:space="preserve"> </w:t>
      </w:r>
      <w:r w:rsidRPr="0065554E">
        <w:t>предоставлении)</w:t>
      </w:r>
      <w:r w:rsidRPr="0065554E">
        <w:rPr>
          <w:spacing w:val="-4"/>
        </w:rPr>
        <w:t xml:space="preserve"> </w:t>
      </w:r>
      <w:r w:rsidRPr="0065554E">
        <w:t>муниципальной</w:t>
      </w:r>
      <w:r w:rsidRPr="0065554E">
        <w:rPr>
          <w:spacing w:val="-8"/>
        </w:rPr>
        <w:t xml:space="preserve"> </w:t>
      </w:r>
      <w:r w:rsidRPr="0065554E">
        <w:t>услуги;</w:t>
      </w:r>
    </w:p>
    <w:p w:rsidR="00B47B11" w:rsidRPr="0065554E" w:rsidRDefault="00B47B11" w:rsidP="0065554E">
      <w:pPr>
        <w:pStyle w:val="a7"/>
        <w:ind w:left="0"/>
        <w:jc w:val="both"/>
      </w:pPr>
      <w:r w:rsidRPr="0065554E">
        <w:t>выявления</w:t>
      </w:r>
      <w:r w:rsidRPr="0065554E">
        <w:rPr>
          <w:spacing w:val="-5"/>
        </w:rPr>
        <w:t xml:space="preserve"> </w:t>
      </w:r>
      <w:r w:rsidRPr="0065554E">
        <w:t>и</w:t>
      </w:r>
      <w:r w:rsidRPr="0065554E">
        <w:rPr>
          <w:spacing w:val="-4"/>
        </w:rPr>
        <w:t xml:space="preserve"> </w:t>
      </w:r>
      <w:r w:rsidRPr="0065554E">
        <w:t>устранения</w:t>
      </w:r>
      <w:r w:rsidRPr="0065554E">
        <w:rPr>
          <w:spacing w:val="-6"/>
        </w:rPr>
        <w:t xml:space="preserve"> </w:t>
      </w:r>
      <w:r w:rsidRPr="0065554E">
        <w:t>нарушений</w:t>
      </w:r>
      <w:r w:rsidRPr="0065554E">
        <w:rPr>
          <w:spacing w:val="-4"/>
        </w:rPr>
        <w:t xml:space="preserve"> </w:t>
      </w:r>
      <w:r w:rsidRPr="0065554E">
        <w:t>прав</w:t>
      </w:r>
      <w:r w:rsidRPr="0065554E">
        <w:rPr>
          <w:spacing w:val="-5"/>
        </w:rPr>
        <w:t xml:space="preserve"> </w:t>
      </w:r>
      <w:r w:rsidRPr="0065554E">
        <w:t>граждан;</w:t>
      </w:r>
    </w:p>
    <w:p w:rsidR="00B47B11" w:rsidRPr="0065554E" w:rsidRDefault="00B47B11" w:rsidP="0065554E">
      <w:pPr>
        <w:pStyle w:val="a7"/>
        <w:ind w:left="0" w:firstLine="539"/>
        <w:jc w:val="both"/>
      </w:pPr>
      <w:r w:rsidRPr="0065554E">
        <w:t>рассмотрения,</w:t>
      </w:r>
      <w:r w:rsidRPr="0065554E">
        <w:rPr>
          <w:spacing w:val="-5"/>
        </w:rPr>
        <w:t xml:space="preserve"> </w:t>
      </w:r>
      <w:r w:rsidRPr="0065554E">
        <w:t>принятия</w:t>
      </w:r>
      <w:r w:rsidRPr="0065554E">
        <w:rPr>
          <w:spacing w:val="-6"/>
        </w:rPr>
        <w:t xml:space="preserve"> </w:t>
      </w:r>
      <w:r w:rsidRPr="0065554E">
        <w:t>решений</w:t>
      </w:r>
      <w:r w:rsidRPr="0065554E">
        <w:rPr>
          <w:spacing w:val="-5"/>
        </w:rPr>
        <w:t xml:space="preserve"> </w:t>
      </w:r>
      <w:r w:rsidRPr="0065554E">
        <w:t>и</w:t>
      </w:r>
      <w:r w:rsidRPr="0065554E">
        <w:rPr>
          <w:spacing w:val="-5"/>
        </w:rPr>
        <w:t xml:space="preserve"> </w:t>
      </w:r>
      <w:r w:rsidRPr="0065554E">
        <w:t>подготовки</w:t>
      </w:r>
      <w:r w:rsidRPr="0065554E">
        <w:rPr>
          <w:spacing w:val="-6"/>
        </w:rPr>
        <w:t xml:space="preserve"> </w:t>
      </w:r>
      <w:r w:rsidRPr="0065554E">
        <w:t>ответов</w:t>
      </w:r>
      <w:r w:rsidRPr="0065554E">
        <w:rPr>
          <w:spacing w:val="-5"/>
        </w:rPr>
        <w:t xml:space="preserve"> </w:t>
      </w:r>
      <w:r w:rsidRPr="0065554E">
        <w:t>на</w:t>
      </w:r>
      <w:r w:rsidRPr="0065554E">
        <w:rPr>
          <w:spacing w:val="-5"/>
        </w:rPr>
        <w:t xml:space="preserve"> </w:t>
      </w:r>
      <w:r w:rsidRPr="0065554E">
        <w:t>обращения</w:t>
      </w:r>
      <w:r w:rsidRPr="0065554E">
        <w:rPr>
          <w:spacing w:val="-5"/>
        </w:rPr>
        <w:t xml:space="preserve"> </w:t>
      </w:r>
      <w:r w:rsidRPr="0065554E">
        <w:t>граждан,</w:t>
      </w:r>
      <w:r w:rsidRPr="0065554E">
        <w:rPr>
          <w:spacing w:val="-67"/>
        </w:rPr>
        <w:t xml:space="preserve"> </w:t>
      </w:r>
      <w:r w:rsidRPr="0065554E">
        <w:t>содержащие</w:t>
      </w:r>
      <w:r w:rsidRPr="0065554E">
        <w:rPr>
          <w:spacing w:val="-3"/>
        </w:rPr>
        <w:t xml:space="preserve"> </w:t>
      </w:r>
      <w:r w:rsidRPr="0065554E">
        <w:t>жалобы</w:t>
      </w:r>
      <w:r w:rsidRPr="0065554E">
        <w:rPr>
          <w:spacing w:val="-3"/>
        </w:rPr>
        <w:t xml:space="preserve"> </w:t>
      </w:r>
      <w:r w:rsidRPr="0065554E">
        <w:t>на</w:t>
      </w:r>
      <w:r w:rsidRPr="0065554E">
        <w:rPr>
          <w:spacing w:val="-2"/>
        </w:rPr>
        <w:t xml:space="preserve"> </w:t>
      </w:r>
      <w:r w:rsidRPr="0065554E">
        <w:t>решения,</w:t>
      </w:r>
      <w:r w:rsidRPr="0065554E">
        <w:rPr>
          <w:spacing w:val="-2"/>
        </w:rPr>
        <w:t xml:space="preserve"> </w:t>
      </w:r>
      <w:r w:rsidRPr="0065554E">
        <w:t>действия</w:t>
      </w:r>
      <w:r w:rsidRPr="0065554E">
        <w:rPr>
          <w:spacing w:val="-3"/>
        </w:rPr>
        <w:t xml:space="preserve"> </w:t>
      </w:r>
      <w:r w:rsidRPr="0065554E">
        <w:t>(бездействие)</w:t>
      </w:r>
      <w:r w:rsidRPr="0065554E">
        <w:rPr>
          <w:spacing w:val="-2"/>
        </w:rPr>
        <w:t xml:space="preserve"> </w:t>
      </w:r>
      <w:r w:rsidRPr="0065554E">
        <w:t>должностных</w:t>
      </w:r>
      <w:r w:rsidRPr="0065554E">
        <w:rPr>
          <w:spacing w:val="-2"/>
        </w:rPr>
        <w:t xml:space="preserve"> </w:t>
      </w:r>
      <w:r w:rsidRPr="0065554E">
        <w:t>лиц.</w:t>
      </w:r>
    </w:p>
    <w:p w:rsidR="00B47B11" w:rsidRPr="0065554E" w:rsidRDefault="00B47B11" w:rsidP="0065554E">
      <w:pPr>
        <w:pStyle w:val="a7"/>
        <w:ind w:left="0"/>
        <w:rPr>
          <w:sz w:val="27"/>
        </w:rPr>
      </w:pPr>
    </w:p>
    <w:p w:rsidR="00B47B11" w:rsidRPr="0065554E" w:rsidRDefault="00B47B11" w:rsidP="0065554E">
      <w:pPr>
        <w:pStyle w:val="a9"/>
        <w:tabs>
          <w:tab w:val="left" w:pos="703"/>
        </w:tabs>
        <w:ind w:left="0" w:firstLine="0"/>
        <w:jc w:val="center"/>
        <w:rPr>
          <w:b/>
          <w:sz w:val="28"/>
        </w:rPr>
      </w:pPr>
      <w:r w:rsidRPr="0065554E">
        <w:rPr>
          <w:b/>
          <w:sz w:val="28"/>
        </w:rPr>
        <w:t>4.2.</w:t>
      </w:r>
      <w:r w:rsidR="00E15D73" w:rsidRPr="0065554E">
        <w:rPr>
          <w:b/>
          <w:sz w:val="28"/>
        </w:rPr>
        <w:t xml:space="preserve"> </w:t>
      </w:r>
      <w:r w:rsidRPr="0065554E">
        <w:rPr>
          <w:b/>
          <w:sz w:val="28"/>
        </w:rPr>
        <w:t>Порядок и периодичность осуществления плановых и внеплановых проверок</w:t>
      </w:r>
      <w:r w:rsidRPr="0065554E">
        <w:rPr>
          <w:b/>
          <w:spacing w:val="-67"/>
          <w:sz w:val="28"/>
        </w:rPr>
        <w:t xml:space="preserve"> </w:t>
      </w:r>
      <w:r w:rsidRPr="0065554E">
        <w:rPr>
          <w:b/>
          <w:sz w:val="28"/>
        </w:rPr>
        <w:t>полноты и качества предоставления муниципальной услуги, в</w:t>
      </w:r>
      <w:r w:rsidRPr="0065554E">
        <w:rPr>
          <w:b/>
          <w:spacing w:val="-67"/>
          <w:sz w:val="28"/>
        </w:rPr>
        <w:t xml:space="preserve"> </w:t>
      </w:r>
      <w:r w:rsidRPr="0065554E">
        <w:rPr>
          <w:b/>
          <w:sz w:val="28"/>
        </w:rPr>
        <w:t>том</w:t>
      </w:r>
      <w:r w:rsidRPr="0065554E">
        <w:rPr>
          <w:b/>
          <w:spacing w:val="-3"/>
          <w:sz w:val="28"/>
        </w:rPr>
        <w:t xml:space="preserve"> </w:t>
      </w:r>
      <w:r w:rsidRPr="0065554E">
        <w:rPr>
          <w:b/>
          <w:sz w:val="28"/>
        </w:rPr>
        <w:t>числе</w:t>
      </w:r>
      <w:r w:rsidRPr="0065554E">
        <w:rPr>
          <w:b/>
          <w:spacing w:val="-2"/>
          <w:sz w:val="28"/>
        </w:rPr>
        <w:t xml:space="preserve"> </w:t>
      </w:r>
      <w:r w:rsidRPr="0065554E">
        <w:rPr>
          <w:b/>
          <w:sz w:val="28"/>
        </w:rPr>
        <w:t>порядок</w:t>
      </w:r>
      <w:r w:rsidRPr="0065554E">
        <w:rPr>
          <w:b/>
          <w:spacing w:val="-2"/>
          <w:sz w:val="28"/>
        </w:rPr>
        <w:t xml:space="preserve"> </w:t>
      </w:r>
      <w:r w:rsidRPr="0065554E">
        <w:rPr>
          <w:b/>
          <w:sz w:val="28"/>
        </w:rPr>
        <w:t>и</w:t>
      </w:r>
      <w:r w:rsidRPr="0065554E">
        <w:rPr>
          <w:b/>
          <w:spacing w:val="-3"/>
          <w:sz w:val="28"/>
        </w:rPr>
        <w:t xml:space="preserve"> </w:t>
      </w:r>
      <w:r w:rsidRPr="0065554E">
        <w:rPr>
          <w:b/>
          <w:sz w:val="28"/>
        </w:rPr>
        <w:t>формы</w:t>
      </w:r>
      <w:r w:rsidRPr="0065554E">
        <w:rPr>
          <w:b/>
          <w:spacing w:val="-2"/>
          <w:sz w:val="28"/>
        </w:rPr>
        <w:t xml:space="preserve"> </w:t>
      </w:r>
      <w:r w:rsidRPr="0065554E">
        <w:rPr>
          <w:b/>
          <w:sz w:val="28"/>
        </w:rPr>
        <w:t>контроля</w:t>
      </w:r>
      <w:r w:rsidRPr="0065554E">
        <w:rPr>
          <w:b/>
          <w:spacing w:val="-3"/>
          <w:sz w:val="28"/>
        </w:rPr>
        <w:t xml:space="preserve"> </w:t>
      </w:r>
      <w:r w:rsidRPr="0065554E">
        <w:rPr>
          <w:b/>
          <w:sz w:val="28"/>
        </w:rPr>
        <w:t>за</w:t>
      </w:r>
      <w:r w:rsidRPr="0065554E">
        <w:rPr>
          <w:b/>
          <w:spacing w:val="-2"/>
          <w:sz w:val="28"/>
        </w:rPr>
        <w:t xml:space="preserve"> </w:t>
      </w:r>
      <w:r w:rsidRPr="0065554E">
        <w:rPr>
          <w:b/>
          <w:sz w:val="28"/>
        </w:rPr>
        <w:t>полнотой</w:t>
      </w:r>
      <w:r w:rsidRPr="0065554E">
        <w:rPr>
          <w:b/>
          <w:spacing w:val="-3"/>
          <w:sz w:val="28"/>
        </w:rPr>
        <w:t xml:space="preserve"> </w:t>
      </w:r>
      <w:r w:rsidRPr="0065554E">
        <w:rPr>
          <w:b/>
          <w:sz w:val="28"/>
        </w:rPr>
        <w:t>и</w:t>
      </w:r>
      <w:r w:rsidRPr="0065554E">
        <w:rPr>
          <w:b/>
          <w:spacing w:val="-2"/>
          <w:sz w:val="28"/>
        </w:rPr>
        <w:t xml:space="preserve"> </w:t>
      </w:r>
      <w:r w:rsidRPr="0065554E">
        <w:rPr>
          <w:b/>
          <w:sz w:val="28"/>
        </w:rPr>
        <w:t>качеством</w:t>
      </w:r>
      <w:r w:rsidRPr="0065554E">
        <w:rPr>
          <w:b/>
          <w:spacing w:val="-3"/>
          <w:sz w:val="28"/>
        </w:rPr>
        <w:t xml:space="preserve"> </w:t>
      </w:r>
      <w:r w:rsidRPr="0065554E">
        <w:rPr>
          <w:b/>
          <w:sz w:val="28"/>
        </w:rPr>
        <w:t>предоставления</w:t>
      </w:r>
    </w:p>
    <w:p w:rsidR="00B47B11" w:rsidRPr="0065554E" w:rsidRDefault="00B47B11" w:rsidP="0065554E">
      <w:pPr>
        <w:pStyle w:val="a7"/>
        <w:ind w:left="0"/>
        <w:jc w:val="center"/>
        <w:rPr>
          <w:b/>
        </w:rPr>
      </w:pPr>
      <w:r w:rsidRPr="0065554E">
        <w:rPr>
          <w:b/>
        </w:rPr>
        <w:t>муниципальной</w:t>
      </w:r>
      <w:r w:rsidRPr="0065554E">
        <w:rPr>
          <w:b/>
          <w:spacing w:val="-9"/>
        </w:rPr>
        <w:t xml:space="preserve"> </w:t>
      </w:r>
      <w:r w:rsidRPr="0065554E">
        <w:rPr>
          <w:b/>
        </w:rPr>
        <w:t>услуги</w:t>
      </w:r>
    </w:p>
    <w:p w:rsidR="00B47B11" w:rsidRPr="0065554E" w:rsidRDefault="00B47B11" w:rsidP="0065554E">
      <w:pPr>
        <w:pStyle w:val="a7"/>
        <w:ind w:left="0"/>
        <w:rPr>
          <w:sz w:val="27"/>
        </w:rPr>
      </w:pPr>
    </w:p>
    <w:p w:rsidR="00B47B11" w:rsidRPr="0065554E" w:rsidRDefault="00E15D73" w:rsidP="0065554E">
      <w:pPr>
        <w:tabs>
          <w:tab w:val="left" w:pos="1543"/>
          <w:tab w:val="left" w:pos="10120"/>
        </w:tabs>
        <w:spacing w:after="0" w:line="240" w:lineRule="auto"/>
      </w:pPr>
      <w:r w:rsidRPr="0065554E">
        <w:t xml:space="preserve">           </w:t>
      </w:r>
      <w:r w:rsidR="00B47B11" w:rsidRPr="0065554E">
        <w:t>4.2.1. Контроль</w:t>
      </w:r>
      <w:r w:rsidR="00B47B11" w:rsidRPr="0065554E">
        <w:rPr>
          <w:spacing w:val="-7"/>
        </w:rPr>
        <w:t xml:space="preserve"> </w:t>
      </w:r>
      <w:r w:rsidR="00B47B11" w:rsidRPr="0065554E">
        <w:t>полноты</w:t>
      </w:r>
      <w:r w:rsidR="00B47B11" w:rsidRPr="0065554E">
        <w:rPr>
          <w:spacing w:val="-8"/>
        </w:rPr>
        <w:t xml:space="preserve"> </w:t>
      </w:r>
      <w:r w:rsidR="00B47B11" w:rsidRPr="0065554E">
        <w:t>и</w:t>
      </w:r>
      <w:r w:rsidR="00B47B11" w:rsidRPr="0065554E">
        <w:rPr>
          <w:spacing w:val="-6"/>
        </w:rPr>
        <w:t xml:space="preserve"> </w:t>
      </w:r>
      <w:r w:rsidR="00B47B11" w:rsidRPr="0065554E">
        <w:t>качества</w:t>
      </w:r>
      <w:r w:rsidR="00B47B11" w:rsidRPr="0065554E">
        <w:rPr>
          <w:spacing w:val="-8"/>
        </w:rPr>
        <w:t xml:space="preserve"> </w:t>
      </w:r>
      <w:r w:rsidR="00B47B11" w:rsidRPr="0065554E">
        <w:t>предоставления</w:t>
      </w:r>
      <w:r w:rsidR="00B47B11" w:rsidRPr="0065554E">
        <w:rPr>
          <w:spacing w:val="-7"/>
        </w:rPr>
        <w:t xml:space="preserve"> </w:t>
      </w:r>
      <w:r w:rsidR="00B47B11" w:rsidRPr="0065554E">
        <w:t>муниципальной</w:t>
      </w:r>
      <w:r w:rsidR="00B47B11" w:rsidRPr="0065554E">
        <w:rPr>
          <w:spacing w:val="-6"/>
        </w:rPr>
        <w:t xml:space="preserve"> </w:t>
      </w:r>
      <w:r w:rsidR="00B47B11" w:rsidRPr="0065554E">
        <w:t>услуги</w:t>
      </w:r>
      <w:r w:rsidR="00B47B11" w:rsidRPr="0065554E">
        <w:rPr>
          <w:spacing w:val="-67"/>
        </w:rPr>
        <w:t xml:space="preserve"> </w:t>
      </w:r>
      <w:r w:rsidR="00B47B11" w:rsidRPr="0065554E">
        <w:t>осуществляется</w:t>
      </w:r>
      <w:r w:rsidR="00B47B11" w:rsidRPr="0065554E">
        <w:rPr>
          <w:spacing w:val="-3"/>
        </w:rPr>
        <w:t xml:space="preserve"> </w:t>
      </w:r>
      <w:r w:rsidR="00B47B11" w:rsidRPr="0065554E">
        <w:t>путем</w:t>
      </w:r>
      <w:r w:rsidR="00B47B11" w:rsidRPr="0065554E">
        <w:rPr>
          <w:spacing w:val="-2"/>
        </w:rPr>
        <w:t xml:space="preserve"> </w:t>
      </w:r>
      <w:r w:rsidR="00B47B11" w:rsidRPr="0065554E">
        <w:t>проведения</w:t>
      </w:r>
      <w:r w:rsidR="00B47B11" w:rsidRPr="0065554E">
        <w:rPr>
          <w:spacing w:val="-2"/>
        </w:rPr>
        <w:t xml:space="preserve"> </w:t>
      </w:r>
      <w:r w:rsidR="00B47B11" w:rsidRPr="0065554E">
        <w:t>плановых</w:t>
      </w:r>
      <w:r w:rsidR="00B47B11" w:rsidRPr="0065554E">
        <w:rPr>
          <w:spacing w:val="-2"/>
        </w:rPr>
        <w:t xml:space="preserve"> </w:t>
      </w:r>
      <w:r w:rsidR="00B47B11" w:rsidRPr="0065554E">
        <w:t>и</w:t>
      </w:r>
      <w:r w:rsidR="00B47B11" w:rsidRPr="0065554E">
        <w:rPr>
          <w:spacing w:val="-1"/>
        </w:rPr>
        <w:t xml:space="preserve"> </w:t>
      </w:r>
      <w:r w:rsidR="00B47B11" w:rsidRPr="0065554E">
        <w:t>внеплановых</w:t>
      </w:r>
      <w:r w:rsidR="00B47B11" w:rsidRPr="0065554E">
        <w:rPr>
          <w:spacing w:val="-2"/>
        </w:rPr>
        <w:t xml:space="preserve"> </w:t>
      </w:r>
      <w:r w:rsidR="00B47B11" w:rsidRPr="0065554E">
        <w:t>проверок.</w:t>
      </w:r>
    </w:p>
    <w:p w:rsidR="00B47B11" w:rsidRPr="0065554E" w:rsidRDefault="00B47B11" w:rsidP="0065554E">
      <w:pPr>
        <w:pStyle w:val="a7"/>
        <w:tabs>
          <w:tab w:val="left" w:pos="10120"/>
        </w:tabs>
        <w:ind w:left="0" w:firstLine="778"/>
        <w:jc w:val="both"/>
        <w:rPr>
          <w:spacing w:val="-67"/>
        </w:rPr>
      </w:pPr>
      <w:r w:rsidRPr="0065554E">
        <w:t>Плановые проверки осуществляются на основании годовых планов работы</w:t>
      </w:r>
      <w:r w:rsidRPr="0065554E">
        <w:rPr>
          <w:spacing w:val="-68"/>
        </w:rPr>
        <w:t xml:space="preserve"> </w:t>
      </w:r>
      <w:r w:rsidRPr="0065554E">
        <w:t>Уполномоченного органа, утверждаемых руководителем Уполномоченного органа.</w:t>
      </w:r>
      <w:r w:rsidRPr="0065554E">
        <w:rPr>
          <w:spacing w:val="-67"/>
        </w:rPr>
        <w:t xml:space="preserve"> </w:t>
      </w:r>
    </w:p>
    <w:p w:rsidR="00B47B11" w:rsidRPr="0065554E" w:rsidRDefault="00B47B11" w:rsidP="0065554E">
      <w:pPr>
        <w:pStyle w:val="a7"/>
        <w:ind w:left="0" w:firstLine="778"/>
        <w:jc w:val="both"/>
      </w:pPr>
      <w:r w:rsidRPr="0065554E">
        <w:t>Внеплановые проверки проводятся в случае поступления в</w:t>
      </w:r>
      <w:r w:rsidRPr="0065554E">
        <w:rPr>
          <w:spacing w:val="1"/>
        </w:rPr>
        <w:t xml:space="preserve"> </w:t>
      </w:r>
      <w:r w:rsidRPr="0065554E">
        <w:t>Уполномоченный</w:t>
      </w:r>
      <w:r w:rsidRPr="0065554E">
        <w:rPr>
          <w:spacing w:val="-6"/>
        </w:rPr>
        <w:t xml:space="preserve"> </w:t>
      </w:r>
      <w:r w:rsidRPr="0065554E">
        <w:t>орган</w:t>
      </w:r>
      <w:r w:rsidRPr="0065554E">
        <w:rPr>
          <w:spacing w:val="-5"/>
        </w:rPr>
        <w:t xml:space="preserve"> </w:t>
      </w:r>
      <w:r w:rsidRPr="0065554E">
        <w:t>обращений</w:t>
      </w:r>
      <w:r w:rsidRPr="0065554E">
        <w:rPr>
          <w:spacing w:val="-5"/>
        </w:rPr>
        <w:t xml:space="preserve"> </w:t>
      </w:r>
      <w:r w:rsidRPr="0065554E">
        <w:t>физических</w:t>
      </w:r>
      <w:r w:rsidRPr="0065554E">
        <w:rPr>
          <w:spacing w:val="-5"/>
        </w:rPr>
        <w:t xml:space="preserve"> </w:t>
      </w:r>
      <w:r w:rsidRPr="0065554E">
        <w:t>и</w:t>
      </w:r>
      <w:r w:rsidRPr="0065554E">
        <w:rPr>
          <w:spacing w:val="-5"/>
        </w:rPr>
        <w:t xml:space="preserve"> </w:t>
      </w:r>
      <w:r w:rsidRPr="0065554E">
        <w:t>юридических</w:t>
      </w:r>
      <w:r w:rsidRPr="0065554E">
        <w:rPr>
          <w:spacing w:val="-5"/>
        </w:rPr>
        <w:t xml:space="preserve"> </w:t>
      </w:r>
      <w:r w:rsidRPr="0065554E">
        <w:t>лиц</w:t>
      </w:r>
      <w:r w:rsidRPr="0065554E">
        <w:rPr>
          <w:spacing w:val="-5"/>
        </w:rPr>
        <w:t xml:space="preserve"> </w:t>
      </w:r>
      <w:r w:rsidRPr="0065554E">
        <w:t>с</w:t>
      </w:r>
      <w:r w:rsidRPr="0065554E">
        <w:rPr>
          <w:spacing w:val="-6"/>
        </w:rPr>
        <w:t xml:space="preserve"> </w:t>
      </w:r>
      <w:r w:rsidRPr="0065554E">
        <w:t>жалобами</w:t>
      </w:r>
      <w:r w:rsidRPr="0065554E">
        <w:rPr>
          <w:spacing w:val="-67"/>
        </w:rPr>
        <w:t xml:space="preserve"> </w:t>
      </w:r>
      <w:r w:rsidRPr="0065554E">
        <w:t>на</w:t>
      </w:r>
      <w:r w:rsidRPr="0065554E">
        <w:rPr>
          <w:spacing w:val="-1"/>
        </w:rPr>
        <w:t xml:space="preserve"> </w:t>
      </w:r>
      <w:r w:rsidRPr="0065554E">
        <w:t>нарушения</w:t>
      </w:r>
      <w:r w:rsidRPr="0065554E">
        <w:rPr>
          <w:spacing w:val="-1"/>
        </w:rPr>
        <w:t xml:space="preserve"> </w:t>
      </w:r>
      <w:r w:rsidRPr="0065554E">
        <w:t>их прав</w:t>
      </w:r>
      <w:r w:rsidRPr="0065554E">
        <w:rPr>
          <w:spacing w:val="-2"/>
        </w:rPr>
        <w:t xml:space="preserve"> </w:t>
      </w:r>
      <w:r w:rsidRPr="0065554E">
        <w:t>и законных интересов.</w:t>
      </w:r>
    </w:p>
    <w:p w:rsidR="00B47B11" w:rsidRPr="0065554E" w:rsidRDefault="00E15D73" w:rsidP="0065554E">
      <w:pPr>
        <w:tabs>
          <w:tab w:val="left" w:pos="1543"/>
        </w:tabs>
        <w:spacing w:after="0" w:line="240" w:lineRule="auto"/>
        <w:jc w:val="both"/>
      </w:pPr>
      <w:r w:rsidRPr="0065554E">
        <w:t xml:space="preserve">           </w:t>
      </w:r>
      <w:r w:rsidR="00B47B11" w:rsidRPr="0065554E">
        <w:t>4.2.2. Внеплановые</w:t>
      </w:r>
      <w:r w:rsidR="00B47B11" w:rsidRPr="0065554E">
        <w:rPr>
          <w:spacing w:val="-9"/>
        </w:rPr>
        <w:t xml:space="preserve"> </w:t>
      </w:r>
      <w:r w:rsidR="00B47B11" w:rsidRPr="0065554E">
        <w:t>проверки</w:t>
      </w:r>
      <w:r w:rsidR="00B47B11" w:rsidRPr="0065554E">
        <w:rPr>
          <w:spacing w:val="-7"/>
        </w:rPr>
        <w:t xml:space="preserve"> </w:t>
      </w:r>
      <w:r w:rsidR="00B47B11" w:rsidRPr="0065554E">
        <w:t>проводятся</w:t>
      </w:r>
      <w:r w:rsidR="00B47B11" w:rsidRPr="0065554E">
        <w:rPr>
          <w:spacing w:val="-8"/>
        </w:rPr>
        <w:t xml:space="preserve"> </w:t>
      </w:r>
      <w:r w:rsidR="00B47B11" w:rsidRPr="0065554E">
        <w:t>в</w:t>
      </w:r>
      <w:r w:rsidR="00B47B11" w:rsidRPr="0065554E">
        <w:rPr>
          <w:spacing w:val="-7"/>
        </w:rPr>
        <w:t xml:space="preserve"> </w:t>
      </w:r>
      <w:r w:rsidR="00B47B11" w:rsidRPr="0065554E">
        <w:t>форме</w:t>
      </w:r>
      <w:r w:rsidR="00B47B11" w:rsidRPr="0065554E">
        <w:rPr>
          <w:spacing w:val="-8"/>
        </w:rPr>
        <w:t xml:space="preserve"> </w:t>
      </w:r>
      <w:r w:rsidR="00B47B11" w:rsidRPr="0065554E">
        <w:t>документарной</w:t>
      </w:r>
      <w:r w:rsidR="00B47B11" w:rsidRPr="0065554E">
        <w:rPr>
          <w:spacing w:val="-7"/>
        </w:rPr>
        <w:t xml:space="preserve"> </w:t>
      </w:r>
      <w:r w:rsidR="00B47B11" w:rsidRPr="0065554E">
        <w:t>проверки</w:t>
      </w:r>
      <w:r w:rsidR="00B47B11" w:rsidRPr="0065554E">
        <w:rPr>
          <w:spacing w:val="-67"/>
        </w:rPr>
        <w:t xml:space="preserve"> </w:t>
      </w:r>
      <w:r w:rsidR="00B47B11" w:rsidRPr="0065554E">
        <w:t>и</w:t>
      </w:r>
      <w:r w:rsidR="00B47B11" w:rsidRPr="0065554E">
        <w:rPr>
          <w:spacing w:val="-3"/>
        </w:rPr>
        <w:t xml:space="preserve"> </w:t>
      </w:r>
      <w:r w:rsidR="00B47B11" w:rsidRPr="0065554E">
        <w:t>(или)</w:t>
      </w:r>
      <w:r w:rsidR="00B47B11" w:rsidRPr="0065554E">
        <w:rPr>
          <w:spacing w:val="-2"/>
        </w:rPr>
        <w:t xml:space="preserve"> </w:t>
      </w:r>
      <w:r w:rsidR="00B47B11" w:rsidRPr="0065554E">
        <w:t>выездной</w:t>
      </w:r>
      <w:r w:rsidR="00B47B11" w:rsidRPr="0065554E">
        <w:rPr>
          <w:spacing w:val="-2"/>
        </w:rPr>
        <w:t xml:space="preserve"> </w:t>
      </w:r>
      <w:r w:rsidR="00B47B11" w:rsidRPr="0065554E">
        <w:t>проверки</w:t>
      </w:r>
      <w:r w:rsidR="00B47B11" w:rsidRPr="0065554E">
        <w:rPr>
          <w:spacing w:val="-3"/>
        </w:rPr>
        <w:t xml:space="preserve"> </w:t>
      </w:r>
      <w:r w:rsidR="00B47B11" w:rsidRPr="0065554E">
        <w:t>в</w:t>
      </w:r>
      <w:r w:rsidR="00B47B11" w:rsidRPr="0065554E">
        <w:rPr>
          <w:spacing w:val="-2"/>
        </w:rPr>
        <w:t xml:space="preserve"> </w:t>
      </w:r>
      <w:r w:rsidR="00B47B11" w:rsidRPr="0065554E">
        <w:t>порядке,</w:t>
      </w:r>
      <w:r w:rsidR="00B47B11" w:rsidRPr="0065554E">
        <w:rPr>
          <w:spacing w:val="-2"/>
        </w:rPr>
        <w:t xml:space="preserve"> </w:t>
      </w:r>
      <w:r w:rsidR="00B47B11" w:rsidRPr="0065554E">
        <w:t>установленном</w:t>
      </w:r>
      <w:r w:rsidR="00B47B11" w:rsidRPr="0065554E">
        <w:rPr>
          <w:spacing w:val="-3"/>
        </w:rPr>
        <w:t xml:space="preserve"> </w:t>
      </w:r>
      <w:r w:rsidR="00B47B11" w:rsidRPr="0065554E">
        <w:t>законодательством.</w:t>
      </w:r>
    </w:p>
    <w:p w:rsidR="00B47B11" w:rsidRPr="0065554E" w:rsidRDefault="00B47B11" w:rsidP="0065554E">
      <w:pPr>
        <w:pStyle w:val="a7"/>
        <w:ind w:left="0" w:firstLine="708"/>
        <w:jc w:val="both"/>
      </w:pPr>
      <w:r w:rsidRPr="0065554E">
        <w:t>Внеплановые проверки могут проводиться на основании конкретного</w:t>
      </w:r>
      <w:r w:rsidRPr="0065554E">
        <w:rPr>
          <w:spacing w:val="1"/>
        </w:rPr>
        <w:t xml:space="preserve"> </w:t>
      </w:r>
      <w:r w:rsidRPr="0065554E">
        <w:t>обращения</w:t>
      </w:r>
      <w:r w:rsidRPr="0065554E">
        <w:rPr>
          <w:spacing w:val="-5"/>
        </w:rPr>
        <w:t xml:space="preserve"> </w:t>
      </w:r>
      <w:r w:rsidRPr="0065554E">
        <w:t>заявителя</w:t>
      </w:r>
      <w:r w:rsidRPr="0065554E">
        <w:rPr>
          <w:spacing w:val="-6"/>
        </w:rPr>
        <w:t xml:space="preserve"> </w:t>
      </w:r>
      <w:r w:rsidRPr="0065554E">
        <w:t>о</w:t>
      </w:r>
      <w:r w:rsidRPr="0065554E">
        <w:rPr>
          <w:spacing w:val="-5"/>
        </w:rPr>
        <w:t xml:space="preserve"> </w:t>
      </w:r>
      <w:r w:rsidRPr="0065554E">
        <w:t>фактах</w:t>
      </w:r>
      <w:r w:rsidRPr="0065554E">
        <w:rPr>
          <w:spacing w:val="-5"/>
        </w:rPr>
        <w:t xml:space="preserve"> </w:t>
      </w:r>
      <w:r w:rsidRPr="0065554E">
        <w:t>нарушения</w:t>
      </w:r>
      <w:r w:rsidRPr="0065554E">
        <w:rPr>
          <w:spacing w:val="-5"/>
        </w:rPr>
        <w:t xml:space="preserve"> </w:t>
      </w:r>
      <w:r w:rsidRPr="0065554E">
        <w:t>его</w:t>
      </w:r>
      <w:r w:rsidRPr="0065554E">
        <w:rPr>
          <w:spacing w:val="-4"/>
        </w:rPr>
        <w:t xml:space="preserve"> </w:t>
      </w:r>
      <w:r w:rsidRPr="0065554E">
        <w:t>прав</w:t>
      </w:r>
      <w:r w:rsidRPr="0065554E">
        <w:rPr>
          <w:spacing w:val="-5"/>
        </w:rPr>
        <w:t xml:space="preserve"> </w:t>
      </w:r>
      <w:r w:rsidRPr="0065554E">
        <w:t>на</w:t>
      </w:r>
      <w:r w:rsidRPr="0065554E">
        <w:rPr>
          <w:spacing w:val="-5"/>
        </w:rPr>
        <w:t xml:space="preserve"> </w:t>
      </w:r>
      <w:r w:rsidRPr="0065554E">
        <w:t>получение</w:t>
      </w:r>
      <w:r w:rsidRPr="0065554E">
        <w:rPr>
          <w:spacing w:val="-6"/>
        </w:rPr>
        <w:t xml:space="preserve"> </w:t>
      </w:r>
      <w:r w:rsidRPr="0065554E">
        <w:t>муниципальной</w:t>
      </w:r>
      <w:r w:rsidRPr="0065554E">
        <w:rPr>
          <w:spacing w:val="-1"/>
        </w:rPr>
        <w:t xml:space="preserve"> </w:t>
      </w:r>
      <w:r w:rsidRPr="0065554E">
        <w:t>услуги.</w:t>
      </w:r>
    </w:p>
    <w:p w:rsidR="00B47B11" w:rsidRPr="0065554E" w:rsidRDefault="00E15D73" w:rsidP="0065554E">
      <w:pPr>
        <w:tabs>
          <w:tab w:val="left" w:pos="1543"/>
        </w:tabs>
        <w:spacing w:after="0" w:line="240" w:lineRule="auto"/>
        <w:jc w:val="both"/>
      </w:pPr>
      <w:r w:rsidRPr="0065554E">
        <w:t xml:space="preserve">           </w:t>
      </w:r>
      <w:r w:rsidR="00B47B11" w:rsidRPr="0065554E">
        <w:t>4.2.3. Результаты плановых и внеплановых проверок оформляются в виде</w:t>
      </w:r>
      <w:r w:rsidR="00B47B11" w:rsidRPr="0065554E">
        <w:rPr>
          <w:spacing w:val="-67"/>
        </w:rPr>
        <w:t xml:space="preserve"> </w:t>
      </w:r>
      <w:r w:rsidR="00B47B11" w:rsidRPr="0065554E">
        <w:t>акта, в котором отмечаются выявленные недостатки и предложения по их</w:t>
      </w:r>
      <w:r w:rsidR="00B47B11" w:rsidRPr="0065554E">
        <w:rPr>
          <w:spacing w:val="1"/>
        </w:rPr>
        <w:t xml:space="preserve"> </w:t>
      </w:r>
      <w:r w:rsidR="00B47B11" w:rsidRPr="0065554E">
        <w:t>устранению.</w:t>
      </w:r>
    </w:p>
    <w:p w:rsidR="00B47B11" w:rsidRPr="0065554E" w:rsidRDefault="00B47B11" w:rsidP="0065554E">
      <w:pPr>
        <w:pStyle w:val="a7"/>
        <w:ind w:left="0"/>
        <w:rPr>
          <w:sz w:val="27"/>
        </w:rPr>
      </w:pPr>
    </w:p>
    <w:p w:rsidR="00B47B11" w:rsidRPr="0065554E" w:rsidRDefault="00B47B11" w:rsidP="0065554E">
      <w:pPr>
        <w:pStyle w:val="a7"/>
        <w:ind w:left="0"/>
        <w:jc w:val="center"/>
        <w:rPr>
          <w:b/>
        </w:rPr>
      </w:pPr>
      <w:r w:rsidRPr="0065554E">
        <w:rPr>
          <w:b/>
        </w:rPr>
        <w:t>4.3.</w:t>
      </w:r>
      <w:r w:rsidR="001B431E">
        <w:rPr>
          <w:b/>
        </w:rPr>
        <w:t xml:space="preserve"> </w:t>
      </w:r>
      <w:r w:rsidRPr="0065554E">
        <w:rPr>
          <w:b/>
        </w:rPr>
        <w:t>Ответственность</w:t>
      </w:r>
      <w:r w:rsidRPr="0065554E">
        <w:rPr>
          <w:b/>
          <w:spacing w:val="-8"/>
        </w:rPr>
        <w:t xml:space="preserve"> </w:t>
      </w:r>
      <w:r w:rsidRPr="0065554E">
        <w:rPr>
          <w:b/>
        </w:rPr>
        <w:t>должностных</w:t>
      </w:r>
      <w:r w:rsidRPr="0065554E">
        <w:rPr>
          <w:b/>
          <w:spacing w:val="-9"/>
        </w:rPr>
        <w:t xml:space="preserve"> </w:t>
      </w:r>
      <w:r w:rsidRPr="0065554E">
        <w:rPr>
          <w:b/>
        </w:rPr>
        <w:t>лиц</w:t>
      </w:r>
      <w:r w:rsidRPr="0065554E">
        <w:rPr>
          <w:b/>
          <w:spacing w:val="-8"/>
        </w:rPr>
        <w:t xml:space="preserve"> </w:t>
      </w:r>
      <w:r w:rsidRPr="0065554E">
        <w:rPr>
          <w:b/>
        </w:rPr>
        <w:t>органа,</w:t>
      </w:r>
      <w:r w:rsidRPr="0065554E">
        <w:rPr>
          <w:b/>
          <w:spacing w:val="-7"/>
        </w:rPr>
        <w:t xml:space="preserve"> </w:t>
      </w:r>
      <w:r w:rsidRPr="0065554E">
        <w:rPr>
          <w:b/>
        </w:rPr>
        <w:t>предоставляющего</w:t>
      </w:r>
      <w:r w:rsidRPr="0065554E">
        <w:rPr>
          <w:b/>
          <w:spacing w:val="-67"/>
        </w:rPr>
        <w:t xml:space="preserve">    </w:t>
      </w:r>
      <w:r w:rsidRPr="0065554E">
        <w:rPr>
          <w:b/>
        </w:rPr>
        <w:t>муниципальную услугу, за решения и действия (бездействие),</w:t>
      </w:r>
      <w:r w:rsidRPr="0065554E">
        <w:rPr>
          <w:b/>
          <w:spacing w:val="1"/>
        </w:rPr>
        <w:t xml:space="preserve"> </w:t>
      </w:r>
      <w:r w:rsidRPr="0065554E">
        <w:rPr>
          <w:b/>
        </w:rPr>
        <w:t>принимаемые</w:t>
      </w:r>
      <w:r w:rsidRPr="0065554E">
        <w:rPr>
          <w:b/>
          <w:spacing w:val="-4"/>
        </w:rPr>
        <w:t xml:space="preserve"> </w:t>
      </w:r>
      <w:r w:rsidRPr="0065554E">
        <w:rPr>
          <w:b/>
        </w:rPr>
        <w:t>(осуществляемые)</w:t>
      </w:r>
      <w:r w:rsidRPr="0065554E">
        <w:rPr>
          <w:b/>
          <w:spacing w:val="-2"/>
        </w:rPr>
        <w:t xml:space="preserve"> </w:t>
      </w:r>
      <w:r w:rsidRPr="0065554E">
        <w:rPr>
          <w:b/>
        </w:rPr>
        <w:t>ими</w:t>
      </w:r>
      <w:r w:rsidRPr="0065554E">
        <w:rPr>
          <w:b/>
          <w:spacing w:val="-2"/>
        </w:rPr>
        <w:t xml:space="preserve"> </w:t>
      </w:r>
      <w:r w:rsidRPr="0065554E">
        <w:rPr>
          <w:b/>
        </w:rPr>
        <w:t>в</w:t>
      </w:r>
      <w:r w:rsidRPr="0065554E">
        <w:rPr>
          <w:b/>
          <w:spacing w:val="-3"/>
        </w:rPr>
        <w:t xml:space="preserve"> </w:t>
      </w:r>
      <w:r w:rsidRPr="0065554E">
        <w:rPr>
          <w:b/>
        </w:rPr>
        <w:t>ходе</w:t>
      </w:r>
      <w:r w:rsidRPr="0065554E">
        <w:rPr>
          <w:b/>
          <w:spacing w:val="-3"/>
        </w:rPr>
        <w:t xml:space="preserve"> </w:t>
      </w:r>
      <w:r w:rsidRPr="0065554E">
        <w:rPr>
          <w:b/>
        </w:rPr>
        <w:t>предоставления муниципальной</w:t>
      </w:r>
      <w:r w:rsidRPr="0065554E">
        <w:rPr>
          <w:b/>
          <w:spacing w:val="-7"/>
        </w:rPr>
        <w:t xml:space="preserve"> </w:t>
      </w:r>
      <w:r w:rsidRPr="0065554E">
        <w:rPr>
          <w:b/>
        </w:rPr>
        <w:t>услуги</w:t>
      </w:r>
    </w:p>
    <w:p w:rsidR="00B47B11" w:rsidRPr="0065554E" w:rsidRDefault="00B47B11" w:rsidP="0065554E">
      <w:pPr>
        <w:pStyle w:val="a9"/>
        <w:tabs>
          <w:tab w:val="left" w:pos="1588"/>
        </w:tabs>
        <w:ind w:left="0" w:firstLine="0"/>
        <w:jc w:val="both"/>
        <w:rPr>
          <w:sz w:val="28"/>
        </w:rPr>
      </w:pPr>
    </w:p>
    <w:p w:rsidR="00B47B11" w:rsidRPr="0065554E" w:rsidRDefault="00B47B11" w:rsidP="0065554E">
      <w:pPr>
        <w:pStyle w:val="a7"/>
        <w:tabs>
          <w:tab w:val="left" w:pos="8041"/>
        </w:tabs>
        <w:ind w:left="0" w:firstLine="708"/>
        <w:jc w:val="both"/>
      </w:pPr>
      <w:r w:rsidRPr="0065554E">
        <w:t>4.3.1.</w:t>
      </w:r>
      <w:r w:rsidRPr="0065554E">
        <w:rPr>
          <w:spacing w:val="9"/>
        </w:rPr>
        <w:t xml:space="preserve"> </w:t>
      </w:r>
      <w:r w:rsidRPr="0065554E">
        <w:t>Должностные</w:t>
      </w:r>
      <w:r w:rsidRPr="0065554E">
        <w:rPr>
          <w:spacing w:val="9"/>
        </w:rPr>
        <w:t xml:space="preserve"> </w:t>
      </w:r>
      <w:r w:rsidRPr="0065554E">
        <w:t>лица,</w:t>
      </w:r>
      <w:r w:rsidRPr="0065554E">
        <w:rPr>
          <w:spacing w:val="10"/>
        </w:rPr>
        <w:t xml:space="preserve"> </w:t>
      </w:r>
      <w:r w:rsidRPr="0065554E">
        <w:t>ответственные</w:t>
      </w:r>
      <w:r w:rsidRPr="0065554E">
        <w:rPr>
          <w:spacing w:val="9"/>
        </w:rPr>
        <w:t xml:space="preserve"> </w:t>
      </w:r>
      <w:r w:rsidRPr="0065554E">
        <w:t>за</w:t>
      </w:r>
      <w:r w:rsidRPr="0065554E">
        <w:rPr>
          <w:spacing w:val="10"/>
        </w:rPr>
        <w:t xml:space="preserve"> </w:t>
      </w:r>
      <w:r w:rsidRPr="0065554E">
        <w:t>предоставление</w:t>
      </w:r>
      <w:r w:rsidRPr="0065554E">
        <w:rPr>
          <w:spacing w:val="1"/>
        </w:rPr>
        <w:t xml:space="preserve"> </w:t>
      </w:r>
      <w:r w:rsidRPr="0065554E">
        <w:t>муниципальной услуги, несут персональную ответственность</w:t>
      </w:r>
      <w:r w:rsidRPr="0065554E">
        <w:rPr>
          <w:spacing w:val="1"/>
        </w:rPr>
        <w:t xml:space="preserve"> </w:t>
      </w:r>
      <w:r w:rsidRPr="0065554E">
        <w:t>за</w:t>
      </w:r>
      <w:r w:rsidRPr="0065554E">
        <w:rPr>
          <w:spacing w:val="-4"/>
        </w:rPr>
        <w:t xml:space="preserve"> </w:t>
      </w:r>
      <w:r w:rsidRPr="0065554E">
        <w:t>соблюдение</w:t>
      </w:r>
      <w:r w:rsidRPr="0065554E">
        <w:rPr>
          <w:spacing w:val="-4"/>
        </w:rPr>
        <w:t xml:space="preserve"> </w:t>
      </w:r>
      <w:r w:rsidRPr="0065554E">
        <w:t>порядка</w:t>
      </w:r>
      <w:r w:rsidRPr="0065554E">
        <w:rPr>
          <w:spacing w:val="-5"/>
        </w:rPr>
        <w:t xml:space="preserve"> </w:t>
      </w:r>
      <w:r w:rsidRPr="0065554E">
        <w:t>и</w:t>
      </w:r>
      <w:r w:rsidRPr="0065554E">
        <w:rPr>
          <w:spacing w:val="-3"/>
        </w:rPr>
        <w:t xml:space="preserve"> </w:t>
      </w:r>
      <w:r w:rsidRPr="0065554E">
        <w:t>сроков</w:t>
      </w:r>
      <w:r w:rsidRPr="0065554E">
        <w:rPr>
          <w:spacing w:val="-4"/>
        </w:rPr>
        <w:t xml:space="preserve"> </w:t>
      </w:r>
      <w:r w:rsidRPr="0065554E">
        <w:t>предоставления</w:t>
      </w:r>
      <w:r w:rsidRPr="0065554E">
        <w:rPr>
          <w:spacing w:val="-1"/>
        </w:rPr>
        <w:t xml:space="preserve"> </w:t>
      </w:r>
      <w:r w:rsidRPr="0065554E">
        <w:t>муниципальной</w:t>
      </w:r>
      <w:r w:rsidRPr="0065554E">
        <w:rPr>
          <w:spacing w:val="-1"/>
        </w:rPr>
        <w:t xml:space="preserve"> </w:t>
      </w:r>
      <w:r w:rsidRPr="0065554E">
        <w:t>услуги.</w:t>
      </w:r>
    </w:p>
    <w:p w:rsidR="00B47B11" w:rsidRPr="0065554E" w:rsidRDefault="00B47B11" w:rsidP="0065554E">
      <w:pPr>
        <w:pStyle w:val="a7"/>
        <w:ind w:left="0" w:firstLine="708"/>
        <w:jc w:val="both"/>
      </w:pPr>
      <w:r w:rsidRPr="0065554E">
        <w:t>МФЦ и его работники несут ответственность, установленную</w:t>
      </w:r>
      <w:r w:rsidRPr="0065554E">
        <w:rPr>
          <w:spacing w:val="-67"/>
        </w:rPr>
        <w:t xml:space="preserve"> </w:t>
      </w:r>
      <w:r w:rsidRPr="0065554E">
        <w:t>законодательством</w:t>
      </w:r>
      <w:r w:rsidRPr="0065554E">
        <w:rPr>
          <w:spacing w:val="-2"/>
        </w:rPr>
        <w:t xml:space="preserve"> </w:t>
      </w:r>
      <w:r w:rsidRPr="0065554E">
        <w:t>Российской</w:t>
      </w:r>
      <w:r w:rsidRPr="0065554E">
        <w:rPr>
          <w:spacing w:val="-1"/>
        </w:rPr>
        <w:t xml:space="preserve"> </w:t>
      </w:r>
      <w:r w:rsidRPr="0065554E">
        <w:t>Федерации:</w:t>
      </w:r>
    </w:p>
    <w:p w:rsidR="00B47B11" w:rsidRPr="0065554E" w:rsidRDefault="00E15D73" w:rsidP="0065554E">
      <w:pPr>
        <w:tabs>
          <w:tab w:val="left" w:pos="1146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1) за</w:t>
      </w:r>
      <w:r w:rsidR="00B47B11" w:rsidRPr="0065554E">
        <w:rPr>
          <w:spacing w:val="-6"/>
        </w:rPr>
        <w:t xml:space="preserve"> </w:t>
      </w:r>
      <w:r w:rsidR="00B47B11" w:rsidRPr="0065554E">
        <w:t>полноту</w:t>
      </w:r>
      <w:r w:rsidR="00B47B11" w:rsidRPr="0065554E">
        <w:rPr>
          <w:spacing w:val="-5"/>
        </w:rPr>
        <w:t xml:space="preserve"> </w:t>
      </w:r>
      <w:r w:rsidR="00B47B11" w:rsidRPr="0065554E">
        <w:t>передаваемых</w:t>
      </w:r>
      <w:r w:rsidR="00B47B11" w:rsidRPr="0065554E">
        <w:rPr>
          <w:spacing w:val="-5"/>
        </w:rPr>
        <w:t xml:space="preserve"> </w:t>
      </w:r>
      <w:r w:rsidR="00B47B11" w:rsidRPr="0065554E">
        <w:t>в</w:t>
      </w:r>
      <w:r w:rsidR="00B47B11" w:rsidRPr="0065554E">
        <w:rPr>
          <w:spacing w:val="-5"/>
        </w:rPr>
        <w:t xml:space="preserve"> </w:t>
      </w:r>
      <w:r w:rsidR="00B47B11" w:rsidRPr="0065554E">
        <w:t>Уполномоченный</w:t>
      </w:r>
      <w:r w:rsidR="00B47B11" w:rsidRPr="0065554E">
        <w:rPr>
          <w:spacing w:val="-7"/>
        </w:rPr>
        <w:t xml:space="preserve"> </w:t>
      </w:r>
      <w:r w:rsidR="00B47B11" w:rsidRPr="0065554E">
        <w:t>орган</w:t>
      </w:r>
      <w:r w:rsidR="00B47B11" w:rsidRPr="0065554E">
        <w:rPr>
          <w:spacing w:val="-5"/>
        </w:rPr>
        <w:t xml:space="preserve"> </w:t>
      </w:r>
      <w:r w:rsidR="00B47B11" w:rsidRPr="0065554E">
        <w:t>заявлений,</w:t>
      </w:r>
      <w:r w:rsidR="00B47B11" w:rsidRPr="0065554E">
        <w:rPr>
          <w:spacing w:val="-5"/>
        </w:rPr>
        <w:t xml:space="preserve"> </w:t>
      </w:r>
      <w:r w:rsidR="00B47B11" w:rsidRPr="0065554E">
        <w:t>иных</w:t>
      </w:r>
      <w:r w:rsidR="00B47B11" w:rsidRPr="0065554E">
        <w:rPr>
          <w:spacing w:val="-67"/>
        </w:rPr>
        <w:t xml:space="preserve"> </w:t>
      </w:r>
      <w:r w:rsidR="00B47B11" w:rsidRPr="0065554E">
        <w:t>документов,</w:t>
      </w:r>
      <w:r w:rsidR="00B47B11" w:rsidRPr="0065554E">
        <w:rPr>
          <w:spacing w:val="-2"/>
        </w:rPr>
        <w:t xml:space="preserve"> </w:t>
      </w:r>
      <w:r w:rsidR="00B47B11" w:rsidRPr="0065554E">
        <w:t>принятых</w:t>
      </w:r>
      <w:r w:rsidR="00B47B11" w:rsidRPr="0065554E">
        <w:rPr>
          <w:spacing w:val="-1"/>
        </w:rPr>
        <w:t xml:space="preserve"> </w:t>
      </w:r>
      <w:r w:rsidR="00B47B11" w:rsidRPr="0065554E">
        <w:t>от заявителя</w:t>
      </w:r>
      <w:r w:rsidR="00B47B11" w:rsidRPr="0065554E">
        <w:rPr>
          <w:spacing w:val="-1"/>
        </w:rPr>
        <w:t xml:space="preserve"> </w:t>
      </w:r>
      <w:r w:rsidR="00B47B11" w:rsidRPr="0065554E">
        <w:t>в МФЦ;</w:t>
      </w:r>
    </w:p>
    <w:p w:rsidR="00B47B11" w:rsidRPr="0065554E" w:rsidRDefault="00E15D73" w:rsidP="0065554E">
      <w:pPr>
        <w:tabs>
          <w:tab w:val="left" w:pos="1146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2) за своевременную передачу в Уполномоченный орган заявлений, иных</w:t>
      </w:r>
      <w:r w:rsidR="00B47B11" w:rsidRPr="0065554E">
        <w:rPr>
          <w:spacing w:val="1"/>
        </w:rPr>
        <w:t xml:space="preserve"> </w:t>
      </w:r>
      <w:r w:rsidR="00B47B11" w:rsidRPr="0065554E">
        <w:t>документов,</w:t>
      </w:r>
      <w:r w:rsidR="00B47B11" w:rsidRPr="0065554E">
        <w:rPr>
          <w:spacing w:val="-6"/>
        </w:rPr>
        <w:t xml:space="preserve"> </w:t>
      </w:r>
      <w:r w:rsidR="00B47B11" w:rsidRPr="0065554E">
        <w:t>принятых</w:t>
      </w:r>
      <w:r w:rsidR="00B47B11" w:rsidRPr="0065554E">
        <w:rPr>
          <w:spacing w:val="-6"/>
        </w:rPr>
        <w:t xml:space="preserve"> </w:t>
      </w:r>
      <w:r w:rsidR="00B47B11" w:rsidRPr="0065554E">
        <w:t>от</w:t>
      </w:r>
      <w:r w:rsidR="00B47B11" w:rsidRPr="0065554E">
        <w:rPr>
          <w:spacing w:val="-5"/>
        </w:rPr>
        <w:t xml:space="preserve"> </w:t>
      </w:r>
      <w:r w:rsidR="00B47B11" w:rsidRPr="0065554E">
        <w:t>заявителя,</w:t>
      </w:r>
      <w:r w:rsidR="00B47B11" w:rsidRPr="0065554E">
        <w:rPr>
          <w:spacing w:val="-5"/>
        </w:rPr>
        <w:t xml:space="preserve"> </w:t>
      </w:r>
      <w:r w:rsidR="00B47B11" w:rsidRPr="0065554E">
        <w:t>а</w:t>
      </w:r>
      <w:r w:rsidR="00B47B11" w:rsidRPr="0065554E">
        <w:rPr>
          <w:spacing w:val="-6"/>
        </w:rPr>
        <w:t xml:space="preserve"> </w:t>
      </w:r>
      <w:r w:rsidR="00B47B11" w:rsidRPr="0065554E">
        <w:t>также</w:t>
      </w:r>
      <w:r w:rsidR="00B47B11" w:rsidRPr="0065554E">
        <w:rPr>
          <w:spacing w:val="-5"/>
        </w:rPr>
        <w:t xml:space="preserve"> </w:t>
      </w:r>
      <w:r w:rsidR="00B47B11" w:rsidRPr="0065554E">
        <w:t>за</w:t>
      </w:r>
      <w:r w:rsidR="00B47B11" w:rsidRPr="0065554E">
        <w:rPr>
          <w:spacing w:val="-6"/>
        </w:rPr>
        <w:t xml:space="preserve"> </w:t>
      </w:r>
      <w:r w:rsidR="00B47B11" w:rsidRPr="0065554E">
        <w:t>своевременную</w:t>
      </w:r>
      <w:r w:rsidR="00B47B11" w:rsidRPr="0065554E">
        <w:rPr>
          <w:spacing w:val="-5"/>
        </w:rPr>
        <w:t xml:space="preserve"> </w:t>
      </w:r>
      <w:r w:rsidR="00B47B11" w:rsidRPr="0065554E">
        <w:t>выдачу</w:t>
      </w:r>
      <w:r w:rsidR="00B47B11" w:rsidRPr="0065554E">
        <w:rPr>
          <w:spacing w:val="-6"/>
        </w:rPr>
        <w:t xml:space="preserve"> </w:t>
      </w:r>
      <w:r w:rsidR="00B47B11" w:rsidRPr="0065554E">
        <w:t>заявителю</w:t>
      </w:r>
      <w:r w:rsidR="00B47B11" w:rsidRPr="0065554E">
        <w:rPr>
          <w:spacing w:val="-67"/>
        </w:rPr>
        <w:t xml:space="preserve"> </w:t>
      </w:r>
      <w:r w:rsidR="00B47B11" w:rsidRPr="0065554E">
        <w:t>документов, переданных в этих целях МФЦ органу государственной власти</w:t>
      </w:r>
      <w:r w:rsidR="00B47B11" w:rsidRPr="0065554E">
        <w:rPr>
          <w:spacing w:val="1"/>
        </w:rPr>
        <w:t xml:space="preserve"> </w:t>
      </w:r>
      <w:r w:rsidR="00B47B11" w:rsidRPr="0065554E">
        <w:t>субъекта</w:t>
      </w:r>
      <w:r w:rsidR="00B47B11" w:rsidRPr="0065554E">
        <w:rPr>
          <w:spacing w:val="-3"/>
        </w:rPr>
        <w:t xml:space="preserve"> </w:t>
      </w:r>
      <w:r w:rsidR="00B47B11" w:rsidRPr="0065554E">
        <w:t>Российской</w:t>
      </w:r>
      <w:r w:rsidR="00B47B11" w:rsidRPr="0065554E">
        <w:rPr>
          <w:spacing w:val="-2"/>
        </w:rPr>
        <w:t xml:space="preserve"> </w:t>
      </w:r>
      <w:r w:rsidR="00B47B11" w:rsidRPr="0065554E">
        <w:t>Федерации</w:t>
      </w:r>
      <w:r w:rsidR="00B47B11" w:rsidRPr="0065554E">
        <w:rPr>
          <w:spacing w:val="-2"/>
        </w:rPr>
        <w:t xml:space="preserve"> </w:t>
      </w:r>
      <w:r w:rsidR="00B47B11" w:rsidRPr="0065554E">
        <w:t>или</w:t>
      </w:r>
      <w:r w:rsidR="00B47B11" w:rsidRPr="0065554E">
        <w:rPr>
          <w:spacing w:val="-2"/>
        </w:rPr>
        <w:t xml:space="preserve"> </w:t>
      </w:r>
      <w:r w:rsidR="00B47B11" w:rsidRPr="0065554E">
        <w:t>органу</w:t>
      </w:r>
      <w:r w:rsidR="00B47B11" w:rsidRPr="0065554E">
        <w:rPr>
          <w:spacing w:val="-2"/>
        </w:rPr>
        <w:t xml:space="preserve"> </w:t>
      </w:r>
      <w:r w:rsidR="00B47B11" w:rsidRPr="0065554E">
        <w:t>местного</w:t>
      </w:r>
      <w:r w:rsidR="00B47B11" w:rsidRPr="0065554E">
        <w:rPr>
          <w:spacing w:val="-2"/>
        </w:rPr>
        <w:t xml:space="preserve"> </w:t>
      </w:r>
      <w:r w:rsidR="00B47B11" w:rsidRPr="0065554E">
        <w:t>самоуправления;</w:t>
      </w:r>
    </w:p>
    <w:p w:rsidR="00B47B11" w:rsidRPr="0065554E" w:rsidRDefault="00E15D73" w:rsidP="0065554E">
      <w:pPr>
        <w:tabs>
          <w:tab w:val="left" w:pos="1146"/>
        </w:tabs>
        <w:spacing w:after="0" w:line="240" w:lineRule="auto"/>
        <w:jc w:val="both"/>
      </w:pPr>
      <w:r w:rsidRPr="0065554E">
        <w:t xml:space="preserve">        </w:t>
      </w:r>
      <w:r w:rsidR="00B47B11" w:rsidRPr="0065554E">
        <w:t>3) за соблюдение прав субъектов персональных данных, за соблюдение</w:t>
      </w:r>
      <w:r w:rsidR="00B47B11" w:rsidRPr="0065554E">
        <w:rPr>
          <w:spacing w:val="1"/>
        </w:rPr>
        <w:t xml:space="preserve"> </w:t>
      </w:r>
      <w:r w:rsidR="00B47B11" w:rsidRPr="0065554E">
        <w:t>законодательства Российской Федерации, устанавливающего особенности</w:t>
      </w:r>
      <w:r w:rsidR="00B47B11" w:rsidRPr="0065554E">
        <w:rPr>
          <w:spacing w:val="1"/>
        </w:rPr>
        <w:t xml:space="preserve"> </w:t>
      </w:r>
      <w:r w:rsidR="00B47B11" w:rsidRPr="0065554E">
        <w:t>обращения</w:t>
      </w:r>
      <w:r w:rsidR="00B47B11" w:rsidRPr="0065554E">
        <w:rPr>
          <w:spacing w:val="-6"/>
        </w:rPr>
        <w:t xml:space="preserve"> </w:t>
      </w:r>
      <w:r w:rsidR="00B47B11" w:rsidRPr="0065554E">
        <w:t>с</w:t>
      </w:r>
      <w:r w:rsidR="00B47B11" w:rsidRPr="0065554E">
        <w:rPr>
          <w:spacing w:val="-6"/>
        </w:rPr>
        <w:t xml:space="preserve"> </w:t>
      </w:r>
      <w:r w:rsidR="00B47B11" w:rsidRPr="0065554E">
        <w:t>информацией,</w:t>
      </w:r>
      <w:r w:rsidR="00B47B11" w:rsidRPr="0065554E">
        <w:rPr>
          <w:spacing w:val="-5"/>
        </w:rPr>
        <w:t xml:space="preserve"> </w:t>
      </w:r>
      <w:r w:rsidR="00B47B11" w:rsidRPr="0065554E">
        <w:t>доступ</w:t>
      </w:r>
      <w:r w:rsidR="00B47B11" w:rsidRPr="0065554E">
        <w:rPr>
          <w:spacing w:val="-5"/>
        </w:rPr>
        <w:t xml:space="preserve"> </w:t>
      </w:r>
      <w:r w:rsidR="00B47B11" w:rsidRPr="0065554E">
        <w:t>к</w:t>
      </w:r>
      <w:r w:rsidR="00B47B11" w:rsidRPr="0065554E">
        <w:rPr>
          <w:spacing w:val="-7"/>
        </w:rPr>
        <w:t xml:space="preserve"> </w:t>
      </w:r>
      <w:r w:rsidR="00B47B11" w:rsidRPr="0065554E">
        <w:t>которой</w:t>
      </w:r>
      <w:r w:rsidR="00B47B11" w:rsidRPr="0065554E">
        <w:rPr>
          <w:spacing w:val="-5"/>
        </w:rPr>
        <w:t xml:space="preserve"> </w:t>
      </w:r>
      <w:r w:rsidR="00B47B11" w:rsidRPr="0065554E">
        <w:t>ограничен</w:t>
      </w:r>
      <w:r w:rsidR="00B47B11" w:rsidRPr="0065554E">
        <w:rPr>
          <w:spacing w:val="-6"/>
        </w:rPr>
        <w:t xml:space="preserve"> </w:t>
      </w:r>
      <w:r w:rsidR="00B47B11" w:rsidRPr="0065554E">
        <w:t>федеральным</w:t>
      </w:r>
      <w:r w:rsidR="00B47B11" w:rsidRPr="0065554E">
        <w:rPr>
          <w:spacing w:val="-6"/>
        </w:rPr>
        <w:t xml:space="preserve"> </w:t>
      </w:r>
      <w:r w:rsidR="00B47B11" w:rsidRPr="0065554E">
        <w:t>законом.</w:t>
      </w:r>
    </w:p>
    <w:p w:rsidR="00B47B11" w:rsidRPr="0065554E" w:rsidRDefault="00B47B11" w:rsidP="0065554E">
      <w:pPr>
        <w:pStyle w:val="a7"/>
        <w:tabs>
          <w:tab w:val="left" w:pos="9263"/>
        </w:tabs>
        <w:ind w:left="0" w:firstLine="708"/>
        <w:jc w:val="both"/>
      </w:pPr>
      <w:r w:rsidRPr="0065554E">
        <w:lastRenderedPageBreak/>
        <w:t>Жалоба на нарушение порядка предоставления муниципальной услуги МФЦ рассматривается органом государственной власти</w:t>
      </w:r>
      <w:r w:rsidRPr="0065554E">
        <w:rPr>
          <w:spacing w:val="1"/>
        </w:rPr>
        <w:t xml:space="preserve"> </w:t>
      </w:r>
      <w:r w:rsidRPr="0065554E">
        <w:t>субъекта Российской Федерации или орган местного самоуправления. При этом</w:t>
      </w:r>
      <w:r w:rsidRPr="0065554E">
        <w:rPr>
          <w:spacing w:val="1"/>
        </w:rPr>
        <w:t xml:space="preserve"> </w:t>
      </w:r>
      <w:r w:rsidRPr="0065554E">
        <w:t>срок</w:t>
      </w:r>
      <w:r w:rsidRPr="0065554E">
        <w:rPr>
          <w:spacing w:val="-5"/>
        </w:rPr>
        <w:t xml:space="preserve"> </w:t>
      </w:r>
      <w:r w:rsidRPr="0065554E">
        <w:t>рассмотрения</w:t>
      </w:r>
      <w:r w:rsidRPr="0065554E">
        <w:rPr>
          <w:spacing w:val="-4"/>
        </w:rPr>
        <w:t xml:space="preserve"> </w:t>
      </w:r>
      <w:r w:rsidRPr="0065554E">
        <w:t>жалобы</w:t>
      </w:r>
      <w:r w:rsidRPr="0065554E">
        <w:rPr>
          <w:spacing w:val="-5"/>
        </w:rPr>
        <w:t xml:space="preserve"> </w:t>
      </w:r>
      <w:r w:rsidRPr="0065554E">
        <w:t>исчисляется</w:t>
      </w:r>
      <w:r w:rsidRPr="0065554E">
        <w:rPr>
          <w:spacing w:val="-5"/>
        </w:rPr>
        <w:t xml:space="preserve"> </w:t>
      </w:r>
      <w:r w:rsidRPr="0065554E">
        <w:t>со</w:t>
      </w:r>
      <w:r w:rsidRPr="0065554E">
        <w:rPr>
          <w:spacing w:val="-5"/>
        </w:rPr>
        <w:t xml:space="preserve"> </w:t>
      </w:r>
      <w:r w:rsidRPr="0065554E">
        <w:t>дня</w:t>
      </w:r>
      <w:r w:rsidRPr="0065554E">
        <w:rPr>
          <w:spacing w:val="-3"/>
        </w:rPr>
        <w:t xml:space="preserve"> </w:t>
      </w:r>
      <w:r w:rsidRPr="0065554E">
        <w:t>регистрации</w:t>
      </w:r>
      <w:r w:rsidRPr="0065554E">
        <w:rPr>
          <w:spacing w:val="-4"/>
        </w:rPr>
        <w:t xml:space="preserve"> </w:t>
      </w:r>
      <w:r w:rsidRPr="0065554E">
        <w:t>жалобы</w:t>
      </w:r>
      <w:r w:rsidRPr="0065554E">
        <w:rPr>
          <w:spacing w:val="-5"/>
        </w:rPr>
        <w:t xml:space="preserve"> </w:t>
      </w:r>
      <w:r w:rsidR="00E15D73" w:rsidRPr="0065554E">
        <w:t xml:space="preserve">в </w:t>
      </w:r>
      <w:r w:rsidRPr="0065554E">
        <w:rPr>
          <w:spacing w:val="-1"/>
        </w:rPr>
        <w:t>органе</w:t>
      </w:r>
      <w:r w:rsidRPr="0065554E">
        <w:rPr>
          <w:spacing w:val="-67"/>
        </w:rPr>
        <w:t xml:space="preserve"> </w:t>
      </w:r>
      <w:r w:rsidRPr="0065554E">
        <w:t>государственной власти субъекта Российской Федерации или органе местного</w:t>
      </w:r>
      <w:r w:rsidRPr="0065554E">
        <w:rPr>
          <w:spacing w:val="1"/>
        </w:rPr>
        <w:t xml:space="preserve"> </w:t>
      </w:r>
      <w:r w:rsidRPr="0065554E">
        <w:t>самоуправления.</w:t>
      </w:r>
    </w:p>
    <w:p w:rsidR="00B47B11" w:rsidRPr="0065554E" w:rsidRDefault="00B47B11" w:rsidP="0065554E">
      <w:pPr>
        <w:pStyle w:val="a7"/>
        <w:ind w:left="0"/>
        <w:rPr>
          <w:sz w:val="27"/>
        </w:rPr>
      </w:pPr>
    </w:p>
    <w:p w:rsidR="00B47B11" w:rsidRPr="0065554E" w:rsidRDefault="00B47B11" w:rsidP="0065554E">
      <w:pPr>
        <w:pStyle w:val="a9"/>
        <w:tabs>
          <w:tab w:val="left" w:pos="823"/>
        </w:tabs>
        <w:ind w:left="0" w:firstLine="0"/>
        <w:jc w:val="center"/>
        <w:rPr>
          <w:b/>
          <w:sz w:val="28"/>
        </w:rPr>
      </w:pPr>
      <w:r w:rsidRPr="0065554E">
        <w:rPr>
          <w:b/>
          <w:sz w:val="28"/>
        </w:rPr>
        <w:t>4.4.</w:t>
      </w:r>
      <w:r w:rsidR="00E15D73" w:rsidRPr="0065554E">
        <w:rPr>
          <w:b/>
          <w:sz w:val="28"/>
        </w:rPr>
        <w:t xml:space="preserve"> </w:t>
      </w:r>
      <w:r w:rsidRPr="0065554E">
        <w:rPr>
          <w:b/>
          <w:sz w:val="28"/>
        </w:rPr>
        <w:t>Положения,</w:t>
      </w:r>
      <w:r w:rsidRPr="0065554E">
        <w:rPr>
          <w:b/>
          <w:spacing w:val="-5"/>
          <w:sz w:val="28"/>
        </w:rPr>
        <w:t xml:space="preserve"> </w:t>
      </w:r>
      <w:r w:rsidRPr="0065554E">
        <w:rPr>
          <w:b/>
          <w:sz w:val="28"/>
        </w:rPr>
        <w:t>характеризующие</w:t>
      </w:r>
      <w:r w:rsidRPr="0065554E">
        <w:rPr>
          <w:b/>
          <w:spacing w:val="-4"/>
          <w:sz w:val="28"/>
        </w:rPr>
        <w:t xml:space="preserve"> </w:t>
      </w:r>
      <w:r w:rsidRPr="0065554E">
        <w:rPr>
          <w:b/>
          <w:sz w:val="28"/>
        </w:rPr>
        <w:t>требования</w:t>
      </w:r>
      <w:r w:rsidRPr="0065554E">
        <w:rPr>
          <w:b/>
          <w:spacing w:val="-5"/>
          <w:sz w:val="28"/>
        </w:rPr>
        <w:t xml:space="preserve"> </w:t>
      </w:r>
      <w:r w:rsidRPr="0065554E">
        <w:rPr>
          <w:b/>
          <w:sz w:val="28"/>
        </w:rPr>
        <w:t>к</w:t>
      </w:r>
      <w:r w:rsidRPr="0065554E">
        <w:rPr>
          <w:b/>
          <w:spacing w:val="-5"/>
          <w:sz w:val="28"/>
        </w:rPr>
        <w:t xml:space="preserve"> </w:t>
      </w:r>
      <w:r w:rsidRPr="0065554E">
        <w:rPr>
          <w:b/>
          <w:sz w:val="28"/>
        </w:rPr>
        <w:t>порядку</w:t>
      </w:r>
      <w:r w:rsidRPr="0065554E">
        <w:rPr>
          <w:b/>
          <w:spacing w:val="-5"/>
          <w:sz w:val="28"/>
        </w:rPr>
        <w:t xml:space="preserve"> </w:t>
      </w:r>
      <w:r w:rsidRPr="0065554E">
        <w:rPr>
          <w:b/>
          <w:sz w:val="28"/>
        </w:rPr>
        <w:t>и</w:t>
      </w:r>
      <w:r w:rsidRPr="0065554E">
        <w:rPr>
          <w:b/>
          <w:spacing w:val="-5"/>
          <w:sz w:val="28"/>
        </w:rPr>
        <w:t xml:space="preserve"> </w:t>
      </w:r>
      <w:r w:rsidRPr="0065554E">
        <w:rPr>
          <w:b/>
          <w:sz w:val="28"/>
        </w:rPr>
        <w:t>формам</w:t>
      </w:r>
      <w:r w:rsidRPr="0065554E">
        <w:rPr>
          <w:b/>
          <w:spacing w:val="-5"/>
          <w:sz w:val="28"/>
        </w:rPr>
        <w:t xml:space="preserve"> </w:t>
      </w:r>
      <w:r w:rsidRPr="0065554E">
        <w:rPr>
          <w:b/>
          <w:sz w:val="28"/>
        </w:rPr>
        <w:t>контроля</w:t>
      </w:r>
      <w:r w:rsidRPr="0065554E">
        <w:rPr>
          <w:b/>
          <w:spacing w:val="-5"/>
          <w:sz w:val="28"/>
        </w:rPr>
        <w:t xml:space="preserve"> </w:t>
      </w:r>
      <w:r w:rsidRPr="0065554E">
        <w:rPr>
          <w:b/>
          <w:sz w:val="28"/>
        </w:rPr>
        <w:t>за</w:t>
      </w:r>
      <w:r w:rsidRPr="0065554E">
        <w:rPr>
          <w:b/>
          <w:spacing w:val="-67"/>
          <w:sz w:val="28"/>
        </w:rPr>
        <w:t xml:space="preserve"> </w:t>
      </w:r>
      <w:r w:rsidRPr="0065554E">
        <w:rPr>
          <w:b/>
          <w:sz w:val="28"/>
        </w:rPr>
        <w:t>предоставлением</w:t>
      </w:r>
      <w:r w:rsidRPr="0065554E">
        <w:rPr>
          <w:b/>
          <w:spacing w:val="-6"/>
          <w:sz w:val="28"/>
        </w:rPr>
        <w:t xml:space="preserve"> </w:t>
      </w:r>
      <w:r w:rsidRPr="0065554E">
        <w:rPr>
          <w:b/>
          <w:sz w:val="28"/>
        </w:rPr>
        <w:t>муниципальной</w:t>
      </w:r>
      <w:r w:rsidRPr="0065554E">
        <w:rPr>
          <w:b/>
          <w:spacing w:val="-4"/>
          <w:sz w:val="28"/>
        </w:rPr>
        <w:t xml:space="preserve"> </w:t>
      </w:r>
      <w:r w:rsidRPr="0065554E">
        <w:rPr>
          <w:b/>
          <w:sz w:val="28"/>
        </w:rPr>
        <w:t>услуги,</w:t>
      </w:r>
      <w:r w:rsidRPr="0065554E">
        <w:rPr>
          <w:b/>
          <w:spacing w:val="-4"/>
          <w:sz w:val="28"/>
        </w:rPr>
        <w:t xml:space="preserve"> </w:t>
      </w:r>
      <w:r w:rsidRPr="0065554E">
        <w:rPr>
          <w:b/>
          <w:sz w:val="28"/>
        </w:rPr>
        <w:t>в</w:t>
      </w:r>
      <w:r w:rsidRPr="0065554E">
        <w:rPr>
          <w:b/>
          <w:spacing w:val="-5"/>
          <w:sz w:val="28"/>
        </w:rPr>
        <w:t xml:space="preserve"> </w:t>
      </w:r>
      <w:r w:rsidRPr="0065554E">
        <w:rPr>
          <w:b/>
          <w:sz w:val="28"/>
        </w:rPr>
        <w:t>том</w:t>
      </w:r>
      <w:r w:rsidRPr="0065554E">
        <w:rPr>
          <w:b/>
          <w:spacing w:val="-4"/>
          <w:sz w:val="28"/>
        </w:rPr>
        <w:t xml:space="preserve"> </w:t>
      </w:r>
      <w:r w:rsidRPr="0065554E">
        <w:rPr>
          <w:b/>
          <w:sz w:val="28"/>
        </w:rPr>
        <w:t>числе</w:t>
      </w:r>
      <w:r w:rsidRPr="0065554E">
        <w:rPr>
          <w:b/>
          <w:spacing w:val="-5"/>
          <w:sz w:val="28"/>
        </w:rPr>
        <w:t xml:space="preserve"> </w:t>
      </w:r>
      <w:r w:rsidRPr="0065554E">
        <w:rPr>
          <w:b/>
          <w:sz w:val="28"/>
        </w:rPr>
        <w:t>со</w:t>
      </w:r>
    </w:p>
    <w:p w:rsidR="00B47B11" w:rsidRPr="0065554E" w:rsidRDefault="00B47B11" w:rsidP="0065554E">
      <w:pPr>
        <w:pStyle w:val="a7"/>
        <w:ind w:left="0"/>
        <w:jc w:val="center"/>
        <w:rPr>
          <w:b/>
        </w:rPr>
      </w:pPr>
      <w:r w:rsidRPr="0065554E">
        <w:rPr>
          <w:b/>
        </w:rPr>
        <w:t>стороны</w:t>
      </w:r>
      <w:r w:rsidRPr="0065554E">
        <w:rPr>
          <w:b/>
          <w:spacing w:val="-5"/>
        </w:rPr>
        <w:t xml:space="preserve"> </w:t>
      </w:r>
      <w:r w:rsidRPr="0065554E">
        <w:rPr>
          <w:b/>
        </w:rPr>
        <w:t>граждан,</w:t>
      </w:r>
      <w:r w:rsidRPr="0065554E">
        <w:rPr>
          <w:b/>
          <w:spacing w:val="-5"/>
        </w:rPr>
        <w:t xml:space="preserve"> </w:t>
      </w:r>
      <w:r w:rsidRPr="0065554E">
        <w:rPr>
          <w:b/>
        </w:rPr>
        <w:t>их</w:t>
      </w:r>
      <w:r w:rsidRPr="0065554E">
        <w:rPr>
          <w:b/>
          <w:spacing w:val="-5"/>
        </w:rPr>
        <w:t xml:space="preserve"> </w:t>
      </w:r>
      <w:r w:rsidRPr="0065554E">
        <w:rPr>
          <w:b/>
        </w:rPr>
        <w:t>объединений</w:t>
      </w:r>
      <w:r w:rsidRPr="0065554E">
        <w:rPr>
          <w:b/>
          <w:spacing w:val="-4"/>
        </w:rPr>
        <w:t xml:space="preserve"> </w:t>
      </w:r>
      <w:r w:rsidRPr="0065554E">
        <w:rPr>
          <w:b/>
        </w:rPr>
        <w:t>и</w:t>
      </w:r>
      <w:r w:rsidRPr="0065554E">
        <w:rPr>
          <w:b/>
          <w:spacing w:val="-5"/>
        </w:rPr>
        <w:t xml:space="preserve"> </w:t>
      </w:r>
      <w:r w:rsidRPr="0065554E">
        <w:rPr>
          <w:b/>
        </w:rPr>
        <w:t>организаций</w:t>
      </w:r>
    </w:p>
    <w:p w:rsidR="00B47B11" w:rsidRPr="0065554E" w:rsidRDefault="00B47B11" w:rsidP="0065554E">
      <w:pPr>
        <w:pStyle w:val="a7"/>
        <w:ind w:left="0"/>
        <w:rPr>
          <w:sz w:val="27"/>
        </w:rPr>
      </w:pPr>
    </w:p>
    <w:p w:rsidR="00B47B11" w:rsidRPr="0065554E" w:rsidRDefault="00B47B11" w:rsidP="0065554E">
      <w:pPr>
        <w:pStyle w:val="a7"/>
        <w:tabs>
          <w:tab w:val="left" w:pos="2355"/>
        </w:tabs>
        <w:ind w:left="0" w:firstLine="708"/>
        <w:jc w:val="both"/>
      </w:pPr>
      <w:r w:rsidRPr="0065554E">
        <w:t>Контроль за предоставлением муниципальной услуги со</w:t>
      </w:r>
      <w:r w:rsidRPr="0065554E">
        <w:rPr>
          <w:spacing w:val="-67"/>
        </w:rPr>
        <w:t xml:space="preserve"> </w:t>
      </w:r>
      <w:r w:rsidRPr="0065554E">
        <w:t>стороны граждан, их объединений и организаций, осуществляется посредством</w:t>
      </w:r>
      <w:r w:rsidRPr="0065554E">
        <w:rPr>
          <w:spacing w:val="1"/>
        </w:rPr>
        <w:t xml:space="preserve"> </w:t>
      </w:r>
      <w:r w:rsidRPr="0065554E">
        <w:t>открытости деятельности Уполномоченного органа при предоставлении</w:t>
      </w:r>
      <w:r w:rsidRPr="0065554E">
        <w:rPr>
          <w:spacing w:val="1"/>
        </w:rPr>
        <w:t xml:space="preserve"> </w:t>
      </w:r>
      <w:r w:rsidRPr="0065554E">
        <w:t>муниципальной  услуги, получения полной, актуальной и</w:t>
      </w:r>
      <w:r w:rsidRPr="0065554E">
        <w:rPr>
          <w:spacing w:val="1"/>
        </w:rPr>
        <w:t xml:space="preserve"> </w:t>
      </w:r>
      <w:r w:rsidRPr="0065554E">
        <w:t>достоверной информации о порядке предоставления муниципальной услуги и возможности досудебного рассмотрения обращений</w:t>
      </w:r>
      <w:r w:rsidRPr="0065554E">
        <w:rPr>
          <w:spacing w:val="1"/>
        </w:rPr>
        <w:t xml:space="preserve"> </w:t>
      </w:r>
      <w:r w:rsidRPr="0065554E">
        <w:t>(жалоб)</w:t>
      </w:r>
      <w:r w:rsidRPr="0065554E">
        <w:rPr>
          <w:spacing w:val="-5"/>
        </w:rPr>
        <w:t xml:space="preserve"> </w:t>
      </w:r>
      <w:r w:rsidRPr="0065554E">
        <w:t>в</w:t>
      </w:r>
      <w:r w:rsidRPr="0065554E">
        <w:rPr>
          <w:spacing w:val="-5"/>
        </w:rPr>
        <w:t xml:space="preserve"> </w:t>
      </w:r>
      <w:r w:rsidRPr="0065554E">
        <w:t>процессе</w:t>
      </w:r>
      <w:r w:rsidRPr="0065554E">
        <w:rPr>
          <w:spacing w:val="-6"/>
        </w:rPr>
        <w:t xml:space="preserve"> </w:t>
      </w:r>
      <w:r w:rsidRPr="0065554E">
        <w:t>предоставления</w:t>
      </w:r>
      <w:r w:rsidRPr="0065554E">
        <w:rPr>
          <w:spacing w:val="-5"/>
        </w:rPr>
        <w:t xml:space="preserve"> </w:t>
      </w:r>
      <w:r w:rsidRPr="0065554E">
        <w:t>муниципальной</w:t>
      </w:r>
      <w:r w:rsidRPr="0065554E">
        <w:rPr>
          <w:spacing w:val="-5"/>
        </w:rPr>
        <w:t xml:space="preserve"> </w:t>
      </w:r>
      <w:r w:rsidRPr="0065554E">
        <w:t>услуги.</w:t>
      </w:r>
    </w:p>
    <w:p w:rsidR="00B47B11" w:rsidRPr="0065554E" w:rsidRDefault="00B47B11" w:rsidP="0065554E">
      <w:pPr>
        <w:pStyle w:val="a7"/>
        <w:ind w:left="0"/>
      </w:pPr>
    </w:p>
    <w:p w:rsidR="00B47B11" w:rsidRPr="0065554E" w:rsidRDefault="00B47B11" w:rsidP="0065554E">
      <w:pPr>
        <w:pStyle w:val="1"/>
        <w:tabs>
          <w:tab w:val="left" w:pos="1321"/>
        </w:tabs>
        <w:ind w:left="0"/>
      </w:pPr>
      <w:r w:rsidRPr="0065554E">
        <w:t>5.</w:t>
      </w:r>
      <w:r w:rsidR="00E15D73" w:rsidRPr="0065554E">
        <w:t xml:space="preserve"> </w:t>
      </w:r>
      <w:r w:rsidRPr="0065554E">
        <w:t>Досудебный</w:t>
      </w:r>
      <w:r w:rsidRPr="0065554E">
        <w:rPr>
          <w:spacing w:val="-5"/>
        </w:rPr>
        <w:t xml:space="preserve"> </w:t>
      </w:r>
      <w:r w:rsidRPr="0065554E">
        <w:t>(внесудебный)</w:t>
      </w:r>
      <w:r w:rsidRPr="0065554E">
        <w:rPr>
          <w:spacing w:val="-5"/>
        </w:rPr>
        <w:t xml:space="preserve"> </w:t>
      </w:r>
      <w:r w:rsidRPr="0065554E">
        <w:t>порядок</w:t>
      </w:r>
      <w:r w:rsidRPr="0065554E">
        <w:rPr>
          <w:spacing w:val="-4"/>
        </w:rPr>
        <w:t xml:space="preserve"> </w:t>
      </w:r>
      <w:r w:rsidRPr="0065554E">
        <w:t>обжалования</w:t>
      </w:r>
      <w:r w:rsidRPr="0065554E">
        <w:rPr>
          <w:spacing w:val="-5"/>
        </w:rPr>
        <w:t xml:space="preserve"> </w:t>
      </w:r>
      <w:r w:rsidRPr="0065554E">
        <w:t>решений</w:t>
      </w:r>
      <w:r w:rsidRPr="0065554E">
        <w:rPr>
          <w:spacing w:val="-4"/>
        </w:rPr>
        <w:t xml:space="preserve"> </w:t>
      </w:r>
      <w:r w:rsidRPr="0065554E">
        <w:t>и</w:t>
      </w:r>
      <w:r w:rsidRPr="0065554E">
        <w:rPr>
          <w:spacing w:val="-5"/>
        </w:rPr>
        <w:t xml:space="preserve"> </w:t>
      </w:r>
      <w:r w:rsidRPr="0065554E">
        <w:t>действий</w:t>
      </w:r>
    </w:p>
    <w:p w:rsidR="00B47B11" w:rsidRPr="0065554E" w:rsidRDefault="00B47B11" w:rsidP="0065554E">
      <w:pPr>
        <w:spacing w:after="0" w:line="240" w:lineRule="auto"/>
        <w:jc w:val="center"/>
        <w:rPr>
          <w:b/>
        </w:rPr>
      </w:pPr>
      <w:r w:rsidRPr="0065554E">
        <w:rPr>
          <w:b/>
        </w:rPr>
        <w:t>(бездействия) органа, предоставляющего муниципальную услугу, а также их должностных лиц, муниципальных</w:t>
      </w:r>
      <w:r w:rsidRPr="0065554E">
        <w:rPr>
          <w:b/>
          <w:spacing w:val="1"/>
        </w:rPr>
        <w:t xml:space="preserve"> </w:t>
      </w:r>
      <w:r w:rsidRPr="0065554E">
        <w:rPr>
          <w:b/>
        </w:rPr>
        <w:t>служащих</w:t>
      </w:r>
    </w:p>
    <w:p w:rsidR="00B47B11" w:rsidRPr="0065554E" w:rsidRDefault="00B47B11" w:rsidP="0065554E">
      <w:pPr>
        <w:spacing w:after="0" w:line="240" w:lineRule="auto"/>
        <w:jc w:val="center"/>
        <w:rPr>
          <w:b/>
        </w:rPr>
      </w:pPr>
    </w:p>
    <w:p w:rsidR="00B47B11" w:rsidRPr="0065554E" w:rsidRDefault="00B47B11" w:rsidP="0065554E">
      <w:pPr>
        <w:pStyle w:val="a9"/>
        <w:tabs>
          <w:tab w:val="left" w:pos="1458"/>
          <w:tab w:val="left" w:pos="3460"/>
          <w:tab w:val="left" w:pos="5609"/>
        </w:tabs>
        <w:ind w:left="0" w:firstLineChars="235" w:firstLine="661"/>
        <w:jc w:val="both"/>
        <w:rPr>
          <w:b/>
          <w:sz w:val="28"/>
        </w:rPr>
      </w:pPr>
      <w:r w:rsidRPr="0065554E">
        <w:rPr>
          <w:b/>
          <w:sz w:val="28"/>
        </w:rPr>
        <w:t>5.1.</w:t>
      </w:r>
      <w:r w:rsidR="00E15D73" w:rsidRPr="0065554E">
        <w:rPr>
          <w:b/>
          <w:sz w:val="28"/>
        </w:rPr>
        <w:t xml:space="preserve"> </w:t>
      </w:r>
      <w:r w:rsidRPr="0065554E">
        <w:rPr>
          <w:b/>
          <w:sz w:val="28"/>
        </w:rPr>
        <w:t>Заявитель имеет право на обжалование решения и</w:t>
      </w:r>
      <w:r w:rsidRPr="0065554E">
        <w:rPr>
          <w:b/>
          <w:spacing w:val="1"/>
          <w:sz w:val="28"/>
        </w:rPr>
        <w:t xml:space="preserve"> </w:t>
      </w:r>
      <w:r w:rsidRPr="0065554E">
        <w:rPr>
          <w:b/>
          <w:sz w:val="28"/>
        </w:rPr>
        <w:t>(или) действий</w:t>
      </w:r>
      <w:r w:rsidRPr="0065554E">
        <w:rPr>
          <w:b/>
          <w:spacing w:val="1"/>
          <w:sz w:val="28"/>
        </w:rPr>
        <w:t xml:space="preserve"> </w:t>
      </w:r>
      <w:r w:rsidRPr="0065554E">
        <w:rPr>
          <w:b/>
          <w:sz w:val="28"/>
        </w:rPr>
        <w:t>(бездействия) Уполномоченного органа, должностных лиц Уполномоченного</w:t>
      </w:r>
      <w:r w:rsidRPr="0065554E">
        <w:rPr>
          <w:b/>
          <w:spacing w:val="1"/>
          <w:sz w:val="28"/>
        </w:rPr>
        <w:t xml:space="preserve"> </w:t>
      </w:r>
      <w:r w:rsidRPr="0065554E">
        <w:rPr>
          <w:b/>
          <w:sz w:val="28"/>
        </w:rPr>
        <w:t>органа,</w:t>
      </w:r>
      <w:r w:rsidRPr="0065554E">
        <w:rPr>
          <w:b/>
          <w:spacing w:val="-5"/>
          <w:sz w:val="28"/>
        </w:rPr>
        <w:t xml:space="preserve"> </w:t>
      </w:r>
      <w:r w:rsidRPr="0065554E">
        <w:rPr>
          <w:b/>
          <w:sz w:val="28"/>
        </w:rPr>
        <w:t>муниципальных служащих, многофункционального</w:t>
      </w:r>
      <w:r w:rsidRPr="0065554E">
        <w:rPr>
          <w:b/>
          <w:spacing w:val="1"/>
          <w:sz w:val="28"/>
        </w:rPr>
        <w:t xml:space="preserve"> </w:t>
      </w:r>
      <w:r w:rsidRPr="0065554E">
        <w:rPr>
          <w:b/>
          <w:sz w:val="28"/>
        </w:rPr>
        <w:t>центра, а также работника многофункционального центра при предоставлении</w:t>
      </w:r>
      <w:r w:rsidRPr="0065554E">
        <w:rPr>
          <w:b/>
          <w:spacing w:val="1"/>
          <w:sz w:val="28"/>
        </w:rPr>
        <w:t xml:space="preserve"> </w:t>
      </w:r>
      <w:r w:rsidRPr="0065554E">
        <w:rPr>
          <w:b/>
          <w:sz w:val="28"/>
        </w:rPr>
        <w:t>муниципальной</w:t>
      </w:r>
      <w:r w:rsidRPr="0065554E">
        <w:rPr>
          <w:b/>
          <w:spacing w:val="-5"/>
          <w:sz w:val="28"/>
        </w:rPr>
        <w:t xml:space="preserve"> </w:t>
      </w:r>
      <w:r w:rsidR="001B431E">
        <w:rPr>
          <w:b/>
          <w:sz w:val="28"/>
        </w:rPr>
        <w:t xml:space="preserve">услуги </w:t>
      </w:r>
      <w:r w:rsidRPr="0065554E">
        <w:rPr>
          <w:b/>
          <w:sz w:val="28"/>
        </w:rPr>
        <w:t>в досудебном</w:t>
      </w:r>
      <w:r w:rsidRPr="0065554E">
        <w:rPr>
          <w:b/>
          <w:spacing w:val="1"/>
          <w:sz w:val="28"/>
        </w:rPr>
        <w:t xml:space="preserve"> </w:t>
      </w:r>
      <w:r w:rsidRPr="0065554E">
        <w:rPr>
          <w:b/>
          <w:sz w:val="28"/>
        </w:rPr>
        <w:t>(внесудебном) порядке</w:t>
      </w:r>
      <w:r w:rsidRPr="0065554E">
        <w:rPr>
          <w:b/>
          <w:spacing w:val="-67"/>
          <w:sz w:val="28"/>
        </w:rPr>
        <w:t xml:space="preserve"> </w:t>
      </w:r>
      <w:r w:rsidRPr="0065554E">
        <w:rPr>
          <w:b/>
          <w:sz w:val="28"/>
        </w:rPr>
        <w:t>(далее</w:t>
      </w:r>
      <w:r w:rsidRPr="0065554E">
        <w:rPr>
          <w:b/>
          <w:spacing w:val="-5"/>
          <w:sz w:val="28"/>
        </w:rPr>
        <w:t xml:space="preserve"> </w:t>
      </w:r>
      <w:r w:rsidRPr="0065554E">
        <w:rPr>
          <w:b/>
          <w:sz w:val="28"/>
        </w:rPr>
        <w:t>– жалоба).</w:t>
      </w:r>
    </w:p>
    <w:p w:rsidR="00B47B11" w:rsidRPr="0065554E" w:rsidRDefault="00B47B11" w:rsidP="0065554E">
      <w:pPr>
        <w:pStyle w:val="a7"/>
        <w:ind w:left="0"/>
      </w:pPr>
    </w:p>
    <w:p w:rsidR="00B47B11" w:rsidRPr="0065554E" w:rsidRDefault="00B47B11" w:rsidP="0065554E">
      <w:pPr>
        <w:pStyle w:val="1"/>
        <w:ind w:left="0"/>
        <w:jc w:val="center"/>
        <w:rPr>
          <w:bCs w:val="0"/>
        </w:rPr>
      </w:pPr>
      <w:r w:rsidRPr="0065554E">
        <w:rPr>
          <w:bCs w:val="0"/>
        </w:rPr>
        <w:t>5.2.</w:t>
      </w:r>
      <w:r w:rsidR="001B431E">
        <w:rPr>
          <w:bCs w:val="0"/>
        </w:rPr>
        <w:t xml:space="preserve"> </w:t>
      </w:r>
      <w:r w:rsidRPr="0065554E">
        <w:rPr>
          <w:bCs w:val="0"/>
        </w:rPr>
        <w:t>Органы местного самоуправления, организации и уполномоченные на</w:t>
      </w:r>
      <w:r w:rsidRPr="0065554E">
        <w:rPr>
          <w:bCs w:val="0"/>
          <w:spacing w:val="-67"/>
        </w:rPr>
        <w:t xml:space="preserve"> </w:t>
      </w:r>
      <w:r w:rsidRPr="0065554E">
        <w:rPr>
          <w:bCs w:val="0"/>
        </w:rPr>
        <w:t>рассмотрение жалобы лица, которым может быть направлена жалоба</w:t>
      </w:r>
      <w:r w:rsidRPr="0065554E">
        <w:rPr>
          <w:bCs w:val="0"/>
          <w:spacing w:val="1"/>
        </w:rPr>
        <w:t xml:space="preserve"> </w:t>
      </w:r>
      <w:r w:rsidRPr="0065554E">
        <w:rPr>
          <w:bCs w:val="0"/>
        </w:rPr>
        <w:t>заявителя</w:t>
      </w:r>
      <w:r w:rsidRPr="0065554E">
        <w:rPr>
          <w:bCs w:val="0"/>
          <w:spacing w:val="-1"/>
        </w:rPr>
        <w:t xml:space="preserve"> </w:t>
      </w:r>
      <w:r w:rsidRPr="0065554E">
        <w:rPr>
          <w:bCs w:val="0"/>
        </w:rPr>
        <w:t>в</w:t>
      </w:r>
      <w:r w:rsidRPr="0065554E">
        <w:rPr>
          <w:bCs w:val="0"/>
          <w:spacing w:val="-1"/>
        </w:rPr>
        <w:t xml:space="preserve"> </w:t>
      </w:r>
      <w:r w:rsidRPr="0065554E">
        <w:rPr>
          <w:bCs w:val="0"/>
        </w:rPr>
        <w:t>досудебном (внесудебном)</w:t>
      </w:r>
      <w:r w:rsidRPr="0065554E">
        <w:rPr>
          <w:bCs w:val="0"/>
          <w:spacing w:val="-1"/>
        </w:rPr>
        <w:t xml:space="preserve"> </w:t>
      </w:r>
      <w:r w:rsidRPr="0065554E">
        <w:rPr>
          <w:bCs w:val="0"/>
        </w:rPr>
        <w:t>порядке</w:t>
      </w:r>
    </w:p>
    <w:p w:rsidR="00B47B11" w:rsidRPr="0065554E" w:rsidRDefault="00B47B11" w:rsidP="0065554E">
      <w:pPr>
        <w:spacing w:after="0" w:line="240" w:lineRule="auto"/>
      </w:pPr>
    </w:p>
    <w:p w:rsidR="00B47B11" w:rsidRPr="0065554E" w:rsidRDefault="00B47B11" w:rsidP="0065554E">
      <w:pPr>
        <w:pStyle w:val="a9"/>
        <w:tabs>
          <w:tab w:val="left" w:pos="1458"/>
        </w:tabs>
        <w:ind w:left="0" w:firstLineChars="314" w:firstLine="879"/>
        <w:jc w:val="both"/>
        <w:rPr>
          <w:sz w:val="28"/>
        </w:rPr>
      </w:pPr>
      <w:r w:rsidRPr="0065554E">
        <w:rPr>
          <w:sz w:val="28"/>
        </w:rPr>
        <w:t>В</w:t>
      </w:r>
      <w:r w:rsidRPr="0065554E">
        <w:rPr>
          <w:spacing w:val="-5"/>
          <w:sz w:val="28"/>
        </w:rPr>
        <w:t xml:space="preserve"> </w:t>
      </w:r>
      <w:r w:rsidRPr="0065554E">
        <w:rPr>
          <w:sz w:val="28"/>
        </w:rPr>
        <w:t>досудебном</w:t>
      </w:r>
      <w:r w:rsidRPr="0065554E">
        <w:rPr>
          <w:spacing w:val="32"/>
          <w:sz w:val="28"/>
        </w:rPr>
        <w:t xml:space="preserve"> </w:t>
      </w:r>
      <w:r w:rsidRPr="0065554E">
        <w:rPr>
          <w:sz w:val="28"/>
        </w:rPr>
        <w:t>(внесудебном)</w:t>
      </w:r>
      <w:r w:rsidRPr="0065554E">
        <w:rPr>
          <w:spacing w:val="-4"/>
          <w:sz w:val="28"/>
        </w:rPr>
        <w:t xml:space="preserve"> </w:t>
      </w:r>
      <w:r w:rsidRPr="0065554E">
        <w:rPr>
          <w:sz w:val="28"/>
        </w:rPr>
        <w:t>порядке</w:t>
      </w:r>
      <w:r w:rsidRPr="0065554E">
        <w:rPr>
          <w:spacing w:val="-5"/>
          <w:sz w:val="28"/>
        </w:rPr>
        <w:t xml:space="preserve"> </w:t>
      </w:r>
      <w:r w:rsidRPr="0065554E">
        <w:rPr>
          <w:sz w:val="28"/>
        </w:rPr>
        <w:t>заявитель</w:t>
      </w:r>
      <w:r w:rsidRPr="0065554E">
        <w:rPr>
          <w:spacing w:val="32"/>
          <w:sz w:val="28"/>
        </w:rPr>
        <w:t xml:space="preserve"> </w:t>
      </w:r>
      <w:r w:rsidRPr="0065554E">
        <w:rPr>
          <w:sz w:val="28"/>
        </w:rPr>
        <w:t>(представитель)</w:t>
      </w:r>
      <w:r w:rsidRPr="0065554E">
        <w:rPr>
          <w:spacing w:val="-4"/>
          <w:sz w:val="28"/>
        </w:rPr>
        <w:t xml:space="preserve"> </w:t>
      </w:r>
      <w:r w:rsidRPr="0065554E">
        <w:rPr>
          <w:sz w:val="28"/>
        </w:rPr>
        <w:t>вправе</w:t>
      </w:r>
      <w:r w:rsidRPr="0065554E">
        <w:rPr>
          <w:spacing w:val="-67"/>
          <w:sz w:val="28"/>
        </w:rPr>
        <w:t xml:space="preserve"> </w:t>
      </w:r>
      <w:r w:rsidRPr="0065554E">
        <w:rPr>
          <w:sz w:val="28"/>
        </w:rPr>
        <w:t>обратиться с жалобой в письменной форме на бумажном носителе или в</w:t>
      </w:r>
      <w:r w:rsidRPr="0065554E">
        <w:rPr>
          <w:spacing w:val="1"/>
          <w:sz w:val="28"/>
        </w:rPr>
        <w:t xml:space="preserve"> </w:t>
      </w:r>
      <w:r w:rsidRPr="0065554E">
        <w:rPr>
          <w:sz w:val="28"/>
        </w:rPr>
        <w:t>электронной</w:t>
      </w:r>
      <w:r w:rsidRPr="0065554E">
        <w:rPr>
          <w:spacing w:val="-1"/>
          <w:sz w:val="28"/>
        </w:rPr>
        <w:t xml:space="preserve"> </w:t>
      </w:r>
      <w:r w:rsidRPr="0065554E">
        <w:rPr>
          <w:sz w:val="28"/>
        </w:rPr>
        <w:t>форме:</w:t>
      </w:r>
    </w:p>
    <w:p w:rsidR="00B47B11" w:rsidRPr="0065554E" w:rsidRDefault="00B47B11" w:rsidP="0065554E">
      <w:pPr>
        <w:pStyle w:val="a7"/>
        <w:tabs>
          <w:tab w:val="left" w:pos="4212"/>
        </w:tabs>
        <w:ind w:left="0" w:firstLine="707"/>
        <w:jc w:val="both"/>
      </w:pPr>
      <w:r w:rsidRPr="0065554E">
        <w:t>в Уполномоченный орган</w:t>
      </w:r>
      <w:r w:rsidRPr="0065554E">
        <w:rPr>
          <w:spacing w:val="1"/>
        </w:rPr>
        <w:t xml:space="preserve"> </w:t>
      </w:r>
      <w:r w:rsidRPr="0065554E">
        <w:t>– на решение и</w:t>
      </w:r>
      <w:r w:rsidRPr="0065554E">
        <w:rPr>
          <w:spacing w:val="1"/>
        </w:rPr>
        <w:t xml:space="preserve"> </w:t>
      </w:r>
      <w:r w:rsidRPr="0065554E">
        <w:t>(или) действия</w:t>
      </w:r>
      <w:r w:rsidRPr="0065554E">
        <w:rPr>
          <w:spacing w:val="1"/>
        </w:rPr>
        <w:t xml:space="preserve"> </w:t>
      </w:r>
      <w:r w:rsidRPr="0065554E">
        <w:t>(бездействие)</w:t>
      </w:r>
      <w:r w:rsidRPr="0065554E">
        <w:rPr>
          <w:spacing w:val="1"/>
        </w:rPr>
        <w:t xml:space="preserve"> </w:t>
      </w:r>
      <w:r w:rsidRPr="0065554E">
        <w:t>должностного</w:t>
      </w:r>
      <w:r w:rsidRPr="0065554E">
        <w:rPr>
          <w:spacing w:val="-10"/>
        </w:rPr>
        <w:t xml:space="preserve"> </w:t>
      </w:r>
      <w:r w:rsidRPr="0065554E">
        <w:t>лица,</w:t>
      </w:r>
      <w:r w:rsidRPr="0065554E">
        <w:rPr>
          <w:spacing w:val="-13"/>
        </w:rPr>
        <w:t xml:space="preserve"> </w:t>
      </w:r>
      <w:r w:rsidRPr="0065554E">
        <w:t>руководителя</w:t>
      </w:r>
      <w:r w:rsidRPr="0065554E">
        <w:rPr>
          <w:spacing w:val="-11"/>
        </w:rPr>
        <w:t xml:space="preserve"> </w:t>
      </w:r>
      <w:r w:rsidRPr="0065554E">
        <w:t>структурного</w:t>
      </w:r>
      <w:r w:rsidRPr="0065554E">
        <w:rPr>
          <w:spacing w:val="-10"/>
        </w:rPr>
        <w:t xml:space="preserve"> </w:t>
      </w:r>
      <w:r w:rsidRPr="0065554E">
        <w:t>подразделения</w:t>
      </w:r>
      <w:r w:rsidRPr="0065554E">
        <w:rPr>
          <w:spacing w:val="-11"/>
        </w:rPr>
        <w:t xml:space="preserve"> </w:t>
      </w:r>
      <w:r w:rsidRPr="0065554E">
        <w:t>Уполномоченного</w:t>
      </w:r>
      <w:r w:rsidRPr="0065554E">
        <w:rPr>
          <w:spacing w:val="-67"/>
        </w:rPr>
        <w:t xml:space="preserve"> </w:t>
      </w:r>
      <w:r w:rsidRPr="0065554E">
        <w:t>органа,</w:t>
      </w:r>
      <w:r w:rsidRPr="0065554E">
        <w:rPr>
          <w:spacing w:val="-2"/>
        </w:rPr>
        <w:t xml:space="preserve"> </w:t>
      </w:r>
      <w:r w:rsidRPr="0065554E">
        <w:t>на</w:t>
      </w:r>
      <w:r w:rsidRPr="0065554E">
        <w:rPr>
          <w:spacing w:val="-2"/>
        </w:rPr>
        <w:t xml:space="preserve"> </w:t>
      </w:r>
      <w:r w:rsidRPr="0065554E">
        <w:t>решение</w:t>
      </w:r>
      <w:r w:rsidRPr="0065554E">
        <w:rPr>
          <w:spacing w:val="-3"/>
        </w:rPr>
        <w:t xml:space="preserve"> </w:t>
      </w:r>
      <w:r w:rsidRPr="0065554E">
        <w:t>и</w:t>
      </w:r>
      <w:r w:rsidRPr="0065554E">
        <w:rPr>
          <w:spacing w:val="-2"/>
        </w:rPr>
        <w:t xml:space="preserve"> </w:t>
      </w:r>
      <w:r w:rsidRPr="0065554E">
        <w:t>действия</w:t>
      </w:r>
      <w:r w:rsidRPr="0065554E">
        <w:tab/>
        <w:t>(бездействие) Уполномоченного органа,</w:t>
      </w:r>
      <w:r w:rsidRPr="0065554E">
        <w:rPr>
          <w:spacing w:val="1"/>
        </w:rPr>
        <w:t xml:space="preserve"> </w:t>
      </w:r>
      <w:r w:rsidRPr="0065554E">
        <w:t>руководителя</w:t>
      </w:r>
      <w:r w:rsidRPr="0065554E">
        <w:rPr>
          <w:spacing w:val="-1"/>
        </w:rPr>
        <w:t xml:space="preserve"> </w:t>
      </w:r>
      <w:r w:rsidRPr="0065554E">
        <w:t>Уполномоченного органа;</w:t>
      </w:r>
    </w:p>
    <w:p w:rsidR="00B47B11" w:rsidRPr="0065554E" w:rsidRDefault="00B47B11" w:rsidP="001B431E">
      <w:pPr>
        <w:pStyle w:val="a7"/>
        <w:tabs>
          <w:tab w:val="left" w:pos="5519"/>
          <w:tab w:val="left" w:pos="7546"/>
        </w:tabs>
        <w:ind w:left="0" w:firstLine="707"/>
        <w:jc w:val="both"/>
      </w:pPr>
      <w:r w:rsidRPr="0065554E">
        <w:t>в</w:t>
      </w:r>
      <w:r w:rsidRPr="0065554E">
        <w:rPr>
          <w:spacing w:val="-3"/>
        </w:rPr>
        <w:t xml:space="preserve"> </w:t>
      </w:r>
      <w:r w:rsidRPr="0065554E">
        <w:t>вышестоящий</w:t>
      </w:r>
      <w:r w:rsidRPr="0065554E">
        <w:rPr>
          <w:spacing w:val="-2"/>
        </w:rPr>
        <w:t xml:space="preserve"> </w:t>
      </w:r>
      <w:r w:rsidRPr="0065554E">
        <w:t>орган</w:t>
      </w:r>
      <w:r w:rsidRPr="0065554E">
        <w:rPr>
          <w:spacing w:val="-3"/>
        </w:rPr>
        <w:t xml:space="preserve"> </w:t>
      </w:r>
      <w:r w:rsidRPr="0065554E">
        <w:t>на</w:t>
      </w:r>
      <w:r w:rsidRPr="0065554E">
        <w:rPr>
          <w:spacing w:val="-2"/>
        </w:rPr>
        <w:t xml:space="preserve"> </w:t>
      </w:r>
      <w:r w:rsidRPr="0065554E">
        <w:t>решение</w:t>
      </w:r>
      <w:r w:rsidRPr="0065554E">
        <w:rPr>
          <w:spacing w:val="-3"/>
        </w:rPr>
        <w:t xml:space="preserve"> </w:t>
      </w:r>
      <w:r w:rsidRPr="0065554E">
        <w:t>и</w:t>
      </w:r>
      <w:r w:rsidRPr="0065554E">
        <w:tab/>
        <w:t>(или)</w:t>
      </w:r>
      <w:r w:rsidRPr="0065554E">
        <w:rPr>
          <w:spacing w:val="-3"/>
        </w:rPr>
        <w:t xml:space="preserve"> </w:t>
      </w:r>
      <w:r w:rsidR="001B431E">
        <w:t xml:space="preserve">действия </w:t>
      </w:r>
      <w:r w:rsidRPr="0065554E">
        <w:t>(бездействие)</w:t>
      </w:r>
      <w:r w:rsidR="001B431E">
        <w:t xml:space="preserve"> </w:t>
      </w:r>
      <w:r w:rsidRPr="0065554E">
        <w:t>должностного</w:t>
      </w:r>
      <w:r w:rsidRPr="0065554E">
        <w:rPr>
          <w:spacing w:val="-10"/>
        </w:rPr>
        <w:t xml:space="preserve"> </w:t>
      </w:r>
      <w:r w:rsidRPr="0065554E">
        <w:t>лица,</w:t>
      </w:r>
      <w:r w:rsidRPr="0065554E">
        <w:rPr>
          <w:spacing w:val="-13"/>
        </w:rPr>
        <w:t xml:space="preserve"> </w:t>
      </w:r>
      <w:r w:rsidRPr="0065554E">
        <w:t>руководителя</w:t>
      </w:r>
      <w:r w:rsidRPr="0065554E">
        <w:rPr>
          <w:spacing w:val="-11"/>
        </w:rPr>
        <w:t xml:space="preserve"> </w:t>
      </w:r>
      <w:r w:rsidRPr="0065554E">
        <w:t>структурного</w:t>
      </w:r>
      <w:r w:rsidRPr="0065554E">
        <w:rPr>
          <w:spacing w:val="-10"/>
        </w:rPr>
        <w:t xml:space="preserve"> </w:t>
      </w:r>
      <w:r w:rsidRPr="0065554E">
        <w:t>подразделения</w:t>
      </w:r>
      <w:r w:rsidRPr="0065554E">
        <w:rPr>
          <w:spacing w:val="-11"/>
        </w:rPr>
        <w:t xml:space="preserve"> </w:t>
      </w:r>
      <w:r w:rsidRPr="0065554E">
        <w:t>Уполномоченного</w:t>
      </w:r>
      <w:r w:rsidRPr="0065554E">
        <w:rPr>
          <w:spacing w:val="-67"/>
        </w:rPr>
        <w:t xml:space="preserve"> </w:t>
      </w:r>
      <w:r w:rsidRPr="0065554E">
        <w:t>органа;</w:t>
      </w:r>
    </w:p>
    <w:p w:rsidR="00B47B11" w:rsidRPr="0065554E" w:rsidRDefault="001B431E" w:rsidP="0065554E">
      <w:pPr>
        <w:pStyle w:val="a7"/>
        <w:ind w:left="0"/>
        <w:jc w:val="both"/>
      </w:pPr>
      <w:r>
        <w:t xml:space="preserve">          </w:t>
      </w:r>
      <w:r w:rsidR="00B47B11" w:rsidRPr="0065554E">
        <w:t>к</w:t>
      </w:r>
      <w:r w:rsidR="00B47B11" w:rsidRPr="0065554E">
        <w:rPr>
          <w:spacing w:val="-5"/>
        </w:rPr>
        <w:t xml:space="preserve"> </w:t>
      </w:r>
      <w:r w:rsidR="00B47B11" w:rsidRPr="0065554E">
        <w:t>руководителю</w:t>
      </w:r>
      <w:r w:rsidR="00B47B11" w:rsidRPr="0065554E">
        <w:rPr>
          <w:spacing w:val="-3"/>
        </w:rPr>
        <w:t xml:space="preserve"> </w:t>
      </w:r>
      <w:r w:rsidR="00B47B11" w:rsidRPr="0065554E">
        <w:t>многофункционального</w:t>
      </w:r>
      <w:r w:rsidR="00B47B11" w:rsidRPr="0065554E">
        <w:rPr>
          <w:spacing w:val="-3"/>
        </w:rPr>
        <w:t xml:space="preserve"> </w:t>
      </w:r>
      <w:r w:rsidR="00B47B11" w:rsidRPr="0065554E">
        <w:t>центра</w:t>
      </w:r>
      <w:r w:rsidR="00B47B11" w:rsidRPr="0065554E">
        <w:rPr>
          <w:spacing w:val="6"/>
        </w:rPr>
        <w:t xml:space="preserve"> </w:t>
      </w:r>
      <w:r w:rsidR="00B47B11" w:rsidRPr="0065554E">
        <w:t>–</w:t>
      </w:r>
      <w:r w:rsidR="00B47B11" w:rsidRPr="0065554E">
        <w:rPr>
          <w:spacing w:val="-4"/>
        </w:rPr>
        <w:t xml:space="preserve"> </w:t>
      </w:r>
      <w:r w:rsidR="00B47B11" w:rsidRPr="0065554E">
        <w:t>на</w:t>
      </w:r>
      <w:r w:rsidR="00B47B11" w:rsidRPr="0065554E">
        <w:rPr>
          <w:spacing w:val="-3"/>
        </w:rPr>
        <w:t xml:space="preserve"> </w:t>
      </w:r>
      <w:r w:rsidR="00B47B11" w:rsidRPr="0065554E">
        <w:t>решения</w:t>
      </w:r>
      <w:r w:rsidR="00B47B11" w:rsidRPr="0065554E">
        <w:rPr>
          <w:spacing w:val="-4"/>
        </w:rPr>
        <w:t xml:space="preserve"> </w:t>
      </w:r>
      <w:r w:rsidR="00B47B11" w:rsidRPr="0065554E">
        <w:t>и</w:t>
      </w:r>
      <w:r w:rsidR="00B47B11" w:rsidRPr="0065554E">
        <w:rPr>
          <w:spacing w:val="-3"/>
        </w:rPr>
        <w:t xml:space="preserve"> </w:t>
      </w:r>
      <w:r>
        <w:t xml:space="preserve">действия </w:t>
      </w:r>
      <w:r w:rsidR="00B47B11" w:rsidRPr="0065554E">
        <w:t>(бездействие)</w:t>
      </w:r>
      <w:r w:rsidR="00B47B11" w:rsidRPr="0065554E">
        <w:rPr>
          <w:spacing w:val="-9"/>
        </w:rPr>
        <w:t xml:space="preserve"> </w:t>
      </w:r>
      <w:r w:rsidR="00B47B11" w:rsidRPr="0065554E">
        <w:t>работника</w:t>
      </w:r>
      <w:r w:rsidR="00B47B11" w:rsidRPr="0065554E">
        <w:rPr>
          <w:spacing w:val="-8"/>
        </w:rPr>
        <w:t xml:space="preserve"> </w:t>
      </w:r>
      <w:r w:rsidR="00B47B11" w:rsidRPr="0065554E">
        <w:t>многофункционального</w:t>
      </w:r>
      <w:r w:rsidR="00B47B11" w:rsidRPr="0065554E">
        <w:rPr>
          <w:spacing w:val="-8"/>
        </w:rPr>
        <w:t xml:space="preserve"> </w:t>
      </w:r>
      <w:r w:rsidR="00B47B11" w:rsidRPr="0065554E">
        <w:t>центра;</w:t>
      </w:r>
    </w:p>
    <w:p w:rsidR="00B47B11" w:rsidRPr="0065554E" w:rsidRDefault="001B431E" w:rsidP="0065554E">
      <w:pPr>
        <w:pStyle w:val="a7"/>
        <w:ind w:left="0"/>
        <w:jc w:val="both"/>
      </w:pPr>
      <w:r>
        <w:t xml:space="preserve">         </w:t>
      </w:r>
      <w:r w:rsidR="00B47B11" w:rsidRPr="0065554E">
        <w:t>к</w:t>
      </w:r>
      <w:r w:rsidR="00B47B11" w:rsidRPr="0065554E">
        <w:rPr>
          <w:spacing w:val="-5"/>
        </w:rPr>
        <w:t xml:space="preserve"> </w:t>
      </w:r>
      <w:r w:rsidR="00B47B11" w:rsidRPr="0065554E">
        <w:t>учредителю</w:t>
      </w:r>
      <w:r w:rsidR="00B47B11" w:rsidRPr="0065554E">
        <w:rPr>
          <w:spacing w:val="-4"/>
        </w:rPr>
        <w:t xml:space="preserve"> </w:t>
      </w:r>
      <w:r w:rsidR="00B47B11" w:rsidRPr="0065554E">
        <w:t>многофункционального</w:t>
      </w:r>
      <w:r w:rsidR="00B47B11" w:rsidRPr="0065554E">
        <w:rPr>
          <w:spacing w:val="-3"/>
        </w:rPr>
        <w:t xml:space="preserve"> </w:t>
      </w:r>
      <w:r w:rsidR="00B47B11" w:rsidRPr="0065554E">
        <w:t>центра</w:t>
      </w:r>
      <w:r w:rsidR="00B47B11" w:rsidRPr="0065554E">
        <w:rPr>
          <w:spacing w:val="35"/>
        </w:rPr>
        <w:t xml:space="preserve"> </w:t>
      </w:r>
      <w:r w:rsidR="00B47B11" w:rsidRPr="0065554E">
        <w:t>–</w:t>
      </w:r>
      <w:r w:rsidR="00B47B11" w:rsidRPr="0065554E">
        <w:rPr>
          <w:spacing w:val="-4"/>
        </w:rPr>
        <w:t xml:space="preserve"> </w:t>
      </w:r>
      <w:r w:rsidR="00B47B11" w:rsidRPr="0065554E">
        <w:t>на</w:t>
      </w:r>
      <w:r w:rsidR="00B47B11" w:rsidRPr="0065554E">
        <w:rPr>
          <w:spacing w:val="-5"/>
        </w:rPr>
        <w:t xml:space="preserve"> </w:t>
      </w:r>
      <w:r w:rsidR="00B47B11" w:rsidRPr="0065554E">
        <w:t>решение</w:t>
      </w:r>
      <w:r w:rsidR="00B47B11" w:rsidRPr="0065554E">
        <w:rPr>
          <w:spacing w:val="-4"/>
        </w:rPr>
        <w:t xml:space="preserve"> </w:t>
      </w:r>
      <w:r w:rsidR="00B47B11" w:rsidRPr="0065554E">
        <w:t>и</w:t>
      </w:r>
      <w:r w:rsidR="00B47B11" w:rsidRPr="0065554E">
        <w:rPr>
          <w:spacing w:val="-4"/>
        </w:rPr>
        <w:t xml:space="preserve"> </w:t>
      </w:r>
      <w:r>
        <w:t xml:space="preserve">действия </w:t>
      </w:r>
      <w:r w:rsidR="00B47B11" w:rsidRPr="0065554E">
        <w:t>(бездействие)</w:t>
      </w:r>
      <w:r w:rsidR="00B47B11" w:rsidRPr="0065554E">
        <w:rPr>
          <w:spacing w:val="-10"/>
        </w:rPr>
        <w:t xml:space="preserve"> </w:t>
      </w:r>
      <w:r w:rsidR="00B47B11" w:rsidRPr="0065554E">
        <w:t>многофункционального</w:t>
      </w:r>
      <w:r w:rsidR="00B47B11" w:rsidRPr="0065554E">
        <w:rPr>
          <w:spacing w:val="-9"/>
        </w:rPr>
        <w:t xml:space="preserve"> </w:t>
      </w:r>
      <w:r w:rsidR="00B47B11" w:rsidRPr="0065554E">
        <w:t>центра.</w:t>
      </w:r>
    </w:p>
    <w:p w:rsidR="00B47B11" w:rsidRPr="0065554E" w:rsidRDefault="00B47B11" w:rsidP="0065554E">
      <w:pPr>
        <w:pStyle w:val="a7"/>
        <w:ind w:left="0" w:firstLine="707"/>
        <w:jc w:val="both"/>
      </w:pPr>
      <w:r w:rsidRPr="0065554E">
        <w:t>В Уполномоченном органе, многофункциональном центре, у учредителя</w:t>
      </w:r>
      <w:r w:rsidRPr="0065554E">
        <w:rPr>
          <w:spacing w:val="1"/>
        </w:rPr>
        <w:t xml:space="preserve"> </w:t>
      </w:r>
      <w:r w:rsidRPr="0065554E">
        <w:t>многофункционального</w:t>
      </w:r>
      <w:r w:rsidRPr="0065554E">
        <w:rPr>
          <w:spacing w:val="-8"/>
        </w:rPr>
        <w:t xml:space="preserve"> </w:t>
      </w:r>
      <w:r w:rsidRPr="0065554E">
        <w:t>центра</w:t>
      </w:r>
      <w:r w:rsidRPr="0065554E">
        <w:rPr>
          <w:spacing w:val="-9"/>
        </w:rPr>
        <w:t xml:space="preserve"> </w:t>
      </w:r>
      <w:r w:rsidRPr="0065554E">
        <w:t>определяются</w:t>
      </w:r>
      <w:r w:rsidRPr="0065554E">
        <w:rPr>
          <w:spacing w:val="-7"/>
        </w:rPr>
        <w:t xml:space="preserve"> </w:t>
      </w:r>
      <w:r w:rsidRPr="0065554E">
        <w:t>уполномоченные</w:t>
      </w:r>
      <w:r w:rsidRPr="0065554E">
        <w:rPr>
          <w:spacing w:val="-9"/>
        </w:rPr>
        <w:t xml:space="preserve"> </w:t>
      </w:r>
      <w:r w:rsidRPr="0065554E">
        <w:t>на</w:t>
      </w:r>
      <w:r w:rsidRPr="0065554E">
        <w:rPr>
          <w:spacing w:val="-7"/>
        </w:rPr>
        <w:t xml:space="preserve"> </w:t>
      </w:r>
      <w:r w:rsidRPr="0065554E">
        <w:t>рассмотрение</w:t>
      </w:r>
      <w:r w:rsidRPr="0065554E">
        <w:rPr>
          <w:spacing w:val="-67"/>
        </w:rPr>
        <w:t xml:space="preserve"> </w:t>
      </w:r>
      <w:r w:rsidRPr="0065554E">
        <w:lastRenderedPageBreak/>
        <w:t>жалоб</w:t>
      </w:r>
      <w:r w:rsidRPr="0065554E">
        <w:rPr>
          <w:spacing w:val="-2"/>
        </w:rPr>
        <w:t xml:space="preserve"> </w:t>
      </w:r>
      <w:r w:rsidRPr="0065554E">
        <w:t>должностные</w:t>
      </w:r>
      <w:r w:rsidRPr="0065554E">
        <w:rPr>
          <w:spacing w:val="-1"/>
        </w:rPr>
        <w:t xml:space="preserve"> </w:t>
      </w:r>
      <w:r w:rsidRPr="0065554E">
        <w:t>лица.</w:t>
      </w:r>
    </w:p>
    <w:p w:rsidR="00B47B11" w:rsidRPr="0065554E" w:rsidRDefault="00B47B11" w:rsidP="0065554E">
      <w:pPr>
        <w:pStyle w:val="a7"/>
        <w:ind w:left="0"/>
        <w:rPr>
          <w:sz w:val="24"/>
        </w:rPr>
      </w:pPr>
    </w:p>
    <w:p w:rsidR="00B47B11" w:rsidRPr="0065554E" w:rsidRDefault="00B47B11" w:rsidP="0065554E">
      <w:pPr>
        <w:pStyle w:val="1"/>
        <w:ind w:left="0" w:firstLine="5"/>
        <w:jc w:val="center"/>
        <w:rPr>
          <w:bCs w:val="0"/>
        </w:rPr>
      </w:pPr>
      <w:r w:rsidRPr="0065554E">
        <w:rPr>
          <w:bCs w:val="0"/>
        </w:rPr>
        <w:t>5.3. Способы информирования заявителей о порядке подачи и рассмотрения</w:t>
      </w:r>
      <w:r w:rsidRPr="0065554E">
        <w:rPr>
          <w:bCs w:val="0"/>
          <w:spacing w:val="1"/>
        </w:rPr>
        <w:t xml:space="preserve"> </w:t>
      </w:r>
      <w:r w:rsidRPr="0065554E">
        <w:rPr>
          <w:bCs w:val="0"/>
        </w:rPr>
        <w:t>жалобы, в том числе с использованием Единого портала государственных и</w:t>
      </w:r>
      <w:r w:rsidRPr="0065554E">
        <w:rPr>
          <w:bCs w:val="0"/>
          <w:spacing w:val="-67"/>
        </w:rPr>
        <w:t xml:space="preserve"> </w:t>
      </w:r>
      <w:r w:rsidRPr="0065554E">
        <w:rPr>
          <w:bCs w:val="0"/>
        </w:rPr>
        <w:t>муниципальных</w:t>
      </w:r>
      <w:r w:rsidRPr="0065554E">
        <w:rPr>
          <w:bCs w:val="0"/>
          <w:spacing w:val="-1"/>
        </w:rPr>
        <w:t xml:space="preserve"> </w:t>
      </w:r>
      <w:r w:rsidRPr="0065554E">
        <w:rPr>
          <w:bCs w:val="0"/>
        </w:rPr>
        <w:t>услуг</w:t>
      </w:r>
      <w:r w:rsidRPr="0065554E">
        <w:rPr>
          <w:bCs w:val="0"/>
          <w:spacing w:val="-1"/>
        </w:rPr>
        <w:t xml:space="preserve"> </w:t>
      </w:r>
      <w:r w:rsidRPr="0065554E">
        <w:rPr>
          <w:bCs w:val="0"/>
        </w:rPr>
        <w:t>(функций)</w:t>
      </w:r>
    </w:p>
    <w:p w:rsidR="00B47B11" w:rsidRPr="0065554E" w:rsidRDefault="00B47B11" w:rsidP="0065554E">
      <w:pPr>
        <w:pStyle w:val="a7"/>
        <w:ind w:left="0"/>
        <w:rPr>
          <w:b/>
          <w:sz w:val="27"/>
        </w:rPr>
      </w:pPr>
    </w:p>
    <w:p w:rsidR="00B47B11" w:rsidRPr="0065554E" w:rsidRDefault="00B47B11" w:rsidP="0065554E">
      <w:pPr>
        <w:pStyle w:val="a9"/>
        <w:tabs>
          <w:tab w:val="left" w:pos="1458"/>
        </w:tabs>
        <w:ind w:left="0" w:firstLineChars="314" w:firstLine="879"/>
        <w:jc w:val="both"/>
        <w:rPr>
          <w:sz w:val="28"/>
        </w:rPr>
      </w:pPr>
      <w:r w:rsidRPr="0065554E">
        <w:rPr>
          <w:sz w:val="28"/>
        </w:rPr>
        <w:t>Информация</w:t>
      </w:r>
      <w:r w:rsidRPr="0065554E">
        <w:rPr>
          <w:spacing w:val="-5"/>
          <w:sz w:val="28"/>
        </w:rPr>
        <w:t xml:space="preserve"> </w:t>
      </w:r>
      <w:r w:rsidRPr="0065554E">
        <w:rPr>
          <w:sz w:val="28"/>
        </w:rPr>
        <w:t>о</w:t>
      </w:r>
      <w:r w:rsidRPr="0065554E">
        <w:rPr>
          <w:spacing w:val="-5"/>
          <w:sz w:val="28"/>
        </w:rPr>
        <w:t xml:space="preserve"> </w:t>
      </w:r>
      <w:r w:rsidRPr="0065554E">
        <w:rPr>
          <w:sz w:val="28"/>
        </w:rPr>
        <w:t>порядке</w:t>
      </w:r>
      <w:r w:rsidRPr="0065554E">
        <w:rPr>
          <w:spacing w:val="-6"/>
          <w:sz w:val="28"/>
        </w:rPr>
        <w:t xml:space="preserve"> </w:t>
      </w:r>
      <w:r w:rsidRPr="0065554E">
        <w:rPr>
          <w:sz w:val="28"/>
        </w:rPr>
        <w:t>подачи</w:t>
      </w:r>
      <w:r w:rsidRPr="0065554E">
        <w:rPr>
          <w:spacing w:val="-5"/>
          <w:sz w:val="28"/>
        </w:rPr>
        <w:t xml:space="preserve"> </w:t>
      </w:r>
      <w:r w:rsidRPr="0065554E">
        <w:rPr>
          <w:sz w:val="28"/>
        </w:rPr>
        <w:t>и</w:t>
      </w:r>
      <w:r w:rsidRPr="0065554E">
        <w:rPr>
          <w:spacing w:val="-5"/>
          <w:sz w:val="28"/>
        </w:rPr>
        <w:t xml:space="preserve"> </w:t>
      </w:r>
      <w:r w:rsidRPr="0065554E">
        <w:rPr>
          <w:sz w:val="28"/>
        </w:rPr>
        <w:t>рассмотрения</w:t>
      </w:r>
      <w:r w:rsidRPr="0065554E">
        <w:rPr>
          <w:spacing w:val="-6"/>
          <w:sz w:val="28"/>
        </w:rPr>
        <w:t xml:space="preserve"> </w:t>
      </w:r>
      <w:r w:rsidRPr="0065554E">
        <w:rPr>
          <w:sz w:val="28"/>
        </w:rPr>
        <w:t>жалобы</w:t>
      </w:r>
      <w:r w:rsidRPr="0065554E">
        <w:rPr>
          <w:spacing w:val="-5"/>
          <w:sz w:val="28"/>
        </w:rPr>
        <w:t xml:space="preserve"> </w:t>
      </w:r>
      <w:r w:rsidRPr="0065554E">
        <w:rPr>
          <w:sz w:val="28"/>
        </w:rPr>
        <w:t>размещается</w:t>
      </w:r>
      <w:r w:rsidRPr="0065554E">
        <w:rPr>
          <w:spacing w:val="-6"/>
          <w:sz w:val="28"/>
        </w:rPr>
        <w:t xml:space="preserve"> </w:t>
      </w:r>
      <w:r w:rsidRPr="0065554E">
        <w:rPr>
          <w:sz w:val="28"/>
        </w:rPr>
        <w:t>на</w:t>
      </w:r>
      <w:r w:rsidRPr="0065554E">
        <w:rPr>
          <w:spacing w:val="-67"/>
          <w:sz w:val="28"/>
        </w:rPr>
        <w:t xml:space="preserve"> </w:t>
      </w:r>
      <w:r w:rsidRPr="0065554E">
        <w:rPr>
          <w:sz w:val="28"/>
        </w:rPr>
        <w:t>информационных стендах в местах предоставления муниципальной услуги, на сайте Уполномоченного органа, ЕПГУ, а также</w:t>
      </w:r>
      <w:r w:rsidRPr="0065554E">
        <w:rPr>
          <w:spacing w:val="1"/>
          <w:sz w:val="28"/>
        </w:rPr>
        <w:t xml:space="preserve"> </w:t>
      </w:r>
      <w:r w:rsidRPr="0065554E">
        <w:rPr>
          <w:sz w:val="28"/>
        </w:rPr>
        <w:t>предоставляется в устной форме по телефону и</w:t>
      </w:r>
      <w:r w:rsidRPr="0065554E">
        <w:rPr>
          <w:spacing w:val="1"/>
          <w:sz w:val="28"/>
        </w:rPr>
        <w:t xml:space="preserve"> </w:t>
      </w:r>
      <w:r w:rsidRPr="0065554E">
        <w:rPr>
          <w:sz w:val="28"/>
        </w:rPr>
        <w:t>(или) на личном приеме либо в</w:t>
      </w:r>
      <w:r w:rsidRPr="0065554E">
        <w:rPr>
          <w:spacing w:val="1"/>
          <w:sz w:val="28"/>
        </w:rPr>
        <w:t xml:space="preserve"> </w:t>
      </w:r>
      <w:r w:rsidRPr="0065554E">
        <w:rPr>
          <w:sz w:val="28"/>
        </w:rPr>
        <w:t>письменной форме почтовым отправлением по адресу, указанному заявителем</w:t>
      </w:r>
      <w:r w:rsidRPr="0065554E">
        <w:rPr>
          <w:spacing w:val="1"/>
          <w:sz w:val="28"/>
        </w:rPr>
        <w:t xml:space="preserve"> </w:t>
      </w:r>
      <w:r w:rsidRPr="0065554E">
        <w:rPr>
          <w:sz w:val="28"/>
        </w:rPr>
        <w:t>(представителем).</w:t>
      </w:r>
    </w:p>
    <w:p w:rsidR="00B47B11" w:rsidRPr="0065554E" w:rsidRDefault="00B47B11" w:rsidP="001B431E">
      <w:pPr>
        <w:spacing w:after="0" w:line="240" w:lineRule="auto"/>
      </w:pPr>
    </w:p>
    <w:p w:rsidR="00B47B11" w:rsidRPr="0065554E" w:rsidRDefault="00B47B11" w:rsidP="0065554E">
      <w:pPr>
        <w:pStyle w:val="1"/>
        <w:ind w:left="0"/>
        <w:jc w:val="center"/>
        <w:rPr>
          <w:bCs w:val="0"/>
        </w:rPr>
      </w:pPr>
      <w:r w:rsidRPr="0065554E">
        <w:rPr>
          <w:bCs w:val="0"/>
        </w:rPr>
        <w:t>5.4.</w:t>
      </w:r>
      <w:r w:rsidR="00E15D73" w:rsidRPr="0065554E">
        <w:rPr>
          <w:bCs w:val="0"/>
        </w:rPr>
        <w:t xml:space="preserve"> </w:t>
      </w:r>
      <w:r w:rsidRPr="0065554E">
        <w:rPr>
          <w:bCs w:val="0"/>
        </w:rPr>
        <w:t>Перечень</w:t>
      </w:r>
      <w:r w:rsidRPr="0065554E">
        <w:rPr>
          <w:bCs w:val="0"/>
          <w:spacing w:val="-8"/>
        </w:rPr>
        <w:t xml:space="preserve"> </w:t>
      </w:r>
      <w:r w:rsidRPr="0065554E">
        <w:rPr>
          <w:bCs w:val="0"/>
        </w:rPr>
        <w:t>нормативных</w:t>
      </w:r>
      <w:r w:rsidRPr="0065554E">
        <w:rPr>
          <w:bCs w:val="0"/>
          <w:spacing w:val="-7"/>
        </w:rPr>
        <w:t xml:space="preserve"> </w:t>
      </w:r>
      <w:r w:rsidRPr="0065554E">
        <w:rPr>
          <w:bCs w:val="0"/>
        </w:rPr>
        <w:t>правовых</w:t>
      </w:r>
      <w:r w:rsidRPr="0065554E">
        <w:rPr>
          <w:bCs w:val="0"/>
          <w:spacing w:val="-6"/>
        </w:rPr>
        <w:t xml:space="preserve"> </w:t>
      </w:r>
      <w:r w:rsidRPr="0065554E">
        <w:rPr>
          <w:bCs w:val="0"/>
        </w:rPr>
        <w:t>актов,</w:t>
      </w:r>
      <w:r w:rsidRPr="0065554E">
        <w:rPr>
          <w:bCs w:val="0"/>
          <w:spacing w:val="-7"/>
        </w:rPr>
        <w:t xml:space="preserve"> </w:t>
      </w:r>
      <w:r w:rsidRPr="0065554E">
        <w:rPr>
          <w:bCs w:val="0"/>
        </w:rPr>
        <w:t>регулирующих</w:t>
      </w:r>
      <w:r w:rsidRPr="0065554E">
        <w:rPr>
          <w:bCs w:val="0"/>
          <w:spacing w:val="-6"/>
        </w:rPr>
        <w:t xml:space="preserve"> </w:t>
      </w:r>
      <w:r w:rsidRPr="0065554E">
        <w:rPr>
          <w:bCs w:val="0"/>
        </w:rPr>
        <w:t>порядок</w:t>
      </w:r>
      <w:r w:rsidRPr="0065554E">
        <w:rPr>
          <w:bCs w:val="0"/>
          <w:spacing w:val="-6"/>
        </w:rPr>
        <w:t xml:space="preserve"> </w:t>
      </w:r>
      <w:r w:rsidRPr="0065554E">
        <w:rPr>
          <w:bCs w:val="0"/>
        </w:rPr>
        <w:t>досудебного</w:t>
      </w:r>
      <w:r w:rsidRPr="0065554E">
        <w:rPr>
          <w:bCs w:val="0"/>
          <w:spacing w:val="-67"/>
        </w:rPr>
        <w:t xml:space="preserve"> </w:t>
      </w:r>
      <w:r w:rsidRPr="0065554E">
        <w:rPr>
          <w:bCs w:val="0"/>
        </w:rPr>
        <w:t>(внесудебного) обжалования действий (бездействия) и (или) решений,</w:t>
      </w:r>
      <w:r w:rsidRPr="0065554E">
        <w:rPr>
          <w:bCs w:val="0"/>
          <w:spacing w:val="1"/>
        </w:rPr>
        <w:t xml:space="preserve"> </w:t>
      </w:r>
      <w:r w:rsidRPr="0065554E">
        <w:rPr>
          <w:bCs w:val="0"/>
        </w:rPr>
        <w:t>принятых (осуществленных) в ходе предоставления муниципальной</w:t>
      </w:r>
      <w:r w:rsidRPr="0065554E">
        <w:rPr>
          <w:bCs w:val="0"/>
          <w:spacing w:val="-1"/>
        </w:rPr>
        <w:t xml:space="preserve"> </w:t>
      </w:r>
      <w:r w:rsidRPr="0065554E">
        <w:rPr>
          <w:bCs w:val="0"/>
        </w:rPr>
        <w:t>услуги</w:t>
      </w:r>
    </w:p>
    <w:p w:rsidR="00B47B11" w:rsidRPr="0065554E" w:rsidRDefault="00B47B11" w:rsidP="0065554E">
      <w:pPr>
        <w:pStyle w:val="a7"/>
        <w:ind w:left="0"/>
        <w:rPr>
          <w:b/>
          <w:sz w:val="27"/>
        </w:rPr>
      </w:pPr>
    </w:p>
    <w:p w:rsidR="00B47B11" w:rsidRPr="0065554E" w:rsidRDefault="00B47B11" w:rsidP="0065554E">
      <w:pPr>
        <w:pStyle w:val="a9"/>
        <w:tabs>
          <w:tab w:val="left" w:pos="1458"/>
        </w:tabs>
        <w:ind w:left="0" w:firstLineChars="234" w:firstLine="655"/>
        <w:jc w:val="both"/>
        <w:rPr>
          <w:sz w:val="28"/>
        </w:rPr>
      </w:pPr>
      <w:r w:rsidRPr="0065554E">
        <w:rPr>
          <w:sz w:val="28"/>
        </w:rPr>
        <w:t>Порядок досудебного (внесудебного) обжалования решений и действий</w:t>
      </w:r>
      <w:r w:rsidRPr="0065554E">
        <w:rPr>
          <w:spacing w:val="-67"/>
          <w:sz w:val="28"/>
        </w:rPr>
        <w:t xml:space="preserve"> </w:t>
      </w:r>
      <w:r w:rsidRPr="0065554E">
        <w:rPr>
          <w:sz w:val="28"/>
        </w:rPr>
        <w:t>(бездействия) Уполномоченного органа, предоставляющего муниципальную</w:t>
      </w:r>
      <w:r w:rsidRPr="0065554E">
        <w:rPr>
          <w:spacing w:val="-2"/>
          <w:sz w:val="28"/>
        </w:rPr>
        <w:t xml:space="preserve"> </w:t>
      </w:r>
      <w:r w:rsidRPr="0065554E">
        <w:rPr>
          <w:sz w:val="28"/>
        </w:rPr>
        <w:t>услугу,</w:t>
      </w:r>
      <w:r w:rsidRPr="0065554E">
        <w:rPr>
          <w:spacing w:val="-1"/>
          <w:sz w:val="28"/>
        </w:rPr>
        <w:t xml:space="preserve"> </w:t>
      </w:r>
      <w:r w:rsidRPr="0065554E">
        <w:rPr>
          <w:sz w:val="28"/>
        </w:rPr>
        <w:t>а</w:t>
      </w:r>
      <w:r w:rsidRPr="0065554E">
        <w:rPr>
          <w:spacing w:val="-3"/>
          <w:sz w:val="28"/>
        </w:rPr>
        <w:t xml:space="preserve"> </w:t>
      </w:r>
      <w:r w:rsidRPr="0065554E">
        <w:rPr>
          <w:sz w:val="28"/>
        </w:rPr>
        <w:t>также</w:t>
      </w:r>
      <w:r w:rsidRPr="0065554E">
        <w:rPr>
          <w:spacing w:val="-1"/>
          <w:sz w:val="28"/>
        </w:rPr>
        <w:t xml:space="preserve"> </w:t>
      </w:r>
      <w:r w:rsidRPr="0065554E">
        <w:rPr>
          <w:sz w:val="28"/>
        </w:rPr>
        <w:t>его</w:t>
      </w:r>
      <w:r w:rsidRPr="0065554E">
        <w:rPr>
          <w:spacing w:val="-2"/>
          <w:sz w:val="28"/>
        </w:rPr>
        <w:t xml:space="preserve"> </w:t>
      </w:r>
      <w:r w:rsidRPr="0065554E">
        <w:rPr>
          <w:sz w:val="28"/>
        </w:rPr>
        <w:t>должностных</w:t>
      </w:r>
      <w:r w:rsidRPr="0065554E">
        <w:rPr>
          <w:spacing w:val="-2"/>
          <w:sz w:val="28"/>
        </w:rPr>
        <w:t xml:space="preserve"> </w:t>
      </w:r>
      <w:r w:rsidRPr="0065554E">
        <w:rPr>
          <w:sz w:val="28"/>
        </w:rPr>
        <w:t>лиц</w:t>
      </w:r>
      <w:r w:rsidRPr="0065554E">
        <w:rPr>
          <w:spacing w:val="-1"/>
          <w:sz w:val="28"/>
        </w:rPr>
        <w:t xml:space="preserve"> </w:t>
      </w:r>
      <w:r w:rsidRPr="0065554E">
        <w:rPr>
          <w:sz w:val="28"/>
        </w:rPr>
        <w:t>регулируется:</w:t>
      </w:r>
    </w:p>
    <w:p w:rsidR="00B47B11" w:rsidRPr="0065554E" w:rsidRDefault="00B47B11" w:rsidP="0065554E">
      <w:pPr>
        <w:pStyle w:val="a7"/>
        <w:ind w:left="0" w:firstLine="707"/>
        <w:jc w:val="both"/>
      </w:pPr>
      <w:r w:rsidRPr="0065554E">
        <w:t>Федеральным</w:t>
      </w:r>
      <w:r w:rsidRPr="0065554E">
        <w:rPr>
          <w:spacing w:val="-8"/>
        </w:rPr>
        <w:t xml:space="preserve"> </w:t>
      </w:r>
      <w:r w:rsidRPr="0065554E">
        <w:t>законом</w:t>
      </w:r>
      <w:r w:rsidRPr="0065554E">
        <w:rPr>
          <w:spacing w:val="-8"/>
        </w:rPr>
        <w:t xml:space="preserve"> </w:t>
      </w:r>
      <w:r w:rsidRPr="0065554E">
        <w:t>«Об</w:t>
      </w:r>
      <w:r w:rsidRPr="0065554E">
        <w:rPr>
          <w:spacing w:val="-8"/>
        </w:rPr>
        <w:t xml:space="preserve"> </w:t>
      </w:r>
      <w:r w:rsidRPr="0065554E">
        <w:t>организации</w:t>
      </w:r>
      <w:r w:rsidRPr="0065554E">
        <w:rPr>
          <w:spacing w:val="-6"/>
        </w:rPr>
        <w:t xml:space="preserve"> </w:t>
      </w:r>
      <w:r w:rsidRPr="0065554E">
        <w:t>предоставления</w:t>
      </w:r>
      <w:r w:rsidRPr="0065554E">
        <w:rPr>
          <w:spacing w:val="-7"/>
        </w:rPr>
        <w:t xml:space="preserve"> </w:t>
      </w:r>
      <w:r w:rsidRPr="0065554E">
        <w:t>государственных</w:t>
      </w:r>
      <w:r w:rsidRPr="0065554E">
        <w:rPr>
          <w:spacing w:val="-7"/>
        </w:rPr>
        <w:t xml:space="preserve"> </w:t>
      </w:r>
      <w:r w:rsidRPr="0065554E">
        <w:t>и</w:t>
      </w:r>
      <w:r w:rsidRPr="0065554E">
        <w:rPr>
          <w:spacing w:val="-67"/>
        </w:rPr>
        <w:t xml:space="preserve"> </w:t>
      </w:r>
      <w:r w:rsidRPr="0065554E">
        <w:t>муниципальных</w:t>
      </w:r>
      <w:r w:rsidRPr="0065554E">
        <w:rPr>
          <w:spacing w:val="-2"/>
        </w:rPr>
        <w:t xml:space="preserve"> </w:t>
      </w:r>
      <w:r w:rsidRPr="0065554E">
        <w:t>услуг»;</w:t>
      </w:r>
    </w:p>
    <w:p w:rsidR="00B47B11" w:rsidRPr="0065554E" w:rsidRDefault="00B47B11" w:rsidP="0065554E">
      <w:pPr>
        <w:pStyle w:val="a7"/>
        <w:ind w:left="0" w:firstLineChars="264" w:firstLine="739"/>
        <w:jc w:val="both"/>
      </w:pPr>
      <w:r w:rsidRPr="0065554E">
        <w:t>постановлением</w:t>
      </w:r>
      <w:r w:rsidRPr="0065554E">
        <w:rPr>
          <w:spacing w:val="-6"/>
        </w:rPr>
        <w:t xml:space="preserve"> </w:t>
      </w:r>
      <w:r w:rsidRPr="0065554E">
        <w:t>Правительства</w:t>
      </w:r>
      <w:r w:rsidRPr="0065554E">
        <w:rPr>
          <w:spacing w:val="-6"/>
        </w:rPr>
        <w:t xml:space="preserve"> </w:t>
      </w:r>
      <w:r w:rsidRPr="0065554E">
        <w:t>Российской</w:t>
      </w:r>
      <w:r w:rsidRPr="0065554E">
        <w:rPr>
          <w:spacing w:val="-5"/>
        </w:rPr>
        <w:t xml:space="preserve"> </w:t>
      </w:r>
      <w:r w:rsidRPr="0065554E">
        <w:t>Федерации</w:t>
      </w:r>
      <w:r w:rsidRPr="0065554E">
        <w:rPr>
          <w:spacing w:val="-5"/>
        </w:rPr>
        <w:t xml:space="preserve"> </w:t>
      </w:r>
      <w:r w:rsidRPr="0065554E">
        <w:t>от</w:t>
      </w:r>
      <w:r w:rsidRPr="0065554E">
        <w:rPr>
          <w:spacing w:val="-18"/>
        </w:rPr>
        <w:t xml:space="preserve"> </w:t>
      </w:r>
      <w:r w:rsidRPr="0065554E">
        <w:t>20</w:t>
      </w:r>
      <w:r w:rsidRPr="0065554E">
        <w:rPr>
          <w:spacing w:val="-4"/>
        </w:rPr>
        <w:t xml:space="preserve"> </w:t>
      </w:r>
      <w:r w:rsidRPr="0065554E">
        <w:t>ноября</w:t>
      </w:r>
      <w:r w:rsidRPr="0065554E">
        <w:rPr>
          <w:spacing w:val="-17"/>
        </w:rPr>
        <w:t xml:space="preserve"> </w:t>
      </w:r>
      <w:r w:rsidRPr="0065554E">
        <w:t>2012</w:t>
      </w:r>
      <w:r w:rsidRPr="0065554E">
        <w:rPr>
          <w:spacing w:val="-5"/>
        </w:rPr>
        <w:t xml:space="preserve"> </w:t>
      </w:r>
      <w:r w:rsidRPr="0065554E">
        <w:t>года №</w:t>
      </w:r>
      <w:r w:rsidRPr="0065554E">
        <w:tab/>
        <w:t>1198</w:t>
      </w:r>
      <w:r w:rsidRPr="0065554E">
        <w:tab/>
        <w:t>«О</w:t>
      </w:r>
      <w:r w:rsidRPr="0065554E">
        <w:rPr>
          <w:spacing w:val="-6"/>
        </w:rPr>
        <w:t xml:space="preserve"> </w:t>
      </w:r>
      <w:r w:rsidRPr="0065554E">
        <w:t>федеральной</w:t>
      </w:r>
      <w:r w:rsidRPr="0065554E">
        <w:rPr>
          <w:spacing w:val="-6"/>
        </w:rPr>
        <w:t xml:space="preserve"> </w:t>
      </w:r>
      <w:r w:rsidRPr="0065554E">
        <w:t>государственной</w:t>
      </w:r>
      <w:r w:rsidRPr="0065554E">
        <w:rPr>
          <w:spacing w:val="-6"/>
        </w:rPr>
        <w:t xml:space="preserve"> </w:t>
      </w:r>
      <w:r w:rsidRPr="0065554E">
        <w:t>информационной</w:t>
      </w:r>
      <w:r w:rsidRPr="0065554E">
        <w:rPr>
          <w:spacing w:val="-5"/>
        </w:rPr>
        <w:t xml:space="preserve"> </w:t>
      </w:r>
      <w:r w:rsidRPr="0065554E">
        <w:t>системе,</w:t>
      </w:r>
      <w:r w:rsidR="00E15D73" w:rsidRPr="0065554E">
        <w:t xml:space="preserve"> </w:t>
      </w:r>
      <w:r w:rsidRPr="0065554E">
        <w:t>обеспечивающей процесс досудебного</w:t>
      </w:r>
      <w:r w:rsidRPr="0065554E">
        <w:rPr>
          <w:spacing w:val="1"/>
        </w:rPr>
        <w:t xml:space="preserve"> </w:t>
      </w:r>
      <w:r w:rsidRPr="0065554E">
        <w:t>(внесудебного) обжалования решений и</w:t>
      </w:r>
      <w:r w:rsidRPr="0065554E">
        <w:rPr>
          <w:spacing w:val="-67"/>
        </w:rPr>
        <w:t xml:space="preserve"> </w:t>
      </w:r>
      <w:r w:rsidRPr="0065554E">
        <w:t>действий</w:t>
      </w:r>
      <w:r w:rsidRPr="0065554E">
        <w:rPr>
          <w:spacing w:val="1"/>
        </w:rPr>
        <w:t xml:space="preserve"> </w:t>
      </w:r>
      <w:r w:rsidRPr="0065554E">
        <w:t>(бездействия), совершенных при предоставлении государственных и</w:t>
      </w:r>
      <w:r w:rsidRPr="0065554E">
        <w:rPr>
          <w:spacing w:val="1"/>
        </w:rPr>
        <w:t xml:space="preserve"> </w:t>
      </w:r>
      <w:r w:rsidRPr="0065554E">
        <w:t>муниципальных</w:t>
      </w:r>
      <w:r w:rsidRPr="0065554E">
        <w:rPr>
          <w:spacing w:val="-2"/>
        </w:rPr>
        <w:t xml:space="preserve"> </w:t>
      </w:r>
      <w:r w:rsidRPr="0065554E">
        <w:t>услуг».</w:t>
      </w:r>
    </w:p>
    <w:p w:rsidR="00B47B11" w:rsidRPr="0065554E" w:rsidRDefault="00B47B11" w:rsidP="0065554E">
      <w:pPr>
        <w:pStyle w:val="a7"/>
        <w:ind w:left="0"/>
        <w:jc w:val="both"/>
      </w:pPr>
    </w:p>
    <w:p w:rsidR="00B47B11" w:rsidRPr="0065554E" w:rsidRDefault="00B47B11" w:rsidP="0065554E">
      <w:pPr>
        <w:pStyle w:val="1"/>
        <w:tabs>
          <w:tab w:val="left" w:pos="1146"/>
        </w:tabs>
        <w:ind w:left="0"/>
        <w:jc w:val="center"/>
      </w:pPr>
      <w:r w:rsidRPr="0065554E">
        <w:t>6.</w:t>
      </w:r>
      <w:r w:rsidR="00E15D73" w:rsidRPr="0065554E">
        <w:t xml:space="preserve"> </w:t>
      </w:r>
      <w:r w:rsidRPr="0065554E">
        <w:t>Особенности выполнения административных процедур (действий) в</w:t>
      </w:r>
      <w:r w:rsidRPr="0065554E">
        <w:rPr>
          <w:spacing w:val="-68"/>
        </w:rPr>
        <w:t xml:space="preserve"> </w:t>
      </w:r>
      <w:r w:rsidRPr="0065554E">
        <w:t>многофункциональных</w:t>
      </w:r>
      <w:r w:rsidRPr="0065554E">
        <w:rPr>
          <w:spacing w:val="-5"/>
        </w:rPr>
        <w:t xml:space="preserve"> </w:t>
      </w:r>
      <w:r w:rsidRPr="0065554E">
        <w:t>центрах</w:t>
      </w:r>
      <w:r w:rsidRPr="0065554E">
        <w:rPr>
          <w:spacing w:val="-4"/>
        </w:rPr>
        <w:t xml:space="preserve"> </w:t>
      </w:r>
      <w:r w:rsidRPr="0065554E">
        <w:t>предоставления</w:t>
      </w:r>
      <w:r w:rsidRPr="0065554E">
        <w:rPr>
          <w:spacing w:val="-4"/>
        </w:rPr>
        <w:t xml:space="preserve"> </w:t>
      </w:r>
      <w:r w:rsidRPr="0065554E">
        <w:t>государственных</w:t>
      </w:r>
      <w:r w:rsidRPr="0065554E">
        <w:rPr>
          <w:spacing w:val="-5"/>
        </w:rPr>
        <w:t xml:space="preserve"> </w:t>
      </w:r>
      <w:r w:rsidRPr="0065554E">
        <w:t>и</w:t>
      </w:r>
    </w:p>
    <w:p w:rsidR="00B47B11" w:rsidRPr="0065554E" w:rsidRDefault="00B47B11" w:rsidP="0065554E">
      <w:pPr>
        <w:spacing w:after="0" w:line="240" w:lineRule="auto"/>
        <w:jc w:val="center"/>
        <w:rPr>
          <w:b/>
        </w:rPr>
      </w:pPr>
      <w:r w:rsidRPr="0065554E">
        <w:rPr>
          <w:b/>
        </w:rPr>
        <w:t>муниципальных</w:t>
      </w:r>
      <w:r w:rsidRPr="0065554E">
        <w:rPr>
          <w:b/>
          <w:spacing w:val="-4"/>
        </w:rPr>
        <w:t xml:space="preserve"> </w:t>
      </w:r>
      <w:r w:rsidRPr="0065554E">
        <w:rPr>
          <w:b/>
        </w:rPr>
        <w:t>услуг</w:t>
      </w:r>
    </w:p>
    <w:p w:rsidR="00B47B11" w:rsidRPr="0065554E" w:rsidRDefault="00B47B11" w:rsidP="0065554E">
      <w:pPr>
        <w:pStyle w:val="a7"/>
        <w:ind w:left="0"/>
        <w:rPr>
          <w:bCs/>
        </w:rPr>
      </w:pPr>
    </w:p>
    <w:p w:rsidR="00B47B11" w:rsidRPr="0065554E" w:rsidRDefault="00B47B11" w:rsidP="0065554E">
      <w:pPr>
        <w:pStyle w:val="1"/>
        <w:ind w:left="0" w:hanging="6"/>
        <w:jc w:val="center"/>
      </w:pPr>
      <w:r w:rsidRPr="0065554E">
        <w:t>6.1.</w:t>
      </w:r>
      <w:r w:rsidR="00E15D73" w:rsidRPr="0065554E">
        <w:t xml:space="preserve"> </w:t>
      </w:r>
      <w:r w:rsidRPr="0065554E">
        <w:t>Исчерпывающий перечень административных процедур (действий) при</w:t>
      </w:r>
      <w:r w:rsidRPr="0065554E">
        <w:rPr>
          <w:spacing w:val="1"/>
        </w:rPr>
        <w:t xml:space="preserve"> </w:t>
      </w:r>
      <w:r w:rsidRPr="0065554E">
        <w:t>предоставлении муниципальной услуги, выполняемых</w:t>
      </w:r>
      <w:r w:rsidRPr="0065554E">
        <w:rPr>
          <w:spacing w:val="-67"/>
        </w:rPr>
        <w:t xml:space="preserve"> </w:t>
      </w:r>
      <w:r w:rsidRPr="0065554E">
        <w:t>многофункциональными</w:t>
      </w:r>
      <w:r w:rsidRPr="0065554E">
        <w:rPr>
          <w:spacing w:val="-1"/>
        </w:rPr>
        <w:t xml:space="preserve"> </w:t>
      </w:r>
      <w:r w:rsidRPr="0065554E">
        <w:t>центрами</w:t>
      </w:r>
    </w:p>
    <w:p w:rsidR="00B47B11" w:rsidRPr="0065554E" w:rsidRDefault="00B47B11" w:rsidP="0065554E">
      <w:pPr>
        <w:spacing w:after="0" w:line="240" w:lineRule="auto"/>
      </w:pPr>
    </w:p>
    <w:p w:rsidR="00B47B11" w:rsidRPr="0065554E" w:rsidRDefault="00B47B11" w:rsidP="0065554E">
      <w:pPr>
        <w:pStyle w:val="a7"/>
        <w:ind w:left="0" w:firstLineChars="250" w:firstLine="700"/>
        <w:jc w:val="both"/>
      </w:pPr>
      <w:r w:rsidRPr="0065554E">
        <w:t>Многофункциональный</w:t>
      </w:r>
      <w:r w:rsidRPr="0065554E">
        <w:rPr>
          <w:spacing w:val="-6"/>
        </w:rPr>
        <w:t xml:space="preserve"> </w:t>
      </w:r>
      <w:r w:rsidRPr="0065554E">
        <w:t>центр</w:t>
      </w:r>
      <w:r w:rsidRPr="0065554E">
        <w:rPr>
          <w:spacing w:val="-6"/>
        </w:rPr>
        <w:t xml:space="preserve"> </w:t>
      </w:r>
      <w:r w:rsidRPr="0065554E">
        <w:t>осуществляет:</w:t>
      </w:r>
    </w:p>
    <w:p w:rsidR="00B47B11" w:rsidRPr="0065554E" w:rsidRDefault="00B47B11" w:rsidP="0065554E">
      <w:pPr>
        <w:pStyle w:val="a7"/>
        <w:ind w:left="0" w:firstLine="707"/>
        <w:jc w:val="both"/>
      </w:pPr>
      <w:r w:rsidRPr="0065554E">
        <w:t>информирование заявителей о порядке предоставления муниципальной услуги в многофункциональном центре, по иным вопросам,</w:t>
      </w:r>
      <w:r w:rsidRPr="0065554E">
        <w:rPr>
          <w:spacing w:val="1"/>
        </w:rPr>
        <w:t xml:space="preserve"> </w:t>
      </w:r>
      <w:r w:rsidRPr="0065554E">
        <w:t>связанным</w:t>
      </w:r>
      <w:r w:rsidRPr="0065554E">
        <w:rPr>
          <w:spacing w:val="-6"/>
        </w:rPr>
        <w:t xml:space="preserve"> </w:t>
      </w:r>
      <w:r w:rsidRPr="0065554E">
        <w:t>с</w:t>
      </w:r>
      <w:r w:rsidRPr="0065554E">
        <w:rPr>
          <w:spacing w:val="-5"/>
        </w:rPr>
        <w:t xml:space="preserve"> </w:t>
      </w:r>
      <w:r w:rsidRPr="0065554E">
        <w:t>предоставлением</w:t>
      </w:r>
      <w:r w:rsidRPr="0065554E">
        <w:rPr>
          <w:spacing w:val="-6"/>
        </w:rPr>
        <w:t xml:space="preserve"> </w:t>
      </w:r>
      <w:r w:rsidRPr="0065554E">
        <w:t>муниципальной</w:t>
      </w:r>
      <w:r w:rsidRPr="0065554E">
        <w:rPr>
          <w:spacing w:val="-4"/>
        </w:rPr>
        <w:t xml:space="preserve"> </w:t>
      </w:r>
      <w:r w:rsidRPr="0065554E">
        <w:t>услуги,</w:t>
      </w:r>
      <w:r w:rsidRPr="0065554E">
        <w:rPr>
          <w:spacing w:val="-4"/>
        </w:rPr>
        <w:t xml:space="preserve"> </w:t>
      </w:r>
      <w:r w:rsidRPr="0065554E">
        <w:t>а</w:t>
      </w:r>
      <w:r w:rsidRPr="0065554E">
        <w:rPr>
          <w:spacing w:val="-6"/>
        </w:rPr>
        <w:t xml:space="preserve"> </w:t>
      </w:r>
      <w:r w:rsidRPr="0065554E">
        <w:t>также</w:t>
      </w:r>
      <w:r w:rsidRPr="0065554E">
        <w:rPr>
          <w:spacing w:val="-67"/>
        </w:rPr>
        <w:t xml:space="preserve"> </w:t>
      </w:r>
      <w:r w:rsidRPr="0065554E">
        <w:t>консультирование заявителей о порядке предоставления муниципальной</w:t>
      </w:r>
      <w:r w:rsidRPr="0065554E">
        <w:rPr>
          <w:spacing w:val="-1"/>
        </w:rPr>
        <w:t xml:space="preserve"> </w:t>
      </w:r>
      <w:r w:rsidRPr="0065554E">
        <w:t>услуги</w:t>
      </w:r>
      <w:r w:rsidRPr="0065554E">
        <w:rPr>
          <w:spacing w:val="-1"/>
        </w:rPr>
        <w:t xml:space="preserve"> </w:t>
      </w:r>
      <w:r w:rsidRPr="0065554E">
        <w:t>в</w:t>
      </w:r>
      <w:r w:rsidRPr="0065554E">
        <w:rPr>
          <w:spacing w:val="-1"/>
        </w:rPr>
        <w:t xml:space="preserve"> </w:t>
      </w:r>
      <w:r w:rsidRPr="0065554E">
        <w:t>многофункциональном</w:t>
      </w:r>
      <w:r w:rsidRPr="0065554E">
        <w:rPr>
          <w:spacing w:val="-1"/>
        </w:rPr>
        <w:t xml:space="preserve"> </w:t>
      </w:r>
      <w:r w:rsidRPr="0065554E">
        <w:t>центре;</w:t>
      </w:r>
    </w:p>
    <w:p w:rsidR="00B47B11" w:rsidRPr="0065554E" w:rsidRDefault="00B47B11" w:rsidP="0065554E">
      <w:pPr>
        <w:pStyle w:val="a7"/>
        <w:ind w:left="0" w:firstLine="707"/>
        <w:jc w:val="both"/>
      </w:pPr>
      <w:r w:rsidRPr="0065554E">
        <w:t>выдачу заявителю результата предоставления муниципальной услуги, на бумажном носителе, подтверждающих содержание</w:t>
      </w:r>
      <w:r w:rsidRPr="0065554E">
        <w:rPr>
          <w:spacing w:val="1"/>
        </w:rPr>
        <w:t xml:space="preserve"> </w:t>
      </w:r>
      <w:r w:rsidRPr="0065554E">
        <w:t>электронных документов, направленных в многофункциональный центр по</w:t>
      </w:r>
      <w:r w:rsidRPr="0065554E">
        <w:rPr>
          <w:spacing w:val="1"/>
        </w:rPr>
        <w:t xml:space="preserve"> </w:t>
      </w:r>
      <w:r w:rsidRPr="0065554E">
        <w:t>результатам предоставления муниципальной услуги, а также</w:t>
      </w:r>
      <w:r w:rsidRPr="0065554E">
        <w:rPr>
          <w:spacing w:val="1"/>
        </w:rPr>
        <w:t xml:space="preserve"> </w:t>
      </w:r>
      <w:r w:rsidRPr="0065554E">
        <w:t>выдача документов, включая составление на бумажном носителе и заверение</w:t>
      </w:r>
      <w:r w:rsidRPr="0065554E">
        <w:rPr>
          <w:spacing w:val="1"/>
        </w:rPr>
        <w:t xml:space="preserve"> </w:t>
      </w:r>
      <w:r w:rsidRPr="0065554E">
        <w:t>выписок</w:t>
      </w:r>
      <w:r w:rsidRPr="0065554E">
        <w:rPr>
          <w:spacing w:val="-9"/>
        </w:rPr>
        <w:t xml:space="preserve"> </w:t>
      </w:r>
      <w:r w:rsidRPr="0065554E">
        <w:t>из</w:t>
      </w:r>
      <w:r w:rsidRPr="0065554E">
        <w:rPr>
          <w:spacing w:val="-8"/>
        </w:rPr>
        <w:t xml:space="preserve"> </w:t>
      </w:r>
      <w:r w:rsidRPr="0065554E">
        <w:t>информационных</w:t>
      </w:r>
      <w:r w:rsidRPr="0065554E">
        <w:rPr>
          <w:spacing w:val="-9"/>
        </w:rPr>
        <w:t xml:space="preserve"> </w:t>
      </w:r>
      <w:r w:rsidRPr="0065554E">
        <w:t>систем</w:t>
      </w:r>
      <w:r w:rsidRPr="0065554E">
        <w:rPr>
          <w:spacing w:val="-9"/>
        </w:rPr>
        <w:t xml:space="preserve"> </w:t>
      </w:r>
      <w:r w:rsidRPr="0065554E">
        <w:t>органов,</w:t>
      </w:r>
      <w:r w:rsidRPr="0065554E">
        <w:rPr>
          <w:spacing w:val="-8"/>
        </w:rPr>
        <w:t xml:space="preserve"> </w:t>
      </w:r>
      <w:r w:rsidRPr="0065554E">
        <w:t>предоставляющих</w:t>
      </w:r>
      <w:r w:rsidRPr="0065554E">
        <w:rPr>
          <w:spacing w:val="-8"/>
        </w:rPr>
        <w:t xml:space="preserve"> </w:t>
      </w:r>
      <w:r w:rsidRPr="0065554E">
        <w:t>муниципальных</w:t>
      </w:r>
      <w:r w:rsidRPr="0065554E">
        <w:rPr>
          <w:spacing w:val="-1"/>
        </w:rPr>
        <w:t xml:space="preserve"> </w:t>
      </w:r>
      <w:r w:rsidRPr="0065554E">
        <w:t>услуг;</w:t>
      </w:r>
    </w:p>
    <w:p w:rsidR="00B47B11" w:rsidRPr="0065554E" w:rsidRDefault="00B47B11" w:rsidP="0065554E">
      <w:pPr>
        <w:pStyle w:val="a7"/>
        <w:ind w:left="0" w:firstLineChars="264" w:firstLine="739"/>
        <w:jc w:val="both"/>
      </w:pPr>
      <w:r w:rsidRPr="0065554E">
        <w:lastRenderedPageBreak/>
        <w:t>иные</w:t>
      </w:r>
      <w:r w:rsidRPr="0065554E">
        <w:rPr>
          <w:spacing w:val="-6"/>
        </w:rPr>
        <w:t xml:space="preserve"> </w:t>
      </w:r>
      <w:r w:rsidRPr="0065554E">
        <w:t>процедуры</w:t>
      </w:r>
      <w:r w:rsidRPr="0065554E">
        <w:rPr>
          <w:spacing w:val="-6"/>
        </w:rPr>
        <w:t xml:space="preserve"> </w:t>
      </w:r>
      <w:r w:rsidRPr="0065554E">
        <w:t>и</w:t>
      </w:r>
      <w:r w:rsidRPr="0065554E">
        <w:rPr>
          <w:spacing w:val="-5"/>
        </w:rPr>
        <w:t xml:space="preserve"> </w:t>
      </w:r>
      <w:r w:rsidRPr="0065554E">
        <w:t>действия,</w:t>
      </w:r>
      <w:r w:rsidRPr="0065554E">
        <w:rPr>
          <w:spacing w:val="-5"/>
        </w:rPr>
        <w:t xml:space="preserve"> </w:t>
      </w:r>
      <w:r w:rsidRPr="0065554E">
        <w:t>предусмотренные</w:t>
      </w:r>
      <w:r w:rsidRPr="0065554E">
        <w:rPr>
          <w:spacing w:val="-6"/>
        </w:rPr>
        <w:t xml:space="preserve"> </w:t>
      </w:r>
      <w:r w:rsidRPr="0065554E">
        <w:t>Федеральным</w:t>
      </w:r>
      <w:r w:rsidRPr="0065554E">
        <w:rPr>
          <w:spacing w:val="-6"/>
        </w:rPr>
        <w:t xml:space="preserve"> </w:t>
      </w:r>
      <w:r w:rsidRPr="0065554E">
        <w:t>законом №</w:t>
      </w:r>
      <w:r w:rsidRPr="0065554E">
        <w:rPr>
          <w:spacing w:val="-1"/>
        </w:rPr>
        <w:t xml:space="preserve"> </w:t>
      </w:r>
      <w:r w:rsidRPr="0065554E">
        <w:t>210-ФЗ.</w:t>
      </w:r>
    </w:p>
    <w:p w:rsidR="00B47B11" w:rsidRPr="0065554E" w:rsidRDefault="00B47B11" w:rsidP="0065554E">
      <w:pPr>
        <w:pStyle w:val="a7"/>
        <w:ind w:left="0" w:firstLine="707"/>
        <w:jc w:val="both"/>
      </w:pPr>
      <w:r w:rsidRPr="0065554E">
        <w:t>В соответствии с частью</w:t>
      </w:r>
      <w:r w:rsidRPr="0065554E">
        <w:rPr>
          <w:spacing w:val="1"/>
        </w:rPr>
        <w:t xml:space="preserve"> </w:t>
      </w:r>
      <w:r w:rsidRPr="0065554E">
        <w:t>1.1 статьи</w:t>
      </w:r>
      <w:r w:rsidRPr="0065554E">
        <w:rPr>
          <w:spacing w:val="1"/>
        </w:rPr>
        <w:t xml:space="preserve"> </w:t>
      </w:r>
      <w:r w:rsidRPr="0065554E">
        <w:t>16 Федерального закона №</w:t>
      </w:r>
      <w:r w:rsidRPr="0065554E">
        <w:rPr>
          <w:spacing w:val="1"/>
        </w:rPr>
        <w:t xml:space="preserve"> </w:t>
      </w:r>
      <w:r w:rsidRPr="0065554E">
        <w:t>210-ФЗ для</w:t>
      </w:r>
      <w:r w:rsidRPr="0065554E">
        <w:rPr>
          <w:spacing w:val="1"/>
        </w:rPr>
        <w:t xml:space="preserve"> </w:t>
      </w:r>
      <w:r w:rsidRPr="0065554E">
        <w:t>реализации</w:t>
      </w:r>
      <w:r w:rsidRPr="0065554E">
        <w:rPr>
          <w:spacing w:val="-7"/>
        </w:rPr>
        <w:t xml:space="preserve"> </w:t>
      </w:r>
      <w:r w:rsidRPr="0065554E">
        <w:t>своих</w:t>
      </w:r>
      <w:r w:rsidRPr="0065554E">
        <w:rPr>
          <w:spacing w:val="-6"/>
        </w:rPr>
        <w:t xml:space="preserve"> </w:t>
      </w:r>
      <w:r w:rsidRPr="0065554E">
        <w:t>функций</w:t>
      </w:r>
      <w:r w:rsidRPr="0065554E">
        <w:rPr>
          <w:spacing w:val="-6"/>
        </w:rPr>
        <w:t xml:space="preserve"> </w:t>
      </w:r>
      <w:r w:rsidRPr="0065554E">
        <w:t>многофункциональные</w:t>
      </w:r>
      <w:r w:rsidRPr="0065554E">
        <w:rPr>
          <w:spacing w:val="-8"/>
        </w:rPr>
        <w:t xml:space="preserve"> </w:t>
      </w:r>
      <w:r w:rsidRPr="0065554E">
        <w:t>центры</w:t>
      </w:r>
      <w:r w:rsidRPr="0065554E">
        <w:rPr>
          <w:spacing w:val="-7"/>
        </w:rPr>
        <w:t xml:space="preserve"> </w:t>
      </w:r>
      <w:r w:rsidRPr="0065554E">
        <w:t>вправе</w:t>
      </w:r>
      <w:r w:rsidRPr="0065554E">
        <w:rPr>
          <w:spacing w:val="-7"/>
        </w:rPr>
        <w:t xml:space="preserve"> </w:t>
      </w:r>
      <w:r w:rsidRPr="0065554E">
        <w:t>привлекать</w:t>
      </w:r>
      <w:r w:rsidRPr="0065554E">
        <w:rPr>
          <w:spacing w:val="-7"/>
        </w:rPr>
        <w:t xml:space="preserve"> </w:t>
      </w:r>
      <w:r w:rsidRPr="0065554E">
        <w:t>иные</w:t>
      </w:r>
      <w:r w:rsidRPr="0065554E">
        <w:rPr>
          <w:spacing w:val="-67"/>
        </w:rPr>
        <w:t xml:space="preserve"> </w:t>
      </w:r>
      <w:r w:rsidRPr="0065554E">
        <w:t>организации.</w:t>
      </w:r>
    </w:p>
    <w:p w:rsidR="00B47B11" w:rsidRPr="0065554E" w:rsidRDefault="00B47B11" w:rsidP="0065554E">
      <w:pPr>
        <w:pStyle w:val="a7"/>
        <w:ind w:left="0"/>
      </w:pPr>
    </w:p>
    <w:p w:rsidR="00B47B11" w:rsidRPr="0065554E" w:rsidRDefault="00B47B11" w:rsidP="0065554E">
      <w:pPr>
        <w:pStyle w:val="1"/>
        <w:ind w:left="0"/>
        <w:jc w:val="center"/>
      </w:pPr>
      <w:r w:rsidRPr="0065554E">
        <w:rPr>
          <w:bCs w:val="0"/>
        </w:rPr>
        <w:t>6.2.</w:t>
      </w:r>
      <w:r w:rsidR="00E15D73" w:rsidRPr="0065554E">
        <w:rPr>
          <w:bCs w:val="0"/>
        </w:rPr>
        <w:t xml:space="preserve"> </w:t>
      </w:r>
      <w:r w:rsidRPr="0065554E">
        <w:rPr>
          <w:bCs w:val="0"/>
        </w:rPr>
        <w:t>Информирование</w:t>
      </w:r>
      <w:r w:rsidRPr="0065554E">
        <w:rPr>
          <w:bCs w:val="0"/>
          <w:spacing w:val="-6"/>
        </w:rPr>
        <w:t xml:space="preserve"> </w:t>
      </w:r>
      <w:r w:rsidRPr="0065554E">
        <w:rPr>
          <w:bCs w:val="0"/>
        </w:rPr>
        <w:t>заявителей</w:t>
      </w:r>
    </w:p>
    <w:p w:rsidR="00B47B11" w:rsidRPr="0065554E" w:rsidRDefault="00B47B11" w:rsidP="0065554E">
      <w:pPr>
        <w:spacing w:after="0" w:line="240" w:lineRule="auto"/>
      </w:pPr>
    </w:p>
    <w:p w:rsidR="00B47B11" w:rsidRPr="0065554E" w:rsidRDefault="00B47B11" w:rsidP="0065554E">
      <w:pPr>
        <w:pStyle w:val="a9"/>
        <w:tabs>
          <w:tab w:val="left" w:pos="1458"/>
        </w:tabs>
        <w:ind w:left="0" w:firstLineChars="314" w:firstLine="879"/>
        <w:jc w:val="both"/>
        <w:rPr>
          <w:sz w:val="28"/>
        </w:rPr>
      </w:pPr>
      <w:r w:rsidRPr="0065554E">
        <w:rPr>
          <w:sz w:val="28"/>
        </w:rPr>
        <w:t>Информирование заявителя многофункциональными центрами</w:t>
      </w:r>
      <w:r w:rsidRPr="0065554E">
        <w:rPr>
          <w:spacing w:val="-67"/>
          <w:sz w:val="28"/>
        </w:rPr>
        <w:t xml:space="preserve"> </w:t>
      </w:r>
      <w:r w:rsidRPr="0065554E">
        <w:rPr>
          <w:sz w:val="28"/>
        </w:rPr>
        <w:t>осуществляется</w:t>
      </w:r>
      <w:r w:rsidRPr="0065554E">
        <w:rPr>
          <w:spacing w:val="-2"/>
          <w:sz w:val="28"/>
        </w:rPr>
        <w:t xml:space="preserve"> </w:t>
      </w:r>
      <w:r w:rsidRPr="0065554E">
        <w:rPr>
          <w:sz w:val="28"/>
        </w:rPr>
        <w:t>следующими способами:</w:t>
      </w:r>
    </w:p>
    <w:p w:rsidR="00B47B11" w:rsidRPr="0065554E" w:rsidRDefault="00B47B11" w:rsidP="0065554E">
      <w:pPr>
        <w:pStyle w:val="a7"/>
        <w:ind w:left="0" w:firstLine="707"/>
        <w:jc w:val="both"/>
      </w:pPr>
      <w:r w:rsidRPr="0065554E">
        <w:t>а) посредством привлечения средств массовой информации, а также путем</w:t>
      </w:r>
      <w:r w:rsidRPr="0065554E">
        <w:rPr>
          <w:spacing w:val="-67"/>
        </w:rPr>
        <w:t xml:space="preserve"> </w:t>
      </w:r>
      <w:r w:rsidRPr="0065554E">
        <w:t>размещения информации на официальных сайтах и информационных стендах</w:t>
      </w:r>
      <w:r w:rsidRPr="0065554E">
        <w:rPr>
          <w:spacing w:val="1"/>
        </w:rPr>
        <w:t xml:space="preserve"> </w:t>
      </w:r>
      <w:r w:rsidRPr="0065554E">
        <w:t>многофункциональных</w:t>
      </w:r>
      <w:r w:rsidRPr="0065554E">
        <w:rPr>
          <w:spacing w:val="-1"/>
        </w:rPr>
        <w:t xml:space="preserve"> </w:t>
      </w:r>
      <w:r w:rsidRPr="0065554E">
        <w:t>центров;</w:t>
      </w:r>
    </w:p>
    <w:p w:rsidR="00B47B11" w:rsidRPr="0065554E" w:rsidRDefault="00B47B11" w:rsidP="0065554E">
      <w:pPr>
        <w:pStyle w:val="a7"/>
        <w:ind w:left="0" w:firstLine="707"/>
        <w:jc w:val="both"/>
      </w:pPr>
      <w:r w:rsidRPr="0065554E">
        <w:t>б) при обращении заявителя в многофункциональный центр лично, по</w:t>
      </w:r>
      <w:r w:rsidRPr="0065554E">
        <w:rPr>
          <w:spacing w:val="-67"/>
        </w:rPr>
        <w:t xml:space="preserve"> </w:t>
      </w:r>
      <w:r w:rsidRPr="0065554E">
        <w:t>телефону,</w:t>
      </w:r>
      <w:r w:rsidRPr="0065554E">
        <w:rPr>
          <w:spacing w:val="-6"/>
        </w:rPr>
        <w:t xml:space="preserve"> </w:t>
      </w:r>
      <w:r w:rsidRPr="0065554E">
        <w:t>посредством</w:t>
      </w:r>
      <w:r w:rsidRPr="0065554E">
        <w:rPr>
          <w:spacing w:val="-5"/>
        </w:rPr>
        <w:t xml:space="preserve"> </w:t>
      </w:r>
      <w:r w:rsidRPr="0065554E">
        <w:t>почтовых</w:t>
      </w:r>
      <w:r w:rsidRPr="0065554E">
        <w:rPr>
          <w:spacing w:val="-5"/>
        </w:rPr>
        <w:t xml:space="preserve"> </w:t>
      </w:r>
      <w:r w:rsidRPr="0065554E">
        <w:t>отправлений,</w:t>
      </w:r>
      <w:r w:rsidRPr="0065554E">
        <w:rPr>
          <w:spacing w:val="-5"/>
        </w:rPr>
        <w:t xml:space="preserve"> </w:t>
      </w:r>
      <w:r w:rsidRPr="0065554E">
        <w:t>либо</w:t>
      </w:r>
      <w:r w:rsidRPr="0065554E">
        <w:rPr>
          <w:spacing w:val="-6"/>
        </w:rPr>
        <w:t xml:space="preserve"> </w:t>
      </w:r>
      <w:r w:rsidRPr="0065554E">
        <w:t>по</w:t>
      </w:r>
      <w:r w:rsidRPr="0065554E">
        <w:rPr>
          <w:spacing w:val="-5"/>
        </w:rPr>
        <w:t xml:space="preserve"> </w:t>
      </w:r>
      <w:r w:rsidRPr="0065554E">
        <w:t>электронной</w:t>
      </w:r>
      <w:r w:rsidRPr="0065554E">
        <w:rPr>
          <w:spacing w:val="-5"/>
        </w:rPr>
        <w:t xml:space="preserve"> </w:t>
      </w:r>
      <w:r w:rsidRPr="0065554E">
        <w:t>почте.</w:t>
      </w:r>
    </w:p>
    <w:p w:rsidR="00B47B11" w:rsidRPr="0065554E" w:rsidRDefault="00B47B11" w:rsidP="0065554E">
      <w:pPr>
        <w:pStyle w:val="a7"/>
        <w:ind w:left="0" w:firstLine="707"/>
        <w:jc w:val="both"/>
      </w:pPr>
      <w:r w:rsidRPr="0065554E">
        <w:t>При личном обращении работник многофункционального центра подробно</w:t>
      </w:r>
      <w:r w:rsidRPr="0065554E">
        <w:rPr>
          <w:spacing w:val="1"/>
        </w:rPr>
        <w:t xml:space="preserve"> </w:t>
      </w:r>
      <w:r w:rsidRPr="0065554E">
        <w:t>информирует заявителей по интересующим их вопросам в вежливой корректной</w:t>
      </w:r>
      <w:r w:rsidRPr="0065554E">
        <w:rPr>
          <w:spacing w:val="1"/>
        </w:rPr>
        <w:t xml:space="preserve"> </w:t>
      </w:r>
      <w:r w:rsidRPr="0065554E">
        <w:t>форме с использованием официально-делового стиля речи. Рекомендуемое время</w:t>
      </w:r>
      <w:r w:rsidRPr="0065554E">
        <w:rPr>
          <w:spacing w:val="1"/>
        </w:rPr>
        <w:t xml:space="preserve"> </w:t>
      </w:r>
      <w:r w:rsidRPr="0065554E">
        <w:t>предоставления консультации</w:t>
      </w:r>
      <w:r w:rsidRPr="0065554E">
        <w:rPr>
          <w:spacing w:val="1"/>
        </w:rPr>
        <w:t xml:space="preserve"> </w:t>
      </w:r>
      <w:r w:rsidRPr="0065554E">
        <w:t>– не более 15 минут, время ожидания в очереди в</w:t>
      </w:r>
      <w:r w:rsidRPr="0065554E">
        <w:rPr>
          <w:spacing w:val="1"/>
        </w:rPr>
        <w:t xml:space="preserve"> </w:t>
      </w:r>
      <w:r w:rsidRPr="0065554E">
        <w:t>секторе</w:t>
      </w:r>
      <w:r w:rsidRPr="0065554E">
        <w:rPr>
          <w:spacing w:val="-7"/>
        </w:rPr>
        <w:t xml:space="preserve"> </w:t>
      </w:r>
      <w:r w:rsidRPr="0065554E">
        <w:t>информирования</w:t>
      </w:r>
      <w:r w:rsidRPr="0065554E">
        <w:rPr>
          <w:spacing w:val="-7"/>
        </w:rPr>
        <w:t xml:space="preserve"> </w:t>
      </w:r>
      <w:r w:rsidRPr="0065554E">
        <w:t>для</w:t>
      </w:r>
      <w:r w:rsidRPr="0065554E">
        <w:rPr>
          <w:spacing w:val="-6"/>
        </w:rPr>
        <w:t xml:space="preserve"> </w:t>
      </w:r>
      <w:r w:rsidRPr="0065554E">
        <w:t>получения</w:t>
      </w:r>
      <w:r w:rsidRPr="0065554E">
        <w:rPr>
          <w:spacing w:val="-7"/>
        </w:rPr>
        <w:t xml:space="preserve"> </w:t>
      </w:r>
      <w:r w:rsidRPr="0065554E">
        <w:t>информации</w:t>
      </w:r>
      <w:r w:rsidRPr="0065554E">
        <w:rPr>
          <w:spacing w:val="-5"/>
        </w:rPr>
        <w:t xml:space="preserve"> </w:t>
      </w:r>
      <w:r w:rsidRPr="0065554E">
        <w:t>о</w:t>
      </w:r>
      <w:r w:rsidRPr="0065554E">
        <w:rPr>
          <w:spacing w:val="-6"/>
        </w:rPr>
        <w:t xml:space="preserve"> </w:t>
      </w:r>
      <w:r w:rsidRPr="0065554E">
        <w:t>муниципальных</w:t>
      </w:r>
      <w:r w:rsidRPr="0065554E">
        <w:rPr>
          <w:spacing w:val="-6"/>
        </w:rPr>
        <w:t xml:space="preserve"> </w:t>
      </w:r>
      <w:r w:rsidRPr="0065554E">
        <w:t>услугах</w:t>
      </w:r>
      <w:r w:rsidRPr="0065554E">
        <w:rPr>
          <w:spacing w:val="-6"/>
        </w:rPr>
        <w:t xml:space="preserve"> </w:t>
      </w:r>
      <w:r w:rsidRPr="0065554E">
        <w:t>не</w:t>
      </w:r>
      <w:r w:rsidRPr="0065554E">
        <w:rPr>
          <w:spacing w:val="-67"/>
        </w:rPr>
        <w:t xml:space="preserve"> </w:t>
      </w:r>
      <w:r w:rsidRPr="0065554E">
        <w:t>может</w:t>
      </w:r>
      <w:r w:rsidRPr="0065554E">
        <w:rPr>
          <w:spacing w:val="-2"/>
        </w:rPr>
        <w:t xml:space="preserve"> </w:t>
      </w:r>
      <w:r w:rsidRPr="0065554E">
        <w:t>превышать</w:t>
      </w:r>
      <w:r w:rsidRPr="0065554E">
        <w:rPr>
          <w:spacing w:val="-1"/>
        </w:rPr>
        <w:t xml:space="preserve"> </w:t>
      </w:r>
      <w:r w:rsidRPr="0065554E">
        <w:t>15</w:t>
      </w:r>
      <w:r w:rsidRPr="0065554E">
        <w:rPr>
          <w:spacing w:val="1"/>
        </w:rPr>
        <w:t xml:space="preserve"> </w:t>
      </w:r>
      <w:r w:rsidRPr="0065554E">
        <w:t>минут.</w:t>
      </w:r>
    </w:p>
    <w:p w:rsidR="00B47B11" w:rsidRPr="0065554E" w:rsidRDefault="00B47B11" w:rsidP="0065554E">
      <w:pPr>
        <w:tabs>
          <w:tab w:val="left" w:pos="3480"/>
        </w:tabs>
        <w:spacing w:after="0" w:line="240" w:lineRule="auto"/>
        <w:jc w:val="both"/>
      </w:pPr>
      <w:r w:rsidRPr="0065554E">
        <w:t>Ответ на телефонный звонок должен начинаться с информации о</w:t>
      </w:r>
      <w:r w:rsidRPr="0065554E">
        <w:rPr>
          <w:spacing w:val="1"/>
        </w:rPr>
        <w:t xml:space="preserve"> </w:t>
      </w:r>
      <w:r w:rsidRPr="0065554E">
        <w:t>наименовании организации, фамилии, имени, отчестве и должности работника</w:t>
      </w:r>
      <w:r w:rsidRPr="0065554E">
        <w:rPr>
          <w:spacing w:val="1"/>
        </w:rPr>
        <w:t xml:space="preserve"> </w:t>
      </w:r>
      <w:r w:rsidRPr="0065554E">
        <w:t>многофункционального</w:t>
      </w:r>
      <w:r w:rsidRPr="0065554E">
        <w:rPr>
          <w:spacing w:val="-9"/>
        </w:rPr>
        <w:t xml:space="preserve"> </w:t>
      </w:r>
      <w:r w:rsidRPr="0065554E">
        <w:t>центра,</w:t>
      </w:r>
      <w:r w:rsidRPr="0065554E">
        <w:rPr>
          <w:spacing w:val="-9"/>
        </w:rPr>
        <w:t xml:space="preserve"> </w:t>
      </w:r>
      <w:r w:rsidRPr="0065554E">
        <w:t>принявшего</w:t>
      </w:r>
      <w:r w:rsidRPr="0065554E">
        <w:rPr>
          <w:spacing w:val="-8"/>
        </w:rPr>
        <w:t xml:space="preserve"> </w:t>
      </w:r>
      <w:r w:rsidRPr="0065554E">
        <w:t>телефонный</w:t>
      </w:r>
      <w:r w:rsidRPr="0065554E">
        <w:rPr>
          <w:spacing w:val="-10"/>
        </w:rPr>
        <w:t xml:space="preserve"> </w:t>
      </w:r>
      <w:r w:rsidRPr="0065554E">
        <w:t>звонок.</w:t>
      </w:r>
      <w:r w:rsidRPr="0065554E">
        <w:rPr>
          <w:spacing w:val="-9"/>
        </w:rPr>
        <w:t xml:space="preserve"> </w:t>
      </w:r>
      <w:r w:rsidRPr="0065554E">
        <w:t>Индивидуальное</w:t>
      </w:r>
      <w:r w:rsidRPr="0065554E">
        <w:rPr>
          <w:spacing w:val="-67"/>
        </w:rPr>
        <w:t xml:space="preserve"> </w:t>
      </w:r>
      <w:r w:rsidRPr="0065554E">
        <w:t>устное консультирование при обращении заявителя по телефону работник</w:t>
      </w:r>
      <w:r w:rsidRPr="0065554E">
        <w:rPr>
          <w:spacing w:val="1"/>
        </w:rPr>
        <w:t xml:space="preserve"> </w:t>
      </w:r>
      <w:r w:rsidRPr="0065554E">
        <w:t>многофункционального</w:t>
      </w:r>
      <w:r w:rsidRPr="0065554E">
        <w:rPr>
          <w:spacing w:val="-1"/>
        </w:rPr>
        <w:t xml:space="preserve"> </w:t>
      </w:r>
      <w:r w:rsidRPr="0065554E">
        <w:t>центра</w:t>
      </w:r>
      <w:r w:rsidRPr="0065554E">
        <w:rPr>
          <w:spacing w:val="-2"/>
        </w:rPr>
        <w:t xml:space="preserve"> </w:t>
      </w:r>
      <w:r w:rsidRPr="0065554E">
        <w:t>осуществляет</w:t>
      </w:r>
      <w:r w:rsidRPr="0065554E">
        <w:rPr>
          <w:spacing w:val="-2"/>
        </w:rPr>
        <w:t xml:space="preserve"> </w:t>
      </w:r>
      <w:r w:rsidRPr="0065554E">
        <w:t>не</w:t>
      </w:r>
      <w:r w:rsidRPr="0065554E">
        <w:rPr>
          <w:spacing w:val="-1"/>
        </w:rPr>
        <w:t xml:space="preserve"> </w:t>
      </w:r>
      <w:r w:rsidRPr="0065554E">
        <w:t>более</w:t>
      </w:r>
      <w:r w:rsidRPr="0065554E">
        <w:rPr>
          <w:spacing w:val="-4"/>
        </w:rPr>
        <w:t xml:space="preserve"> </w:t>
      </w:r>
      <w:r w:rsidRPr="0065554E">
        <w:t>10 минут;</w:t>
      </w:r>
    </w:p>
    <w:p w:rsidR="00B47B11" w:rsidRPr="0065554E" w:rsidRDefault="00B47B11" w:rsidP="0065554E">
      <w:pPr>
        <w:pStyle w:val="a7"/>
        <w:ind w:left="0" w:firstLine="707"/>
        <w:jc w:val="both"/>
      </w:pPr>
      <w:r w:rsidRPr="0065554E">
        <w:t>В</w:t>
      </w:r>
      <w:r w:rsidRPr="0065554E">
        <w:rPr>
          <w:spacing w:val="-6"/>
        </w:rPr>
        <w:t xml:space="preserve"> </w:t>
      </w:r>
      <w:r w:rsidRPr="0065554E">
        <w:t>случае</w:t>
      </w:r>
      <w:r w:rsidRPr="0065554E">
        <w:rPr>
          <w:spacing w:val="-5"/>
        </w:rPr>
        <w:t xml:space="preserve"> </w:t>
      </w:r>
      <w:r w:rsidRPr="0065554E">
        <w:t>если</w:t>
      </w:r>
      <w:r w:rsidRPr="0065554E">
        <w:rPr>
          <w:spacing w:val="-6"/>
        </w:rPr>
        <w:t xml:space="preserve"> </w:t>
      </w:r>
      <w:r w:rsidRPr="0065554E">
        <w:t>для</w:t>
      </w:r>
      <w:r w:rsidRPr="0065554E">
        <w:rPr>
          <w:spacing w:val="-5"/>
        </w:rPr>
        <w:t xml:space="preserve"> </w:t>
      </w:r>
      <w:r w:rsidRPr="0065554E">
        <w:t>подготовки</w:t>
      </w:r>
      <w:r w:rsidRPr="0065554E">
        <w:rPr>
          <w:spacing w:val="-4"/>
        </w:rPr>
        <w:t xml:space="preserve"> </w:t>
      </w:r>
      <w:r w:rsidRPr="0065554E">
        <w:t>ответа</w:t>
      </w:r>
      <w:r w:rsidRPr="0065554E">
        <w:rPr>
          <w:spacing w:val="-6"/>
        </w:rPr>
        <w:t xml:space="preserve"> </w:t>
      </w:r>
      <w:r w:rsidRPr="0065554E">
        <w:t>требуется</w:t>
      </w:r>
      <w:r w:rsidRPr="0065554E">
        <w:rPr>
          <w:spacing w:val="-5"/>
        </w:rPr>
        <w:t xml:space="preserve"> </w:t>
      </w:r>
      <w:r w:rsidRPr="0065554E">
        <w:t>более</w:t>
      </w:r>
      <w:r w:rsidRPr="0065554E">
        <w:rPr>
          <w:spacing w:val="-6"/>
        </w:rPr>
        <w:t xml:space="preserve"> </w:t>
      </w:r>
      <w:r w:rsidRPr="0065554E">
        <w:t>продолжительное</w:t>
      </w:r>
      <w:r w:rsidRPr="0065554E">
        <w:rPr>
          <w:spacing w:val="-5"/>
        </w:rPr>
        <w:t xml:space="preserve"> </w:t>
      </w:r>
      <w:r w:rsidRPr="0065554E">
        <w:t>время,</w:t>
      </w:r>
      <w:r w:rsidRPr="0065554E">
        <w:rPr>
          <w:spacing w:val="-67"/>
        </w:rPr>
        <w:t xml:space="preserve"> </w:t>
      </w:r>
      <w:r w:rsidRPr="0065554E">
        <w:t>работник многофункционального центра, осуществляющий индивидуальное устное</w:t>
      </w:r>
      <w:r w:rsidRPr="0065554E">
        <w:rPr>
          <w:spacing w:val="-67"/>
        </w:rPr>
        <w:t xml:space="preserve"> </w:t>
      </w:r>
      <w:r w:rsidRPr="0065554E">
        <w:t>консультирование</w:t>
      </w:r>
      <w:r w:rsidRPr="0065554E">
        <w:rPr>
          <w:spacing w:val="-2"/>
        </w:rPr>
        <w:t xml:space="preserve"> </w:t>
      </w:r>
      <w:r w:rsidRPr="0065554E">
        <w:t>по</w:t>
      </w:r>
      <w:r w:rsidRPr="0065554E">
        <w:rPr>
          <w:spacing w:val="-1"/>
        </w:rPr>
        <w:t xml:space="preserve"> </w:t>
      </w:r>
      <w:r w:rsidRPr="0065554E">
        <w:t>телефону,</w:t>
      </w:r>
      <w:r w:rsidRPr="0065554E">
        <w:rPr>
          <w:spacing w:val="-1"/>
        </w:rPr>
        <w:t xml:space="preserve"> </w:t>
      </w:r>
      <w:r w:rsidRPr="0065554E">
        <w:t>может</w:t>
      </w:r>
      <w:r w:rsidRPr="0065554E">
        <w:rPr>
          <w:spacing w:val="-1"/>
        </w:rPr>
        <w:t xml:space="preserve"> </w:t>
      </w:r>
      <w:r w:rsidRPr="0065554E">
        <w:t>предложить</w:t>
      </w:r>
      <w:r w:rsidRPr="0065554E">
        <w:rPr>
          <w:spacing w:val="-1"/>
        </w:rPr>
        <w:t xml:space="preserve"> </w:t>
      </w:r>
      <w:r w:rsidRPr="0065554E">
        <w:t>заявителю:</w:t>
      </w:r>
    </w:p>
    <w:p w:rsidR="00B47B11" w:rsidRPr="0065554E" w:rsidRDefault="00B47B11" w:rsidP="0065554E">
      <w:pPr>
        <w:pStyle w:val="a7"/>
        <w:ind w:left="0" w:firstLine="707"/>
        <w:jc w:val="both"/>
      </w:pPr>
      <w:r w:rsidRPr="0065554E">
        <w:t>изложить обращение в письменной форме (ответ направляется Заявителю в</w:t>
      </w:r>
      <w:r w:rsidRPr="0065554E">
        <w:rPr>
          <w:spacing w:val="-67"/>
        </w:rPr>
        <w:t xml:space="preserve"> </w:t>
      </w:r>
      <w:r w:rsidRPr="0065554E">
        <w:t>соответствии</w:t>
      </w:r>
      <w:r w:rsidRPr="0065554E">
        <w:rPr>
          <w:spacing w:val="-1"/>
        </w:rPr>
        <w:t xml:space="preserve"> </w:t>
      </w:r>
      <w:r w:rsidRPr="0065554E">
        <w:t>со</w:t>
      </w:r>
      <w:r w:rsidRPr="0065554E">
        <w:rPr>
          <w:spacing w:val="-1"/>
        </w:rPr>
        <w:t xml:space="preserve"> </w:t>
      </w:r>
      <w:r w:rsidRPr="0065554E">
        <w:t>способом, указанным</w:t>
      </w:r>
      <w:r w:rsidRPr="0065554E">
        <w:rPr>
          <w:spacing w:val="-2"/>
        </w:rPr>
        <w:t xml:space="preserve"> </w:t>
      </w:r>
      <w:r w:rsidRPr="0065554E">
        <w:t>в</w:t>
      </w:r>
      <w:r w:rsidRPr="0065554E">
        <w:rPr>
          <w:spacing w:val="-1"/>
        </w:rPr>
        <w:t xml:space="preserve"> </w:t>
      </w:r>
      <w:r w:rsidRPr="0065554E">
        <w:t>обращении);</w:t>
      </w:r>
    </w:p>
    <w:p w:rsidR="00B47B11" w:rsidRPr="0065554E" w:rsidRDefault="00B47B11" w:rsidP="0065554E">
      <w:pPr>
        <w:pStyle w:val="a7"/>
        <w:ind w:left="0"/>
        <w:jc w:val="both"/>
      </w:pPr>
      <w:r w:rsidRPr="0065554E">
        <w:t>назначить</w:t>
      </w:r>
      <w:r w:rsidRPr="0065554E">
        <w:rPr>
          <w:spacing w:val="-4"/>
        </w:rPr>
        <w:t xml:space="preserve"> </w:t>
      </w:r>
      <w:r w:rsidRPr="0065554E">
        <w:t>другое</w:t>
      </w:r>
      <w:r w:rsidRPr="0065554E">
        <w:rPr>
          <w:spacing w:val="-4"/>
        </w:rPr>
        <w:t xml:space="preserve"> </w:t>
      </w:r>
      <w:r w:rsidRPr="0065554E">
        <w:t>время</w:t>
      </w:r>
      <w:r w:rsidRPr="0065554E">
        <w:rPr>
          <w:spacing w:val="-4"/>
        </w:rPr>
        <w:t xml:space="preserve"> </w:t>
      </w:r>
      <w:r w:rsidRPr="0065554E">
        <w:t>для</w:t>
      </w:r>
      <w:r w:rsidRPr="0065554E">
        <w:rPr>
          <w:spacing w:val="-5"/>
        </w:rPr>
        <w:t xml:space="preserve"> </w:t>
      </w:r>
      <w:r w:rsidRPr="0065554E">
        <w:t>консультаций.</w:t>
      </w:r>
    </w:p>
    <w:p w:rsidR="00B47B11" w:rsidRPr="0065554E" w:rsidRDefault="00B47B11" w:rsidP="0065554E">
      <w:pPr>
        <w:pStyle w:val="a7"/>
        <w:ind w:left="0" w:firstLine="707"/>
        <w:jc w:val="both"/>
      </w:pPr>
      <w:r w:rsidRPr="0065554E">
        <w:t>При консультировании по письменным обращениям заявителей ответ</w:t>
      </w:r>
      <w:r w:rsidRPr="0065554E">
        <w:rPr>
          <w:spacing w:val="1"/>
        </w:rPr>
        <w:t xml:space="preserve"> </w:t>
      </w:r>
      <w:r w:rsidRPr="0065554E">
        <w:t>направляется в письменном виде в срок не позднее 30 календарных дней с момента</w:t>
      </w:r>
      <w:r w:rsidRPr="0065554E">
        <w:rPr>
          <w:spacing w:val="-68"/>
        </w:rPr>
        <w:t xml:space="preserve"> </w:t>
      </w:r>
      <w:r w:rsidRPr="0065554E">
        <w:t>регистрации обращения в форме электронного документа по адресу электронной</w:t>
      </w:r>
      <w:r w:rsidRPr="0065554E">
        <w:rPr>
          <w:spacing w:val="1"/>
        </w:rPr>
        <w:t xml:space="preserve"> </w:t>
      </w:r>
      <w:r w:rsidRPr="0065554E">
        <w:t>почты, указанному в обращении, поступившем в многофункциональный центр в</w:t>
      </w:r>
      <w:r w:rsidRPr="0065554E">
        <w:rPr>
          <w:spacing w:val="1"/>
        </w:rPr>
        <w:t xml:space="preserve"> </w:t>
      </w:r>
      <w:r w:rsidRPr="0065554E">
        <w:t>форме электронного документа, и в письменной форме по почтовому адресу,</w:t>
      </w:r>
      <w:r w:rsidRPr="0065554E">
        <w:rPr>
          <w:spacing w:val="1"/>
        </w:rPr>
        <w:t xml:space="preserve"> </w:t>
      </w:r>
      <w:r w:rsidRPr="0065554E">
        <w:t>указанному в обращении, поступившем в многофункциональный центр в</w:t>
      </w:r>
      <w:r w:rsidRPr="0065554E">
        <w:rPr>
          <w:spacing w:val="1"/>
        </w:rPr>
        <w:t xml:space="preserve"> </w:t>
      </w:r>
      <w:r w:rsidRPr="0065554E">
        <w:t>письменной</w:t>
      </w:r>
      <w:r w:rsidRPr="0065554E">
        <w:rPr>
          <w:spacing w:val="-1"/>
        </w:rPr>
        <w:t xml:space="preserve"> </w:t>
      </w:r>
      <w:r w:rsidRPr="0065554E">
        <w:t>форме.</w:t>
      </w:r>
    </w:p>
    <w:p w:rsidR="00B47B11" w:rsidRPr="0065554E" w:rsidRDefault="00B47B11" w:rsidP="0065554E">
      <w:pPr>
        <w:pStyle w:val="a7"/>
        <w:ind w:left="0"/>
      </w:pPr>
    </w:p>
    <w:p w:rsidR="00B47B11" w:rsidRPr="0065554E" w:rsidRDefault="00B47B11" w:rsidP="0065554E">
      <w:pPr>
        <w:pStyle w:val="1"/>
        <w:ind w:left="0"/>
        <w:jc w:val="center"/>
        <w:rPr>
          <w:bCs w:val="0"/>
        </w:rPr>
      </w:pPr>
      <w:r w:rsidRPr="0065554E">
        <w:rPr>
          <w:bCs w:val="0"/>
        </w:rPr>
        <w:t>6.3. Выдача</w:t>
      </w:r>
      <w:r w:rsidRPr="0065554E">
        <w:rPr>
          <w:bCs w:val="0"/>
          <w:spacing w:val="-7"/>
        </w:rPr>
        <w:t xml:space="preserve"> </w:t>
      </w:r>
      <w:r w:rsidRPr="0065554E">
        <w:rPr>
          <w:bCs w:val="0"/>
        </w:rPr>
        <w:t>заявителю</w:t>
      </w:r>
      <w:r w:rsidRPr="0065554E">
        <w:rPr>
          <w:bCs w:val="0"/>
          <w:spacing w:val="-7"/>
        </w:rPr>
        <w:t xml:space="preserve"> </w:t>
      </w:r>
      <w:r w:rsidRPr="0065554E">
        <w:rPr>
          <w:bCs w:val="0"/>
        </w:rPr>
        <w:t>результата</w:t>
      </w:r>
      <w:r w:rsidRPr="0065554E">
        <w:rPr>
          <w:bCs w:val="0"/>
          <w:spacing w:val="-6"/>
        </w:rPr>
        <w:t xml:space="preserve"> </w:t>
      </w:r>
      <w:r w:rsidRPr="0065554E">
        <w:rPr>
          <w:bCs w:val="0"/>
        </w:rPr>
        <w:t>предоставления</w:t>
      </w:r>
      <w:r w:rsidRPr="0065554E">
        <w:rPr>
          <w:bCs w:val="0"/>
          <w:spacing w:val="-7"/>
        </w:rPr>
        <w:t xml:space="preserve"> </w:t>
      </w:r>
    </w:p>
    <w:p w:rsidR="00B47B11" w:rsidRPr="0065554E" w:rsidRDefault="00B47B11" w:rsidP="0065554E">
      <w:pPr>
        <w:spacing w:after="0" w:line="240" w:lineRule="auto"/>
        <w:jc w:val="center"/>
        <w:rPr>
          <w:b/>
        </w:rPr>
      </w:pPr>
      <w:r w:rsidRPr="0065554E">
        <w:rPr>
          <w:b/>
        </w:rPr>
        <w:t>муниципальной</w:t>
      </w:r>
      <w:r w:rsidRPr="0065554E">
        <w:rPr>
          <w:b/>
          <w:spacing w:val="-4"/>
        </w:rPr>
        <w:t xml:space="preserve"> </w:t>
      </w:r>
      <w:r w:rsidRPr="0065554E">
        <w:rPr>
          <w:b/>
        </w:rPr>
        <w:t>услуги</w:t>
      </w:r>
    </w:p>
    <w:p w:rsidR="00B47B11" w:rsidRPr="0065554E" w:rsidRDefault="00B47B11" w:rsidP="0065554E">
      <w:pPr>
        <w:pStyle w:val="a7"/>
        <w:ind w:left="0"/>
        <w:rPr>
          <w:b/>
          <w:sz w:val="27"/>
        </w:rPr>
      </w:pPr>
    </w:p>
    <w:p w:rsidR="00B47B11" w:rsidRPr="0065554E" w:rsidRDefault="00B47B11" w:rsidP="0065554E">
      <w:pPr>
        <w:pStyle w:val="a9"/>
        <w:tabs>
          <w:tab w:val="left" w:pos="1458"/>
        </w:tabs>
        <w:ind w:left="0" w:firstLineChars="314" w:firstLine="879"/>
        <w:jc w:val="both"/>
        <w:rPr>
          <w:sz w:val="28"/>
          <w:szCs w:val="28"/>
        </w:rPr>
      </w:pPr>
      <w:r w:rsidRPr="0065554E">
        <w:rPr>
          <w:sz w:val="28"/>
        </w:rPr>
        <w:t>При наличии в заявлении о предоставлении муниципальной услуги указания о выдаче результатов оказания услуги через</w:t>
      </w:r>
      <w:r w:rsidRPr="0065554E">
        <w:rPr>
          <w:spacing w:val="1"/>
          <w:sz w:val="28"/>
        </w:rPr>
        <w:t xml:space="preserve"> </w:t>
      </w:r>
      <w:r w:rsidRPr="0065554E">
        <w:rPr>
          <w:sz w:val="28"/>
        </w:rPr>
        <w:t>многофункциональный центр, Уполномоченный орган передает документы в</w:t>
      </w:r>
      <w:r w:rsidRPr="0065554E">
        <w:rPr>
          <w:spacing w:val="1"/>
          <w:sz w:val="28"/>
        </w:rPr>
        <w:t xml:space="preserve"> </w:t>
      </w:r>
      <w:r w:rsidRPr="0065554E">
        <w:rPr>
          <w:sz w:val="28"/>
        </w:rPr>
        <w:t>многофункциональный центр для последующей выдачи заявителю (представителю)</w:t>
      </w:r>
      <w:r w:rsidRPr="0065554E">
        <w:rPr>
          <w:spacing w:val="-67"/>
          <w:sz w:val="28"/>
        </w:rPr>
        <w:t xml:space="preserve"> </w:t>
      </w:r>
      <w:r w:rsidRPr="0065554E">
        <w:rPr>
          <w:sz w:val="28"/>
        </w:rPr>
        <w:t xml:space="preserve">способом, согласно заключенным </w:t>
      </w:r>
      <w:r w:rsidRPr="0065554E">
        <w:rPr>
          <w:sz w:val="28"/>
        </w:rPr>
        <w:lastRenderedPageBreak/>
        <w:t>соглашениям о взаимодействии заключенным</w:t>
      </w:r>
      <w:r w:rsidRPr="0065554E">
        <w:rPr>
          <w:spacing w:val="1"/>
          <w:sz w:val="28"/>
        </w:rPr>
        <w:t xml:space="preserve"> </w:t>
      </w:r>
      <w:r w:rsidRPr="0065554E">
        <w:rPr>
          <w:sz w:val="28"/>
        </w:rPr>
        <w:t>между Уполномоченным органом и многофункциональным центром в порядке,</w:t>
      </w:r>
      <w:r w:rsidRPr="0065554E">
        <w:rPr>
          <w:spacing w:val="1"/>
          <w:sz w:val="28"/>
        </w:rPr>
        <w:t xml:space="preserve"> </w:t>
      </w:r>
      <w:r w:rsidRPr="0065554E">
        <w:rPr>
          <w:spacing w:val="-1"/>
          <w:sz w:val="28"/>
        </w:rPr>
        <w:t>утвержденном</w:t>
      </w:r>
      <w:r w:rsidRPr="0065554E">
        <w:rPr>
          <w:sz w:val="28"/>
        </w:rPr>
        <w:t xml:space="preserve"> </w:t>
      </w:r>
      <w:r w:rsidRPr="0065554E">
        <w:rPr>
          <w:spacing w:val="-1"/>
          <w:sz w:val="28"/>
        </w:rPr>
        <w:t>Постановлением</w:t>
      </w:r>
      <w:r w:rsidRPr="0065554E">
        <w:rPr>
          <w:sz w:val="28"/>
        </w:rPr>
        <w:t xml:space="preserve"> </w:t>
      </w:r>
      <w:r w:rsidRPr="0065554E">
        <w:rPr>
          <w:spacing w:val="-1"/>
          <w:sz w:val="28"/>
        </w:rPr>
        <w:t>Правительства</w:t>
      </w:r>
      <w:r w:rsidRPr="0065554E">
        <w:rPr>
          <w:sz w:val="28"/>
        </w:rPr>
        <w:t xml:space="preserve"> </w:t>
      </w:r>
      <w:r w:rsidRPr="0065554E">
        <w:rPr>
          <w:spacing w:val="-1"/>
          <w:sz w:val="28"/>
        </w:rPr>
        <w:t>Российской</w:t>
      </w:r>
      <w:r w:rsidRPr="0065554E">
        <w:rPr>
          <w:spacing w:val="1"/>
          <w:sz w:val="28"/>
        </w:rPr>
        <w:t xml:space="preserve"> </w:t>
      </w:r>
      <w:r w:rsidRPr="0065554E">
        <w:rPr>
          <w:spacing w:val="-1"/>
          <w:sz w:val="28"/>
        </w:rPr>
        <w:t>Федерации</w:t>
      </w:r>
      <w:r w:rsidRPr="0065554E">
        <w:rPr>
          <w:spacing w:val="1"/>
          <w:sz w:val="28"/>
        </w:rPr>
        <w:t xml:space="preserve"> </w:t>
      </w:r>
      <w:r w:rsidRPr="0065554E">
        <w:rPr>
          <w:sz w:val="28"/>
        </w:rPr>
        <w:t>от</w:t>
      </w:r>
      <w:r w:rsidRPr="0065554E">
        <w:rPr>
          <w:spacing w:val="-20"/>
          <w:sz w:val="28"/>
        </w:rPr>
        <w:t xml:space="preserve"> </w:t>
      </w:r>
      <w:r w:rsidRPr="0065554E">
        <w:rPr>
          <w:sz w:val="28"/>
        </w:rPr>
        <w:t xml:space="preserve">27.09.2011 </w:t>
      </w:r>
      <w:r w:rsidRPr="0065554E">
        <w:rPr>
          <w:sz w:val="28"/>
          <w:szCs w:val="28"/>
        </w:rPr>
        <w:t>№</w:t>
      </w:r>
      <w:r w:rsidRPr="0065554E">
        <w:rPr>
          <w:sz w:val="28"/>
          <w:szCs w:val="28"/>
        </w:rPr>
        <w:tab/>
        <w:t>797 «О взаимодействии между многофункциональными центрами</w:t>
      </w:r>
      <w:r w:rsidRPr="0065554E">
        <w:rPr>
          <w:spacing w:val="1"/>
          <w:sz w:val="28"/>
          <w:szCs w:val="28"/>
        </w:rPr>
        <w:t xml:space="preserve"> </w:t>
      </w:r>
      <w:r w:rsidRPr="0065554E">
        <w:rPr>
          <w:sz w:val="28"/>
          <w:szCs w:val="28"/>
        </w:rPr>
        <w:t>предоставления государственных и муниципальных услуг и федеральными</w:t>
      </w:r>
      <w:r w:rsidRPr="0065554E">
        <w:rPr>
          <w:spacing w:val="1"/>
          <w:sz w:val="28"/>
          <w:szCs w:val="28"/>
        </w:rPr>
        <w:t xml:space="preserve"> </w:t>
      </w:r>
      <w:r w:rsidRPr="0065554E">
        <w:rPr>
          <w:sz w:val="28"/>
          <w:szCs w:val="28"/>
        </w:rPr>
        <w:t>органами исполнительной власти, органами государственных внебюджетных</w:t>
      </w:r>
      <w:r w:rsidRPr="0065554E">
        <w:rPr>
          <w:spacing w:val="-67"/>
          <w:sz w:val="28"/>
          <w:szCs w:val="28"/>
        </w:rPr>
        <w:t xml:space="preserve"> </w:t>
      </w:r>
      <w:r w:rsidRPr="0065554E">
        <w:rPr>
          <w:sz w:val="28"/>
          <w:szCs w:val="28"/>
        </w:rPr>
        <w:t>фондов,</w:t>
      </w:r>
      <w:r w:rsidRPr="0065554E">
        <w:rPr>
          <w:spacing w:val="-9"/>
          <w:sz w:val="28"/>
          <w:szCs w:val="28"/>
        </w:rPr>
        <w:t xml:space="preserve"> </w:t>
      </w:r>
      <w:r w:rsidRPr="0065554E">
        <w:rPr>
          <w:sz w:val="28"/>
          <w:szCs w:val="28"/>
        </w:rPr>
        <w:t>органами</w:t>
      </w:r>
      <w:r w:rsidRPr="0065554E">
        <w:rPr>
          <w:spacing w:val="-7"/>
          <w:sz w:val="28"/>
          <w:szCs w:val="28"/>
        </w:rPr>
        <w:t xml:space="preserve"> </w:t>
      </w:r>
      <w:r w:rsidRPr="0065554E">
        <w:rPr>
          <w:sz w:val="28"/>
          <w:szCs w:val="28"/>
        </w:rPr>
        <w:t>государственной</w:t>
      </w:r>
      <w:r w:rsidRPr="0065554E">
        <w:rPr>
          <w:spacing w:val="-7"/>
          <w:sz w:val="28"/>
          <w:szCs w:val="28"/>
        </w:rPr>
        <w:t xml:space="preserve"> </w:t>
      </w:r>
      <w:r w:rsidRPr="0065554E">
        <w:rPr>
          <w:sz w:val="28"/>
          <w:szCs w:val="28"/>
        </w:rPr>
        <w:t>власти</w:t>
      </w:r>
      <w:r w:rsidRPr="0065554E">
        <w:rPr>
          <w:spacing w:val="-9"/>
          <w:sz w:val="28"/>
          <w:szCs w:val="28"/>
        </w:rPr>
        <w:t xml:space="preserve"> </w:t>
      </w:r>
      <w:r w:rsidRPr="0065554E">
        <w:rPr>
          <w:sz w:val="28"/>
          <w:szCs w:val="28"/>
        </w:rPr>
        <w:t>субъектов</w:t>
      </w:r>
      <w:r w:rsidRPr="0065554E">
        <w:rPr>
          <w:spacing w:val="-7"/>
          <w:sz w:val="28"/>
          <w:szCs w:val="28"/>
        </w:rPr>
        <w:t xml:space="preserve"> </w:t>
      </w:r>
      <w:r w:rsidRPr="0065554E">
        <w:rPr>
          <w:sz w:val="28"/>
          <w:szCs w:val="28"/>
        </w:rPr>
        <w:t>Российской</w:t>
      </w:r>
      <w:r w:rsidRPr="0065554E">
        <w:rPr>
          <w:spacing w:val="-7"/>
          <w:sz w:val="28"/>
          <w:szCs w:val="28"/>
        </w:rPr>
        <w:t xml:space="preserve"> </w:t>
      </w:r>
      <w:r w:rsidRPr="0065554E">
        <w:rPr>
          <w:sz w:val="28"/>
          <w:szCs w:val="28"/>
        </w:rPr>
        <w:t>Федерации,</w:t>
      </w:r>
      <w:r w:rsidRPr="0065554E">
        <w:rPr>
          <w:spacing w:val="-67"/>
          <w:sz w:val="28"/>
          <w:szCs w:val="28"/>
        </w:rPr>
        <w:t xml:space="preserve"> </w:t>
      </w:r>
      <w:r w:rsidRPr="0065554E">
        <w:rPr>
          <w:sz w:val="28"/>
          <w:szCs w:val="28"/>
        </w:rPr>
        <w:t>органами</w:t>
      </w:r>
      <w:r w:rsidRPr="0065554E">
        <w:rPr>
          <w:spacing w:val="-3"/>
          <w:sz w:val="28"/>
          <w:szCs w:val="28"/>
        </w:rPr>
        <w:t xml:space="preserve"> </w:t>
      </w:r>
      <w:r w:rsidRPr="0065554E">
        <w:rPr>
          <w:sz w:val="28"/>
          <w:szCs w:val="28"/>
        </w:rPr>
        <w:t>местного</w:t>
      </w:r>
      <w:r w:rsidRPr="0065554E">
        <w:rPr>
          <w:spacing w:val="-2"/>
          <w:sz w:val="28"/>
          <w:szCs w:val="28"/>
        </w:rPr>
        <w:t xml:space="preserve"> </w:t>
      </w:r>
      <w:r w:rsidRPr="0065554E">
        <w:rPr>
          <w:sz w:val="28"/>
          <w:szCs w:val="28"/>
        </w:rPr>
        <w:t>самоуправления»</w:t>
      </w:r>
      <w:r w:rsidRPr="0065554E">
        <w:rPr>
          <w:spacing w:val="-3"/>
          <w:sz w:val="28"/>
          <w:szCs w:val="28"/>
        </w:rPr>
        <w:t xml:space="preserve"> </w:t>
      </w:r>
      <w:r w:rsidRPr="0065554E">
        <w:rPr>
          <w:sz w:val="28"/>
          <w:szCs w:val="28"/>
        </w:rPr>
        <w:t>(далее</w:t>
      </w:r>
      <w:r w:rsidRPr="0065554E">
        <w:rPr>
          <w:spacing w:val="-2"/>
          <w:sz w:val="28"/>
          <w:szCs w:val="28"/>
        </w:rPr>
        <w:t xml:space="preserve"> </w:t>
      </w:r>
      <w:r w:rsidRPr="0065554E">
        <w:rPr>
          <w:sz w:val="28"/>
          <w:szCs w:val="28"/>
        </w:rPr>
        <w:t>–</w:t>
      </w:r>
      <w:r w:rsidRPr="0065554E">
        <w:rPr>
          <w:spacing w:val="-2"/>
          <w:sz w:val="28"/>
          <w:szCs w:val="28"/>
        </w:rPr>
        <w:t xml:space="preserve"> </w:t>
      </w:r>
      <w:r w:rsidRPr="0065554E">
        <w:rPr>
          <w:sz w:val="28"/>
          <w:szCs w:val="28"/>
        </w:rPr>
        <w:t>Постановление</w:t>
      </w:r>
      <w:r w:rsidRPr="0065554E">
        <w:rPr>
          <w:spacing w:val="-2"/>
          <w:sz w:val="28"/>
          <w:szCs w:val="28"/>
        </w:rPr>
        <w:t xml:space="preserve"> </w:t>
      </w:r>
      <w:r w:rsidRPr="0065554E">
        <w:rPr>
          <w:sz w:val="28"/>
          <w:szCs w:val="28"/>
        </w:rPr>
        <w:t>№</w:t>
      </w:r>
      <w:r w:rsidRPr="0065554E">
        <w:rPr>
          <w:spacing w:val="-5"/>
          <w:sz w:val="28"/>
          <w:szCs w:val="28"/>
        </w:rPr>
        <w:t xml:space="preserve"> </w:t>
      </w:r>
      <w:r w:rsidRPr="0065554E">
        <w:rPr>
          <w:sz w:val="28"/>
          <w:szCs w:val="28"/>
        </w:rPr>
        <w:t>797).</w:t>
      </w:r>
    </w:p>
    <w:p w:rsidR="00B47B11" w:rsidRPr="0065554E" w:rsidRDefault="00B47B11" w:rsidP="0065554E">
      <w:pPr>
        <w:pStyle w:val="a9"/>
        <w:tabs>
          <w:tab w:val="left" w:pos="1458"/>
        </w:tabs>
        <w:ind w:left="0" w:firstLineChars="314" w:firstLine="879"/>
        <w:jc w:val="both"/>
        <w:rPr>
          <w:sz w:val="28"/>
          <w:szCs w:val="28"/>
        </w:rPr>
      </w:pPr>
    </w:p>
    <w:p w:rsidR="001B431E" w:rsidRDefault="00B47B11" w:rsidP="0065554E">
      <w:pPr>
        <w:pStyle w:val="a7"/>
        <w:ind w:left="0" w:firstLine="707"/>
        <w:jc w:val="center"/>
        <w:rPr>
          <w:b/>
        </w:rPr>
      </w:pPr>
      <w:r w:rsidRPr="0065554E">
        <w:rPr>
          <w:b/>
        </w:rPr>
        <w:t>6.4.</w:t>
      </w:r>
      <w:r w:rsidR="00E15D73" w:rsidRPr="0065554E">
        <w:rPr>
          <w:b/>
        </w:rPr>
        <w:t xml:space="preserve"> </w:t>
      </w:r>
      <w:r w:rsidRPr="0065554E">
        <w:rPr>
          <w:b/>
        </w:rPr>
        <w:t>Порядок и сроки передачи Уполномоченным органом таких документов в</w:t>
      </w:r>
      <w:r w:rsidRPr="0065554E">
        <w:rPr>
          <w:b/>
          <w:spacing w:val="-67"/>
        </w:rPr>
        <w:t xml:space="preserve"> </w:t>
      </w:r>
      <w:r w:rsidRPr="0065554E">
        <w:rPr>
          <w:b/>
        </w:rPr>
        <w:t>многофункциональный центр определяются соглашением</w:t>
      </w:r>
    </w:p>
    <w:p w:rsidR="001B431E" w:rsidRDefault="00B47B11" w:rsidP="0065554E">
      <w:pPr>
        <w:pStyle w:val="a7"/>
        <w:ind w:left="0" w:firstLine="707"/>
        <w:jc w:val="center"/>
        <w:rPr>
          <w:b/>
        </w:rPr>
      </w:pPr>
      <w:r w:rsidRPr="0065554E">
        <w:rPr>
          <w:b/>
        </w:rPr>
        <w:t xml:space="preserve"> о взаимодействии,</w:t>
      </w:r>
      <w:r w:rsidRPr="0065554E">
        <w:rPr>
          <w:b/>
          <w:spacing w:val="1"/>
        </w:rPr>
        <w:t xml:space="preserve"> </w:t>
      </w:r>
      <w:r w:rsidRPr="0065554E">
        <w:rPr>
          <w:b/>
        </w:rPr>
        <w:t>заключенным</w:t>
      </w:r>
      <w:r w:rsidRPr="0065554E">
        <w:rPr>
          <w:b/>
          <w:spacing w:val="-3"/>
        </w:rPr>
        <w:t xml:space="preserve"> </w:t>
      </w:r>
      <w:r w:rsidRPr="0065554E">
        <w:rPr>
          <w:b/>
        </w:rPr>
        <w:t>ими</w:t>
      </w:r>
      <w:r w:rsidRPr="0065554E">
        <w:rPr>
          <w:b/>
          <w:spacing w:val="-1"/>
        </w:rPr>
        <w:t xml:space="preserve"> </w:t>
      </w:r>
      <w:r w:rsidRPr="0065554E">
        <w:rPr>
          <w:b/>
        </w:rPr>
        <w:t>в</w:t>
      </w:r>
      <w:r w:rsidRPr="0065554E">
        <w:rPr>
          <w:b/>
          <w:spacing w:val="-1"/>
        </w:rPr>
        <w:t xml:space="preserve"> </w:t>
      </w:r>
      <w:r w:rsidRPr="0065554E">
        <w:rPr>
          <w:b/>
        </w:rPr>
        <w:t>порядке,</w:t>
      </w:r>
    </w:p>
    <w:p w:rsidR="00B47B11" w:rsidRPr="0065554E" w:rsidRDefault="00B47B11" w:rsidP="0065554E">
      <w:pPr>
        <w:pStyle w:val="a7"/>
        <w:ind w:left="0" w:firstLine="707"/>
        <w:jc w:val="center"/>
        <w:rPr>
          <w:b/>
        </w:rPr>
      </w:pPr>
      <w:r w:rsidRPr="0065554E">
        <w:rPr>
          <w:b/>
          <w:spacing w:val="-2"/>
        </w:rPr>
        <w:t xml:space="preserve"> </w:t>
      </w:r>
      <w:r w:rsidRPr="0065554E">
        <w:rPr>
          <w:b/>
        </w:rPr>
        <w:t>установленном</w:t>
      </w:r>
      <w:r w:rsidRPr="0065554E">
        <w:rPr>
          <w:b/>
          <w:spacing w:val="-2"/>
        </w:rPr>
        <w:t xml:space="preserve"> </w:t>
      </w:r>
      <w:r w:rsidRPr="0065554E">
        <w:rPr>
          <w:b/>
        </w:rPr>
        <w:t>Постановлением</w:t>
      </w:r>
      <w:r w:rsidRPr="0065554E">
        <w:rPr>
          <w:b/>
          <w:spacing w:val="-2"/>
        </w:rPr>
        <w:t xml:space="preserve"> </w:t>
      </w:r>
      <w:r w:rsidRPr="0065554E">
        <w:rPr>
          <w:b/>
        </w:rPr>
        <w:t>№</w:t>
      </w:r>
      <w:r w:rsidRPr="0065554E">
        <w:rPr>
          <w:b/>
          <w:spacing w:val="-2"/>
        </w:rPr>
        <w:t xml:space="preserve"> </w:t>
      </w:r>
      <w:r w:rsidRPr="0065554E">
        <w:rPr>
          <w:b/>
        </w:rPr>
        <w:t>797.</w:t>
      </w:r>
    </w:p>
    <w:p w:rsidR="00B47B11" w:rsidRPr="0065554E" w:rsidRDefault="00B47B11" w:rsidP="0065554E">
      <w:pPr>
        <w:pStyle w:val="a9"/>
        <w:tabs>
          <w:tab w:val="left" w:pos="1458"/>
        </w:tabs>
        <w:ind w:left="0" w:firstLine="0"/>
        <w:jc w:val="both"/>
        <w:rPr>
          <w:sz w:val="28"/>
        </w:rPr>
      </w:pPr>
    </w:p>
    <w:p w:rsidR="00B47B11" w:rsidRPr="0065554E" w:rsidRDefault="00B47B11" w:rsidP="0065554E">
      <w:pPr>
        <w:pStyle w:val="a9"/>
        <w:tabs>
          <w:tab w:val="left" w:pos="1458"/>
        </w:tabs>
        <w:ind w:left="0" w:firstLineChars="314" w:firstLine="879"/>
        <w:jc w:val="both"/>
        <w:rPr>
          <w:sz w:val="28"/>
        </w:rPr>
      </w:pPr>
      <w:r w:rsidRPr="0065554E">
        <w:rPr>
          <w:sz w:val="28"/>
        </w:rPr>
        <w:t>Прием заявителей для выдачи документов, являющихся результатом</w:t>
      </w:r>
      <w:r w:rsidRPr="0065554E">
        <w:rPr>
          <w:spacing w:val="1"/>
          <w:sz w:val="28"/>
        </w:rPr>
        <w:t xml:space="preserve"> </w:t>
      </w:r>
      <w:r w:rsidRPr="0065554E">
        <w:rPr>
          <w:sz w:val="28"/>
        </w:rPr>
        <w:t>муниципальной услуги, в порядке очередности при получении</w:t>
      </w:r>
      <w:r w:rsidRPr="0065554E">
        <w:rPr>
          <w:spacing w:val="-67"/>
          <w:sz w:val="28"/>
        </w:rPr>
        <w:t xml:space="preserve"> </w:t>
      </w:r>
      <w:r w:rsidRPr="0065554E">
        <w:rPr>
          <w:sz w:val="28"/>
        </w:rPr>
        <w:t>номерного талона из терминала электронной очереди, соответствующего цели</w:t>
      </w:r>
      <w:r w:rsidRPr="0065554E">
        <w:rPr>
          <w:spacing w:val="1"/>
          <w:sz w:val="28"/>
        </w:rPr>
        <w:t xml:space="preserve"> </w:t>
      </w:r>
      <w:r w:rsidRPr="0065554E">
        <w:rPr>
          <w:sz w:val="28"/>
        </w:rPr>
        <w:t>обращения,</w:t>
      </w:r>
      <w:r w:rsidRPr="0065554E">
        <w:rPr>
          <w:spacing w:val="-1"/>
          <w:sz w:val="28"/>
        </w:rPr>
        <w:t xml:space="preserve"> </w:t>
      </w:r>
      <w:r w:rsidRPr="0065554E">
        <w:rPr>
          <w:sz w:val="28"/>
        </w:rPr>
        <w:t>либо по</w:t>
      </w:r>
      <w:r w:rsidRPr="0065554E">
        <w:rPr>
          <w:spacing w:val="-1"/>
          <w:sz w:val="28"/>
        </w:rPr>
        <w:t xml:space="preserve"> </w:t>
      </w:r>
      <w:r w:rsidRPr="0065554E">
        <w:rPr>
          <w:sz w:val="28"/>
        </w:rPr>
        <w:t>предварительной записи.</w:t>
      </w:r>
    </w:p>
    <w:p w:rsidR="00B47B11" w:rsidRPr="0065554E" w:rsidRDefault="00B47B11" w:rsidP="0065554E">
      <w:pPr>
        <w:pStyle w:val="a7"/>
        <w:ind w:left="0" w:firstLineChars="342" w:firstLine="958"/>
        <w:jc w:val="both"/>
      </w:pPr>
      <w:r w:rsidRPr="0065554E">
        <w:t>Работник многофункционального центра осуществляет следующие действия:</w:t>
      </w:r>
      <w:r w:rsidRPr="0065554E">
        <w:rPr>
          <w:spacing w:val="1"/>
        </w:rPr>
        <w:t xml:space="preserve"> - </w:t>
      </w:r>
      <w:r w:rsidRPr="0065554E">
        <w:t>устанавливает</w:t>
      </w:r>
      <w:r w:rsidRPr="0065554E">
        <w:rPr>
          <w:spacing w:val="-6"/>
        </w:rPr>
        <w:t xml:space="preserve"> </w:t>
      </w:r>
      <w:r w:rsidRPr="0065554E">
        <w:t>личность</w:t>
      </w:r>
      <w:r w:rsidRPr="0065554E">
        <w:rPr>
          <w:spacing w:val="-7"/>
        </w:rPr>
        <w:t xml:space="preserve"> </w:t>
      </w:r>
      <w:r w:rsidRPr="0065554E">
        <w:t>заявителя</w:t>
      </w:r>
      <w:r w:rsidRPr="0065554E">
        <w:rPr>
          <w:spacing w:val="-6"/>
        </w:rPr>
        <w:t xml:space="preserve"> </w:t>
      </w:r>
      <w:r w:rsidRPr="0065554E">
        <w:t>на</w:t>
      </w:r>
      <w:r w:rsidRPr="0065554E">
        <w:rPr>
          <w:spacing w:val="-7"/>
        </w:rPr>
        <w:t xml:space="preserve"> </w:t>
      </w:r>
      <w:r w:rsidRPr="0065554E">
        <w:t>основании</w:t>
      </w:r>
      <w:r w:rsidRPr="0065554E">
        <w:rPr>
          <w:spacing w:val="-6"/>
        </w:rPr>
        <w:t xml:space="preserve"> </w:t>
      </w:r>
      <w:r w:rsidRPr="0065554E">
        <w:t>документа,</w:t>
      </w:r>
      <w:r w:rsidRPr="0065554E">
        <w:rPr>
          <w:spacing w:val="-5"/>
        </w:rPr>
        <w:t xml:space="preserve"> </w:t>
      </w:r>
      <w:r w:rsidRPr="0065554E">
        <w:t>удостоверяющего личность</w:t>
      </w:r>
      <w:r w:rsidRPr="0065554E">
        <w:rPr>
          <w:spacing w:val="-6"/>
        </w:rPr>
        <w:t xml:space="preserve"> </w:t>
      </w:r>
      <w:r w:rsidRPr="0065554E">
        <w:t>в</w:t>
      </w:r>
      <w:r w:rsidRPr="0065554E">
        <w:rPr>
          <w:spacing w:val="-6"/>
        </w:rPr>
        <w:t xml:space="preserve"> </w:t>
      </w:r>
      <w:r w:rsidRPr="0065554E">
        <w:t>соответствии</w:t>
      </w:r>
      <w:r w:rsidRPr="0065554E">
        <w:rPr>
          <w:spacing w:val="-6"/>
        </w:rPr>
        <w:t xml:space="preserve"> </w:t>
      </w:r>
      <w:r w:rsidRPr="0065554E">
        <w:t>с</w:t>
      </w:r>
      <w:r w:rsidRPr="0065554E">
        <w:rPr>
          <w:spacing w:val="-7"/>
        </w:rPr>
        <w:t xml:space="preserve"> </w:t>
      </w:r>
      <w:r w:rsidRPr="0065554E">
        <w:t>законодательством</w:t>
      </w:r>
      <w:r w:rsidRPr="0065554E">
        <w:rPr>
          <w:spacing w:val="-7"/>
        </w:rPr>
        <w:t xml:space="preserve"> </w:t>
      </w:r>
      <w:r w:rsidRPr="0065554E">
        <w:t>Российской</w:t>
      </w:r>
      <w:r w:rsidRPr="0065554E">
        <w:rPr>
          <w:spacing w:val="-5"/>
        </w:rPr>
        <w:t xml:space="preserve"> </w:t>
      </w:r>
      <w:r w:rsidRPr="0065554E">
        <w:t>Федерации;</w:t>
      </w:r>
    </w:p>
    <w:p w:rsidR="00E15D73" w:rsidRPr="0065554E" w:rsidRDefault="00E15D73" w:rsidP="0065554E">
      <w:pPr>
        <w:tabs>
          <w:tab w:val="left" w:pos="3660"/>
        </w:tabs>
        <w:spacing w:after="0"/>
      </w:pPr>
      <w:r w:rsidRPr="0065554E">
        <w:t xml:space="preserve">          </w:t>
      </w:r>
      <w:r w:rsidR="00B47B11" w:rsidRPr="0065554E">
        <w:t>- проверяет</w:t>
      </w:r>
      <w:r w:rsidR="00B47B11" w:rsidRPr="0065554E">
        <w:rPr>
          <w:spacing w:val="-5"/>
        </w:rPr>
        <w:t xml:space="preserve"> </w:t>
      </w:r>
      <w:r w:rsidR="00B47B11" w:rsidRPr="0065554E">
        <w:t>полномочия</w:t>
      </w:r>
      <w:r w:rsidR="00B47B11" w:rsidRPr="0065554E">
        <w:rPr>
          <w:spacing w:val="-4"/>
        </w:rPr>
        <w:t xml:space="preserve"> </w:t>
      </w:r>
      <w:r w:rsidR="00B47B11" w:rsidRPr="0065554E">
        <w:t>представителя</w:t>
      </w:r>
      <w:r w:rsidR="00B47B11" w:rsidRPr="0065554E">
        <w:rPr>
          <w:spacing w:val="-5"/>
        </w:rPr>
        <w:t xml:space="preserve"> </w:t>
      </w:r>
      <w:r w:rsidR="00B47B11" w:rsidRPr="0065554E">
        <w:t>заявителя</w:t>
      </w:r>
      <w:r w:rsidR="00B47B11" w:rsidRPr="0065554E">
        <w:tab/>
        <w:t>(в случае обращения</w:t>
      </w:r>
      <w:r w:rsidR="00B47B11" w:rsidRPr="0065554E">
        <w:rPr>
          <w:spacing w:val="-67"/>
        </w:rPr>
        <w:t xml:space="preserve"> </w:t>
      </w:r>
      <w:r w:rsidR="00B47B11" w:rsidRPr="0065554E">
        <w:t>представителя</w:t>
      </w:r>
      <w:r w:rsidR="00B47B11" w:rsidRPr="0065554E">
        <w:rPr>
          <w:spacing w:val="-2"/>
        </w:rPr>
        <w:t xml:space="preserve"> </w:t>
      </w:r>
      <w:r w:rsidR="00B47B11" w:rsidRPr="0065554E">
        <w:t>заявителя);</w:t>
      </w:r>
    </w:p>
    <w:p w:rsidR="00B47B11" w:rsidRPr="0065554E" w:rsidRDefault="00E15D73" w:rsidP="0065554E">
      <w:pPr>
        <w:tabs>
          <w:tab w:val="left" w:pos="3660"/>
        </w:tabs>
        <w:spacing w:after="0"/>
      </w:pPr>
      <w:r w:rsidRPr="0065554E">
        <w:t xml:space="preserve">          </w:t>
      </w:r>
      <w:r w:rsidR="00B47B11" w:rsidRPr="0065554E">
        <w:t>- определяет</w:t>
      </w:r>
      <w:r w:rsidR="00B47B11" w:rsidRPr="0065554E">
        <w:rPr>
          <w:spacing w:val="-5"/>
        </w:rPr>
        <w:t xml:space="preserve"> </w:t>
      </w:r>
      <w:r w:rsidR="00B47B11" w:rsidRPr="0065554E">
        <w:t>статус</w:t>
      </w:r>
      <w:r w:rsidR="00B47B11" w:rsidRPr="0065554E">
        <w:rPr>
          <w:spacing w:val="-4"/>
        </w:rPr>
        <w:t xml:space="preserve"> </w:t>
      </w:r>
      <w:r w:rsidR="00B47B11" w:rsidRPr="0065554E">
        <w:t>исполнения</w:t>
      </w:r>
      <w:r w:rsidR="00B47B11" w:rsidRPr="0065554E">
        <w:rPr>
          <w:spacing w:val="-4"/>
        </w:rPr>
        <w:t xml:space="preserve"> </w:t>
      </w:r>
      <w:r w:rsidR="00B47B11" w:rsidRPr="0065554E">
        <w:t>заявления</w:t>
      </w:r>
      <w:r w:rsidR="00B47B11" w:rsidRPr="0065554E">
        <w:rPr>
          <w:spacing w:val="-5"/>
        </w:rPr>
        <w:t xml:space="preserve"> </w:t>
      </w:r>
      <w:r w:rsidR="00B47B11" w:rsidRPr="0065554E">
        <w:t>заявителя</w:t>
      </w:r>
      <w:r w:rsidR="00B47B11" w:rsidRPr="0065554E">
        <w:rPr>
          <w:spacing w:val="-3"/>
        </w:rPr>
        <w:t xml:space="preserve"> </w:t>
      </w:r>
      <w:r w:rsidR="00B47B11" w:rsidRPr="0065554E">
        <w:t>в</w:t>
      </w:r>
      <w:r w:rsidR="00B47B11" w:rsidRPr="0065554E">
        <w:rPr>
          <w:spacing w:val="-4"/>
        </w:rPr>
        <w:t xml:space="preserve"> </w:t>
      </w:r>
      <w:r w:rsidR="00B47B11" w:rsidRPr="0065554E">
        <w:t>ГИС;</w:t>
      </w:r>
    </w:p>
    <w:p w:rsidR="00B47B11" w:rsidRPr="0065554E" w:rsidRDefault="00B47B11" w:rsidP="0065554E">
      <w:pPr>
        <w:pStyle w:val="a7"/>
        <w:ind w:left="0" w:firstLine="707"/>
        <w:jc w:val="both"/>
      </w:pPr>
      <w:r w:rsidRPr="0065554E">
        <w:t>- распечатывает результат предоставления муниципальной</w:t>
      </w:r>
      <w:r w:rsidRPr="0065554E">
        <w:rPr>
          <w:spacing w:val="1"/>
        </w:rPr>
        <w:t xml:space="preserve"> </w:t>
      </w:r>
      <w:r w:rsidRPr="0065554E">
        <w:t>услуги</w:t>
      </w:r>
      <w:r w:rsidRPr="0065554E">
        <w:rPr>
          <w:spacing w:val="-5"/>
        </w:rPr>
        <w:t xml:space="preserve"> </w:t>
      </w:r>
      <w:r w:rsidRPr="0065554E">
        <w:t>в</w:t>
      </w:r>
      <w:r w:rsidRPr="0065554E">
        <w:rPr>
          <w:spacing w:val="-4"/>
        </w:rPr>
        <w:t xml:space="preserve"> </w:t>
      </w:r>
      <w:r w:rsidRPr="0065554E">
        <w:t>виде</w:t>
      </w:r>
      <w:r w:rsidRPr="0065554E">
        <w:rPr>
          <w:spacing w:val="-6"/>
        </w:rPr>
        <w:t xml:space="preserve"> </w:t>
      </w:r>
      <w:r w:rsidRPr="0065554E">
        <w:t>экземпляра</w:t>
      </w:r>
      <w:r w:rsidRPr="0065554E">
        <w:rPr>
          <w:spacing w:val="-4"/>
        </w:rPr>
        <w:t xml:space="preserve"> </w:t>
      </w:r>
      <w:r w:rsidRPr="0065554E">
        <w:t>электронного</w:t>
      </w:r>
      <w:r w:rsidRPr="0065554E">
        <w:rPr>
          <w:spacing w:val="-4"/>
        </w:rPr>
        <w:t xml:space="preserve"> </w:t>
      </w:r>
      <w:r w:rsidRPr="0065554E">
        <w:t>документа</w:t>
      </w:r>
      <w:r w:rsidRPr="0065554E">
        <w:rPr>
          <w:spacing w:val="-6"/>
        </w:rPr>
        <w:t xml:space="preserve"> </w:t>
      </w:r>
      <w:r w:rsidRPr="0065554E">
        <w:t>на</w:t>
      </w:r>
      <w:r w:rsidRPr="0065554E">
        <w:rPr>
          <w:spacing w:val="-4"/>
        </w:rPr>
        <w:t xml:space="preserve"> </w:t>
      </w:r>
      <w:r w:rsidRPr="0065554E">
        <w:t>бумажном</w:t>
      </w:r>
      <w:r w:rsidRPr="0065554E">
        <w:rPr>
          <w:spacing w:val="-5"/>
        </w:rPr>
        <w:t xml:space="preserve"> </w:t>
      </w:r>
      <w:r w:rsidRPr="0065554E">
        <w:t>носителе</w:t>
      </w:r>
      <w:r w:rsidRPr="0065554E">
        <w:rPr>
          <w:spacing w:val="-6"/>
        </w:rPr>
        <w:t xml:space="preserve"> </w:t>
      </w:r>
      <w:r w:rsidRPr="0065554E">
        <w:t>и</w:t>
      </w:r>
      <w:r w:rsidRPr="0065554E">
        <w:rPr>
          <w:spacing w:val="-4"/>
        </w:rPr>
        <w:t xml:space="preserve"> </w:t>
      </w:r>
      <w:r w:rsidRPr="0065554E">
        <w:t>заверяет</w:t>
      </w:r>
      <w:r w:rsidRPr="0065554E">
        <w:rPr>
          <w:spacing w:val="-67"/>
        </w:rPr>
        <w:t xml:space="preserve"> </w:t>
      </w:r>
      <w:r w:rsidRPr="0065554E">
        <w:t>его с использованием печати многофункционального центра</w:t>
      </w:r>
      <w:r w:rsidRPr="0065554E">
        <w:rPr>
          <w:spacing w:val="1"/>
        </w:rPr>
        <w:t xml:space="preserve"> </w:t>
      </w:r>
      <w:r w:rsidRPr="0065554E">
        <w:t>(в предусмотренных</w:t>
      </w:r>
      <w:r w:rsidRPr="0065554E">
        <w:rPr>
          <w:spacing w:val="1"/>
        </w:rPr>
        <w:t xml:space="preserve"> </w:t>
      </w:r>
      <w:r w:rsidRPr="0065554E">
        <w:t>нормативными правовыми актами Российской Федерации случаях</w:t>
      </w:r>
      <w:r w:rsidRPr="0065554E">
        <w:rPr>
          <w:spacing w:val="1"/>
        </w:rPr>
        <w:t xml:space="preserve"> </w:t>
      </w:r>
      <w:r w:rsidRPr="0065554E">
        <w:t>– печати с</w:t>
      </w:r>
      <w:r w:rsidRPr="0065554E">
        <w:rPr>
          <w:spacing w:val="1"/>
        </w:rPr>
        <w:t xml:space="preserve"> </w:t>
      </w:r>
      <w:r w:rsidRPr="0065554E">
        <w:t>изображением</w:t>
      </w:r>
      <w:r w:rsidRPr="0065554E">
        <w:rPr>
          <w:spacing w:val="-3"/>
        </w:rPr>
        <w:t xml:space="preserve"> </w:t>
      </w:r>
      <w:r w:rsidRPr="0065554E">
        <w:t>Государственного</w:t>
      </w:r>
      <w:r w:rsidRPr="0065554E">
        <w:rPr>
          <w:spacing w:val="-1"/>
        </w:rPr>
        <w:t xml:space="preserve"> </w:t>
      </w:r>
      <w:r w:rsidRPr="0065554E">
        <w:t>герба</w:t>
      </w:r>
      <w:r w:rsidRPr="0065554E">
        <w:rPr>
          <w:spacing w:val="-2"/>
        </w:rPr>
        <w:t xml:space="preserve"> </w:t>
      </w:r>
      <w:r w:rsidRPr="0065554E">
        <w:t>Российской</w:t>
      </w:r>
      <w:r w:rsidRPr="0065554E">
        <w:rPr>
          <w:spacing w:val="-1"/>
        </w:rPr>
        <w:t xml:space="preserve"> </w:t>
      </w:r>
      <w:r w:rsidRPr="0065554E">
        <w:t>Федерации);</w:t>
      </w:r>
    </w:p>
    <w:p w:rsidR="00B47B11" w:rsidRPr="0065554E" w:rsidRDefault="00B47B11" w:rsidP="0065554E">
      <w:pPr>
        <w:pStyle w:val="a7"/>
        <w:tabs>
          <w:tab w:val="left" w:pos="7132"/>
        </w:tabs>
        <w:ind w:left="0" w:firstLine="707"/>
        <w:jc w:val="both"/>
      </w:pPr>
      <w:r w:rsidRPr="0065554E">
        <w:t>- заверяет экземпляр электронного документа на бумажном носителе с</w:t>
      </w:r>
      <w:r w:rsidRPr="0065554E">
        <w:rPr>
          <w:spacing w:val="1"/>
        </w:rPr>
        <w:t xml:space="preserve"> </w:t>
      </w:r>
      <w:r w:rsidRPr="0065554E">
        <w:t>использованием</w:t>
      </w:r>
      <w:r w:rsidRPr="0065554E">
        <w:rPr>
          <w:spacing w:val="-8"/>
        </w:rPr>
        <w:t xml:space="preserve"> </w:t>
      </w:r>
      <w:r w:rsidRPr="0065554E">
        <w:t>печати</w:t>
      </w:r>
      <w:r w:rsidRPr="0065554E">
        <w:rPr>
          <w:spacing w:val="-7"/>
        </w:rPr>
        <w:t xml:space="preserve"> </w:t>
      </w:r>
      <w:r w:rsidRPr="0065554E">
        <w:t>многофункционального</w:t>
      </w:r>
      <w:r w:rsidRPr="0065554E">
        <w:rPr>
          <w:spacing w:val="-6"/>
        </w:rPr>
        <w:t xml:space="preserve"> </w:t>
      </w:r>
      <w:r w:rsidRPr="0065554E">
        <w:t>центра</w:t>
      </w:r>
      <w:r w:rsidRPr="0065554E">
        <w:tab/>
        <w:t>(в предусмотренных</w:t>
      </w:r>
      <w:r w:rsidRPr="0065554E">
        <w:rPr>
          <w:spacing w:val="-67"/>
        </w:rPr>
        <w:t xml:space="preserve"> </w:t>
      </w:r>
      <w:r w:rsidRPr="0065554E">
        <w:t>нормативными правовыми актами Российской Федерации случаях</w:t>
      </w:r>
      <w:r w:rsidRPr="0065554E">
        <w:rPr>
          <w:spacing w:val="1"/>
        </w:rPr>
        <w:t xml:space="preserve"> </w:t>
      </w:r>
      <w:r w:rsidRPr="0065554E">
        <w:t>– печати с</w:t>
      </w:r>
      <w:r w:rsidRPr="0065554E">
        <w:rPr>
          <w:spacing w:val="-67"/>
        </w:rPr>
        <w:t xml:space="preserve"> </w:t>
      </w:r>
      <w:r w:rsidRPr="0065554E">
        <w:t>изображением</w:t>
      </w:r>
      <w:r w:rsidRPr="0065554E">
        <w:rPr>
          <w:spacing w:val="-3"/>
        </w:rPr>
        <w:t xml:space="preserve"> </w:t>
      </w:r>
      <w:r w:rsidRPr="0065554E">
        <w:t>Государственного</w:t>
      </w:r>
      <w:r w:rsidRPr="0065554E">
        <w:rPr>
          <w:spacing w:val="-2"/>
        </w:rPr>
        <w:t xml:space="preserve"> </w:t>
      </w:r>
      <w:r w:rsidRPr="0065554E">
        <w:t>герба</w:t>
      </w:r>
      <w:r w:rsidRPr="0065554E">
        <w:rPr>
          <w:spacing w:val="-2"/>
        </w:rPr>
        <w:t xml:space="preserve"> </w:t>
      </w:r>
      <w:r w:rsidRPr="0065554E">
        <w:t>Российской</w:t>
      </w:r>
      <w:r w:rsidRPr="0065554E">
        <w:rPr>
          <w:spacing w:val="-2"/>
        </w:rPr>
        <w:t xml:space="preserve"> </w:t>
      </w:r>
      <w:r w:rsidRPr="0065554E">
        <w:t>Федерации);</w:t>
      </w:r>
    </w:p>
    <w:p w:rsidR="00B47B11" w:rsidRPr="0065554E" w:rsidRDefault="00B47B11" w:rsidP="0065554E">
      <w:pPr>
        <w:pStyle w:val="a7"/>
        <w:ind w:left="0" w:firstLine="707"/>
        <w:jc w:val="both"/>
      </w:pPr>
      <w:r w:rsidRPr="0065554E">
        <w:t>- выдает документы заявителю, при необходимости запрашивает у заявителя</w:t>
      </w:r>
      <w:r w:rsidRPr="0065554E">
        <w:rPr>
          <w:spacing w:val="-67"/>
        </w:rPr>
        <w:t xml:space="preserve"> </w:t>
      </w:r>
      <w:r w:rsidRPr="0065554E">
        <w:t>подписи</w:t>
      </w:r>
      <w:r w:rsidRPr="0065554E">
        <w:rPr>
          <w:spacing w:val="-1"/>
        </w:rPr>
        <w:t xml:space="preserve"> </w:t>
      </w:r>
      <w:r w:rsidRPr="0065554E">
        <w:t>за каждый выданный</w:t>
      </w:r>
      <w:r w:rsidRPr="0065554E">
        <w:rPr>
          <w:spacing w:val="-1"/>
        </w:rPr>
        <w:t xml:space="preserve"> </w:t>
      </w:r>
      <w:r w:rsidRPr="0065554E">
        <w:t>документ;</w:t>
      </w:r>
    </w:p>
    <w:p w:rsidR="00B47B11" w:rsidRPr="0065554E" w:rsidRDefault="00B47B11" w:rsidP="0065554E">
      <w:pPr>
        <w:pStyle w:val="a7"/>
        <w:ind w:left="0" w:firstLine="707"/>
        <w:jc w:val="both"/>
      </w:pPr>
      <w:r w:rsidRPr="0065554E">
        <w:t>- запрашивает согласие заявителя на участие в смс-опросе для оценки качества</w:t>
      </w:r>
      <w:r w:rsidRPr="0065554E">
        <w:rPr>
          <w:spacing w:val="-67"/>
        </w:rPr>
        <w:t xml:space="preserve"> </w:t>
      </w:r>
      <w:r w:rsidRPr="0065554E">
        <w:t>предоставленных</w:t>
      </w:r>
      <w:r w:rsidRPr="0065554E">
        <w:rPr>
          <w:spacing w:val="-2"/>
        </w:rPr>
        <w:t xml:space="preserve"> </w:t>
      </w:r>
      <w:r w:rsidRPr="0065554E">
        <w:t>услуг</w:t>
      </w:r>
      <w:r w:rsidRPr="0065554E">
        <w:rPr>
          <w:spacing w:val="-1"/>
        </w:rPr>
        <w:t xml:space="preserve"> </w:t>
      </w:r>
      <w:r w:rsidRPr="0065554E">
        <w:t>многофункциональным</w:t>
      </w:r>
      <w:r w:rsidRPr="0065554E">
        <w:rPr>
          <w:spacing w:val="-2"/>
        </w:rPr>
        <w:t xml:space="preserve"> </w:t>
      </w:r>
      <w:r w:rsidRPr="0065554E">
        <w:t>центром.</w:t>
      </w:r>
    </w:p>
    <w:p w:rsidR="00E15D73" w:rsidRPr="0065554E" w:rsidRDefault="00E15D73" w:rsidP="0065554E">
      <w:pPr>
        <w:spacing w:after="0" w:line="240" w:lineRule="auto"/>
      </w:pPr>
    </w:p>
    <w:p w:rsidR="00B47B11" w:rsidRPr="0065554E" w:rsidRDefault="00E15D73" w:rsidP="0065554E">
      <w:pPr>
        <w:tabs>
          <w:tab w:val="left" w:pos="2865"/>
        </w:tabs>
        <w:spacing w:after="0"/>
      </w:pPr>
      <w:r w:rsidRPr="0065554E">
        <w:tab/>
      </w:r>
    </w:p>
    <w:p w:rsidR="00E15D73" w:rsidRPr="0065554E" w:rsidRDefault="00E15D73" w:rsidP="0065554E">
      <w:pPr>
        <w:tabs>
          <w:tab w:val="left" w:pos="2865"/>
        </w:tabs>
        <w:spacing w:after="0"/>
      </w:pPr>
    </w:p>
    <w:p w:rsidR="00E15D73" w:rsidRPr="0065554E" w:rsidRDefault="00E15D73" w:rsidP="0065554E">
      <w:pPr>
        <w:tabs>
          <w:tab w:val="left" w:pos="2865"/>
        </w:tabs>
        <w:spacing w:after="0"/>
      </w:pPr>
    </w:p>
    <w:p w:rsidR="00E15D73" w:rsidRDefault="00E15D73" w:rsidP="00E15D73">
      <w:pPr>
        <w:tabs>
          <w:tab w:val="left" w:pos="2865"/>
        </w:tabs>
      </w:pPr>
    </w:p>
    <w:p w:rsidR="00E15D73" w:rsidRDefault="00E15D73" w:rsidP="00E15D73">
      <w:pPr>
        <w:tabs>
          <w:tab w:val="left" w:pos="2865"/>
        </w:tabs>
      </w:pPr>
    </w:p>
    <w:p w:rsidR="00E15D73" w:rsidRDefault="00E15D73" w:rsidP="00E15D73">
      <w:pPr>
        <w:tabs>
          <w:tab w:val="left" w:pos="2865"/>
        </w:tabs>
      </w:pPr>
    </w:p>
    <w:p w:rsidR="00E15D73" w:rsidRDefault="00E15D73" w:rsidP="00E15D73">
      <w:pPr>
        <w:tabs>
          <w:tab w:val="left" w:pos="2865"/>
        </w:tabs>
      </w:pPr>
    </w:p>
    <w:p w:rsidR="00B47B11" w:rsidRDefault="00025EA6" w:rsidP="00025EA6">
      <w:pPr>
        <w:pStyle w:val="a7"/>
        <w:spacing w:before="89" w:line="322" w:lineRule="exact"/>
      </w:pPr>
      <w:r>
        <w:t xml:space="preserve">                                                                 </w:t>
      </w:r>
      <w:r w:rsidR="001B431E">
        <w:t>При</w:t>
      </w:r>
      <w:r w:rsidR="00B47B11">
        <w:t>ложение</w:t>
      </w:r>
      <w:r w:rsidR="00B47B11">
        <w:rPr>
          <w:spacing w:val="-3"/>
        </w:rPr>
        <w:t xml:space="preserve"> </w:t>
      </w:r>
      <w:r w:rsidR="00B47B11">
        <w:t>№</w:t>
      </w:r>
      <w:r w:rsidR="00B47B11">
        <w:rPr>
          <w:spacing w:val="-2"/>
        </w:rPr>
        <w:t xml:space="preserve"> </w:t>
      </w:r>
      <w:r w:rsidR="00B47B11">
        <w:t>1</w:t>
      </w:r>
    </w:p>
    <w:p w:rsidR="00B47B11" w:rsidRDefault="00B47B11" w:rsidP="00025EA6">
      <w:pPr>
        <w:pStyle w:val="a7"/>
        <w:spacing w:line="322" w:lineRule="exact"/>
        <w:ind w:leftChars="1700" w:left="4760"/>
      </w:pPr>
      <w:r>
        <w:t>к</w:t>
      </w:r>
      <w:r>
        <w:rPr>
          <w:spacing w:val="-6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</w:t>
      </w:r>
    </w:p>
    <w:p w:rsidR="00B47B11" w:rsidRDefault="00B47B11" w:rsidP="00025EA6">
      <w:pPr>
        <w:pStyle w:val="a7"/>
        <w:tabs>
          <w:tab w:val="left" w:pos="9906"/>
        </w:tabs>
        <w:ind w:leftChars="1700" w:left="4760" w:right="129"/>
        <w:jc w:val="center"/>
      </w:pPr>
      <w:r>
        <w:t>по предоставлению</w:t>
      </w:r>
      <w:r>
        <w:rPr>
          <w:spacing w:val="-67"/>
        </w:rPr>
        <w:t xml:space="preserve"> </w:t>
      </w:r>
      <w:r>
        <w:t xml:space="preserve"> муниципальной </w:t>
      </w:r>
      <w:r>
        <w:rPr>
          <w:spacing w:val="-67"/>
        </w:rPr>
        <w:t xml:space="preserve"> </w:t>
      </w:r>
      <w:r>
        <w:t>услуги</w:t>
      </w:r>
    </w:p>
    <w:p w:rsidR="00B47B11" w:rsidRDefault="00B47B11" w:rsidP="00025EA6">
      <w:pPr>
        <w:pStyle w:val="a7"/>
        <w:tabs>
          <w:tab w:val="left" w:pos="9906"/>
        </w:tabs>
        <w:ind w:leftChars="1700" w:left="4760" w:right="129"/>
      </w:pPr>
      <w:r>
        <w:t xml:space="preserve">«Предоставление разрешения на отклонение от предельных параметров </w:t>
      </w:r>
      <w:r>
        <w:rPr>
          <w:spacing w:val="-68"/>
        </w:rPr>
        <w:t xml:space="preserve"> </w:t>
      </w:r>
      <w:r>
        <w:t>разрешенного строительства, реконструкции объекта капитального</w:t>
      </w:r>
      <w:r>
        <w:rPr>
          <w:spacing w:val="1"/>
        </w:rPr>
        <w:t xml:space="preserve"> </w:t>
      </w:r>
      <w:r>
        <w:t>строительства»</w:t>
      </w:r>
    </w:p>
    <w:p w:rsidR="00B47B11" w:rsidRDefault="00B47B11" w:rsidP="00025EA6">
      <w:pPr>
        <w:pStyle w:val="a7"/>
        <w:ind w:left="0"/>
        <w:jc w:val="center"/>
        <w:rPr>
          <w:sz w:val="20"/>
        </w:rPr>
      </w:pPr>
    </w:p>
    <w:p w:rsidR="00B47B11" w:rsidRDefault="00B47B11" w:rsidP="00B47B11">
      <w:pPr>
        <w:pStyle w:val="a7"/>
        <w:ind w:left="0"/>
        <w:rPr>
          <w:sz w:val="20"/>
        </w:rPr>
      </w:pPr>
    </w:p>
    <w:p w:rsidR="00B47B11" w:rsidRDefault="00B47B11" w:rsidP="00B47B11">
      <w:pPr>
        <w:pStyle w:val="a7"/>
        <w:spacing w:before="2"/>
        <w:ind w:left="0"/>
        <w:rPr>
          <w:sz w:val="24"/>
        </w:rPr>
      </w:pPr>
    </w:p>
    <w:p w:rsidR="00B47B11" w:rsidRDefault="00B47B11" w:rsidP="00B47B11">
      <w:pPr>
        <w:pStyle w:val="a7"/>
        <w:spacing w:before="88" w:after="7"/>
        <w:ind w:left="0" w:right="1507"/>
        <w:jc w:val="center"/>
      </w:pPr>
      <w:r>
        <w:t>В</w:t>
      </w:r>
    </w:p>
    <w:p w:rsidR="00B47B11" w:rsidRDefault="00B47B11" w:rsidP="00B47B11">
      <w:pPr>
        <w:pStyle w:val="a7"/>
        <w:spacing w:line="20" w:lineRule="exact"/>
        <w:ind w:left="421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6B6F811" wp14:editId="64579B63">
                <wp:extent cx="3726815" cy="6350"/>
                <wp:effectExtent l="0" t="2540" r="635" b="635"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6815" cy="6350"/>
                          <a:chOff x="0" y="0"/>
                          <a:chExt cx="5869" cy="10"/>
                        </a:xfrm>
                      </wpg:grpSpPr>
                      <wps:wsp>
                        <wps:cNvPr id="2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6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6" o:spid="_x0000_s1026" style="width:293.45pt;height:.5pt;mso-position-horizontal-relative:char;mso-position-vertical-relative:line" coordsize="58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">
                <v:rect id="Rectangle 11" o:spid="_x0000_s1027" style="position:absolute;width:586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B47B11" w:rsidRDefault="00B47B11" w:rsidP="00B47B11">
      <w:pPr>
        <w:spacing w:before="3"/>
        <w:ind w:left="4647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самоуправления</w:t>
      </w:r>
    </w:p>
    <w:p w:rsidR="00B47B11" w:rsidRDefault="00B47B11" w:rsidP="00B47B11">
      <w:pPr>
        <w:pStyle w:val="a7"/>
        <w:spacing w:before="1"/>
        <w:ind w:left="0"/>
        <w:rPr>
          <w:i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F0FE82" wp14:editId="2B607707">
                <wp:simplePos x="0" y="0"/>
                <wp:positionH relativeFrom="page">
                  <wp:posOffset>3311525</wp:posOffset>
                </wp:positionH>
                <wp:positionV relativeFrom="paragraph">
                  <wp:posOffset>179070</wp:posOffset>
                </wp:positionV>
                <wp:extent cx="3726180" cy="5715"/>
                <wp:effectExtent l="0" t="0" r="1270" b="4445"/>
                <wp:wrapTopAndBottom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618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260.75pt;margin-top:14.1pt;width:293.4pt;height: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B47B11" w:rsidRDefault="00B47B11" w:rsidP="00B47B11">
      <w:pPr>
        <w:spacing w:before="25"/>
        <w:ind w:left="5622"/>
        <w:rPr>
          <w:i/>
          <w:sz w:val="24"/>
        </w:rPr>
      </w:pPr>
      <w:r>
        <w:rPr>
          <w:i/>
          <w:sz w:val="24"/>
        </w:rPr>
        <w:t>муниципального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образования)</w:t>
      </w:r>
    </w:p>
    <w:p w:rsidR="00B47B11" w:rsidRDefault="00B47B11" w:rsidP="00B47B11">
      <w:pPr>
        <w:tabs>
          <w:tab w:val="left" w:pos="8819"/>
          <w:tab w:val="left" w:pos="9959"/>
        </w:tabs>
        <w:spacing w:before="1"/>
        <w:ind w:left="4244" w:right="156"/>
        <w:rPr>
          <w:i/>
        </w:rPr>
      </w:pP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i/>
        </w:rPr>
        <w:t>(для</w:t>
      </w:r>
      <w:r>
        <w:rPr>
          <w:i/>
          <w:spacing w:val="-12"/>
        </w:rPr>
        <w:t xml:space="preserve"> </w:t>
      </w:r>
      <w:r>
        <w:rPr>
          <w:i/>
        </w:rPr>
        <w:t>заявителя</w:t>
      </w:r>
      <w:r>
        <w:rPr>
          <w:i/>
          <w:spacing w:val="-12"/>
        </w:rPr>
        <w:t xml:space="preserve"> </w:t>
      </w:r>
      <w:r>
        <w:rPr>
          <w:i/>
        </w:rPr>
        <w:t>юридического</w:t>
      </w:r>
      <w:r>
        <w:rPr>
          <w:i/>
          <w:spacing w:val="-11"/>
        </w:rPr>
        <w:t xml:space="preserve"> </w:t>
      </w:r>
      <w:r>
        <w:rPr>
          <w:i/>
        </w:rPr>
        <w:t>лица</w:t>
      </w:r>
      <w:r>
        <w:rPr>
          <w:i/>
          <w:spacing w:val="86"/>
        </w:rPr>
        <w:t xml:space="preserve"> </w:t>
      </w:r>
      <w:r>
        <w:rPr>
          <w:i/>
        </w:rPr>
        <w:t>-</w:t>
      </w:r>
      <w:r>
        <w:rPr>
          <w:i/>
        </w:rPr>
        <w:tab/>
        <w:t>полное</w:t>
      </w:r>
      <w:r>
        <w:rPr>
          <w:i/>
          <w:spacing w:val="1"/>
        </w:rPr>
        <w:t xml:space="preserve"> </w:t>
      </w:r>
      <w:r>
        <w:rPr>
          <w:i/>
          <w:spacing w:val="-2"/>
        </w:rPr>
        <w:t xml:space="preserve">наименование, организационно-правовая </w:t>
      </w:r>
      <w:r>
        <w:rPr>
          <w:i/>
          <w:spacing w:val="-1"/>
        </w:rPr>
        <w:t>форма,</w:t>
      </w:r>
      <w:r>
        <w:rPr>
          <w:i/>
          <w:spacing w:val="-67"/>
        </w:rPr>
        <w:t xml:space="preserve"> </w:t>
      </w:r>
      <w:r>
        <w:rPr>
          <w:i/>
          <w:spacing w:val="-2"/>
        </w:rPr>
        <w:t>сведения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о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государственной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регистрации,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место</w:t>
      </w:r>
      <w:r>
        <w:rPr>
          <w:i/>
          <w:spacing w:val="-67"/>
        </w:rPr>
        <w:t xml:space="preserve"> </w:t>
      </w:r>
      <w:r>
        <w:rPr>
          <w:i/>
        </w:rPr>
        <w:t>нахождения, контактная информация:</w:t>
      </w:r>
      <w:r>
        <w:rPr>
          <w:i/>
          <w:spacing w:val="1"/>
        </w:rPr>
        <w:t xml:space="preserve"> </w:t>
      </w:r>
      <w:r>
        <w:rPr>
          <w:i/>
          <w:spacing w:val="-3"/>
        </w:rPr>
        <w:t>телефон,</w:t>
      </w:r>
      <w:r>
        <w:rPr>
          <w:i/>
          <w:spacing w:val="-26"/>
        </w:rPr>
        <w:t xml:space="preserve"> </w:t>
      </w:r>
      <w:r>
        <w:rPr>
          <w:i/>
          <w:spacing w:val="-2"/>
        </w:rPr>
        <w:t>эл.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почта;</w:t>
      </w:r>
    </w:p>
    <w:p w:rsidR="00B47B11" w:rsidRDefault="00B47B11" w:rsidP="00B47B11">
      <w:pPr>
        <w:ind w:left="4244" w:right="134"/>
        <w:rPr>
          <w:i/>
        </w:rPr>
      </w:pPr>
      <w:r>
        <w:rPr>
          <w:i/>
          <w:spacing w:val="-1"/>
        </w:rPr>
        <w:t>для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заявителя</w:t>
      </w:r>
      <w:r>
        <w:rPr>
          <w:i/>
          <w:spacing w:val="-15"/>
        </w:rPr>
        <w:t xml:space="preserve"> </w:t>
      </w:r>
      <w:r>
        <w:rPr>
          <w:i/>
        </w:rPr>
        <w:t>физического</w:t>
      </w:r>
      <w:r>
        <w:rPr>
          <w:i/>
          <w:spacing w:val="-14"/>
        </w:rPr>
        <w:t xml:space="preserve"> </w:t>
      </w:r>
      <w:r>
        <w:rPr>
          <w:i/>
        </w:rPr>
        <w:t>лица</w:t>
      </w:r>
      <w:r>
        <w:rPr>
          <w:i/>
          <w:spacing w:val="2"/>
        </w:rPr>
        <w:t xml:space="preserve"> </w:t>
      </w:r>
      <w:r>
        <w:rPr>
          <w:i/>
        </w:rPr>
        <w:t>-</w:t>
      </w:r>
      <w:r>
        <w:rPr>
          <w:i/>
          <w:spacing w:val="-16"/>
        </w:rPr>
        <w:t xml:space="preserve"> </w:t>
      </w:r>
      <w:r>
        <w:rPr>
          <w:i/>
        </w:rPr>
        <w:t>фамилия,</w:t>
      </w:r>
      <w:r>
        <w:rPr>
          <w:i/>
          <w:spacing w:val="-16"/>
        </w:rPr>
        <w:t xml:space="preserve"> </w:t>
      </w:r>
      <w:r>
        <w:rPr>
          <w:i/>
        </w:rPr>
        <w:t>имя,</w:t>
      </w:r>
      <w:r>
        <w:rPr>
          <w:i/>
          <w:spacing w:val="-67"/>
        </w:rPr>
        <w:t xml:space="preserve"> </w:t>
      </w:r>
      <w:r>
        <w:rPr>
          <w:i/>
          <w:spacing w:val="-2"/>
        </w:rPr>
        <w:t xml:space="preserve">отчество, паспортные </w:t>
      </w:r>
      <w:r>
        <w:rPr>
          <w:i/>
          <w:spacing w:val="-1"/>
        </w:rPr>
        <w:t>данные, регистрация по</w:t>
      </w:r>
      <w:r>
        <w:rPr>
          <w:i/>
          <w:spacing w:val="-67"/>
        </w:rPr>
        <w:t xml:space="preserve"> </w:t>
      </w:r>
      <w:r>
        <w:rPr>
          <w:i/>
        </w:rPr>
        <w:t>месту жительства, адрес фактического</w:t>
      </w:r>
      <w:r>
        <w:rPr>
          <w:i/>
          <w:spacing w:val="1"/>
        </w:rPr>
        <w:t xml:space="preserve"> </w:t>
      </w:r>
      <w:r>
        <w:rPr>
          <w:i/>
        </w:rPr>
        <w:t>проживания</w:t>
      </w:r>
      <w:r>
        <w:rPr>
          <w:i/>
          <w:spacing w:val="-3"/>
        </w:rPr>
        <w:t xml:space="preserve"> </w:t>
      </w:r>
      <w:r>
        <w:rPr>
          <w:i/>
        </w:rPr>
        <w:t>телефон)</w:t>
      </w:r>
    </w:p>
    <w:p w:rsidR="00B47B11" w:rsidRDefault="00B47B11" w:rsidP="00B47B11">
      <w:pPr>
        <w:pStyle w:val="1"/>
        <w:spacing w:before="234" w:line="322" w:lineRule="exact"/>
        <w:ind w:right="181"/>
        <w:jc w:val="center"/>
      </w:pPr>
      <w:r>
        <w:t>Заявление</w:t>
      </w:r>
    </w:p>
    <w:p w:rsidR="00B47B11" w:rsidRDefault="00B47B11" w:rsidP="00B47B11">
      <w:pPr>
        <w:ind w:left="181" w:right="187"/>
        <w:jc w:val="center"/>
        <w:rPr>
          <w:b/>
        </w:rPr>
      </w:pPr>
      <w:r>
        <w:rPr>
          <w:b/>
        </w:rPr>
        <w:t>о</w:t>
      </w:r>
      <w:r>
        <w:rPr>
          <w:b/>
          <w:spacing w:val="-6"/>
        </w:rPr>
        <w:t xml:space="preserve"> </w:t>
      </w:r>
      <w:r>
        <w:rPr>
          <w:b/>
        </w:rPr>
        <w:t>предоставлении</w:t>
      </w:r>
      <w:r>
        <w:rPr>
          <w:b/>
          <w:spacing w:val="-5"/>
        </w:rPr>
        <w:t xml:space="preserve"> </w:t>
      </w:r>
      <w:r>
        <w:rPr>
          <w:b/>
        </w:rPr>
        <w:t>разрешения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отклонение</w:t>
      </w:r>
      <w:r>
        <w:rPr>
          <w:b/>
          <w:spacing w:val="-6"/>
        </w:rPr>
        <w:t xml:space="preserve"> </w:t>
      </w:r>
      <w:r>
        <w:rPr>
          <w:b/>
        </w:rPr>
        <w:t>от</w:t>
      </w:r>
      <w:r>
        <w:rPr>
          <w:b/>
          <w:spacing w:val="-6"/>
        </w:rPr>
        <w:t xml:space="preserve"> </w:t>
      </w:r>
      <w:r>
        <w:rPr>
          <w:b/>
        </w:rPr>
        <w:t>предельных</w:t>
      </w:r>
      <w:r>
        <w:rPr>
          <w:b/>
          <w:spacing w:val="-5"/>
        </w:rPr>
        <w:t xml:space="preserve"> </w:t>
      </w:r>
      <w:r>
        <w:rPr>
          <w:b/>
        </w:rPr>
        <w:t>параметров</w:t>
      </w:r>
      <w:r>
        <w:rPr>
          <w:b/>
          <w:spacing w:val="-67"/>
        </w:rPr>
        <w:t xml:space="preserve"> </w:t>
      </w:r>
      <w:r>
        <w:rPr>
          <w:b/>
        </w:rPr>
        <w:t>разрешенного строительства, реконструкции объекта капитального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</w:p>
    <w:p w:rsidR="00B47B11" w:rsidRDefault="00B47B11" w:rsidP="00B47B11">
      <w:pPr>
        <w:pStyle w:val="a7"/>
        <w:spacing w:before="224" w:line="242" w:lineRule="auto"/>
        <w:ind w:right="134" w:firstLine="708"/>
      </w:pPr>
      <w:r>
        <w:t>Прошу предоставить разрешение на отклонение от предельных параметров</w:t>
      </w:r>
      <w:r>
        <w:rPr>
          <w:spacing w:val="1"/>
        </w:rPr>
        <w:t xml:space="preserve"> </w:t>
      </w:r>
      <w:r>
        <w:t>разрешенного</w:t>
      </w:r>
      <w:r>
        <w:rPr>
          <w:spacing w:val="-11"/>
        </w:rPr>
        <w:t xml:space="preserve"> </w:t>
      </w:r>
      <w:r>
        <w:t>строительства,</w:t>
      </w:r>
      <w:r>
        <w:rPr>
          <w:spacing w:val="-11"/>
        </w:rPr>
        <w:t xml:space="preserve"> </w:t>
      </w:r>
      <w:r>
        <w:t>реконструкции</w:t>
      </w:r>
      <w:r>
        <w:rPr>
          <w:spacing w:val="-10"/>
        </w:rPr>
        <w:t xml:space="preserve"> </w:t>
      </w:r>
      <w:r>
        <w:t>объекта</w:t>
      </w:r>
      <w:r>
        <w:rPr>
          <w:spacing w:val="-11"/>
        </w:rPr>
        <w:t xml:space="preserve"> </w:t>
      </w:r>
      <w:r>
        <w:t>капитального</w:t>
      </w:r>
      <w:r>
        <w:rPr>
          <w:spacing w:val="-11"/>
        </w:rPr>
        <w:t xml:space="preserve"> </w:t>
      </w:r>
      <w:r>
        <w:t>строительства</w:t>
      </w:r>
    </w:p>
    <w:p w:rsidR="00B47B11" w:rsidRDefault="00B47B11" w:rsidP="00B47B11">
      <w:pPr>
        <w:pStyle w:val="a7"/>
        <w:spacing w:before="9"/>
        <w:ind w:left="0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C30B0E" wp14:editId="0B8BE4D1">
                <wp:simplePos x="0" y="0"/>
                <wp:positionH relativeFrom="page">
                  <wp:posOffset>700405</wp:posOffset>
                </wp:positionH>
                <wp:positionV relativeFrom="paragraph">
                  <wp:posOffset>205740</wp:posOffset>
                </wp:positionV>
                <wp:extent cx="6337300" cy="5715"/>
                <wp:effectExtent l="0" t="0" r="1270" b="0"/>
                <wp:wrapTopAndBottom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55.15pt;margin-top:16.2pt;width:499pt;height: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D5D968" wp14:editId="77021616">
                <wp:simplePos x="0" y="0"/>
                <wp:positionH relativeFrom="page">
                  <wp:posOffset>700405</wp:posOffset>
                </wp:positionH>
                <wp:positionV relativeFrom="paragraph">
                  <wp:posOffset>441325</wp:posOffset>
                </wp:positionV>
                <wp:extent cx="6337300" cy="5715"/>
                <wp:effectExtent l="0" t="3175" r="1270" b="635"/>
                <wp:wrapTopAndBottom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55.15pt;margin-top:34.75pt;width:499pt;height: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B47B11" w:rsidRDefault="00B47B11" w:rsidP="00B47B11">
      <w:pPr>
        <w:pStyle w:val="a7"/>
        <w:spacing w:before="6"/>
        <w:ind w:left="0"/>
        <w:rPr>
          <w:sz w:val="25"/>
        </w:rPr>
      </w:pPr>
    </w:p>
    <w:p w:rsidR="00B47B11" w:rsidRDefault="00B47B11" w:rsidP="00B47B11">
      <w:pPr>
        <w:spacing w:line="197" w:lineRule="exact"/>
        <w:ind w:left="132"/>
        <w:rPr>
          <w:i/>
          <w:sz w:val="20"/>
        </w:rPr>
      </w:pPr>
      <w:r>
        <w:rPr>
          <w:i/>
          <w:sz w:val="20"/>
        </w:rPr>
        <w:t>Сведения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земельном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участке: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адрес,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кадастровый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площадь,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вид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разрешенного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использования,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</w:p>
    <w:p w:rsidR="00B47B11" w:rsidRDefault="00B47B11" w:rsidP="00B47B11">
      <w:pPr>
        <w:ind w:left="132" w:right="558"/>
        <w:rPr>
          <w:i/>
          <w:sz w:val="20"/>
        </w:rPr>
      </w:pPr>
      <w:r>
        <w:rPr>
          <w:i/>
          <w:sz w:val="20"/>
        </w:rPr>
        <w:t>градостроительного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плана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земельного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участка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наличии).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Сведения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об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объекте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капитального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строительства: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кадастровый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площадь,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этажность,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назначение.</w:t>
      </w:r>
    </w:p>
    <w:p w:rsidR="00B47B11" w:rsidRDefault="00B47B11" w:rsidP="00B47B11">
      <w:pPr>
        <w:pStyle w:val="a7"/>
        <w:spacing w:before="9"/>
        <w:ind w:left="0"/>
        <w:rPr>
          <w:i/>
          <w:sz w:val="27"/>
        </w:rPr>
      </w:pPr>
    </w:p>
    <w:p w:rsidR="00B47B11" w:rsidRDefault="00B47B11" w:rsidP="00B47B11">
      <w:pPr>
        <w:pStyle w:val="a7"/>
        <w:ind w:right="1652" w:firstLine="708"/>
      </w:pPr>
      <w:r>
        <w:t>Параметры планируемых к размещению объектов капитального</w:t>
      </w:r>
      <w:r>
        <w:rPr>
          <w:spacing w:val="-67"/>
        </w:rPr>
        <w:t xml:space="preserve"> </w:t>
      </w:r>
      <w:r>
        <w:t>строительства</w:t>
      </w:r>
    </w:p>
    <w:p w:rsidR="00B47B11" w:rsidRDefault="00B47B11" w:rsidP="00B47B11">
      <w:pPr>
        <w:pStyle w:val="a7"/>
        <w:spacing w:before="2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61649BF" wp14:editId="4017F2B0">
                <wp:simplePos x="0" y="0"/>
                <wp:positionH relativeFrom="page">
                  <wp:posOffset>718820</wp:posOffset>
                </wp:positionH>
                <wp:positionV relativeFrom="paragraph">
                  <wp:posOffset>184785</wp:posOffset>
                </wp:positionV>
                <wp:extent cx="6222365" cy="1270"/>
                <wp:effectExtent l="13970" t="12700" r="12065" b="508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" o:spid="_x0000_s1026" style="position:absolute;margin-left:56.6pt;margin-top:14.55pt;width:489.95pt;height: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" path="m,l9798,e" filled="f" strokeweight=".24761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1C61CA8" wp14:editId="58464740">
                <wp:simplePos x="0" y="0"/>
                <wp:positionH relativeFrom="page">
                  <wp:posOffset>718820</wp:posOffset>
                </wp:positionH>
                <wp:positionV relativeFrom="paragraph">
                  <wp:posOffset>388620</wp:posOffset>
                </wp:positionV>
                <wp:extent cx="6222365" cy="1270"/>
                <wp:effectExtent l="13970" t="6985" r="12065" b="1079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" o:spid="_x0000_s1026" style="position:absolute;margin-left:56.6pt;margin-top:30.6pt;width:489.95pt;height: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" path="m,l9798,e" filled="f" strokeweight=".24761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:rsidR="00B47B11" w:rsidRDefault="00B47B11" w:rsidP="00B47B11">
      <w:pPr>
        <w:pStyle w:val="a7"/>
        <w:spacing w:before="7"/>
        <w:ind w:left="0"/>
        <w:rPr>
          <w:sz w:val="20"/>
        </w:rPr>
      </w:pPr>
    </w:p>
    <w:p w:rsidR="00B47B11" w:rsidRDefault="00B47B11" w:rsidP="00B47B11">
      <w:pPr>
        <w:pStyle w:val="a7"/>
        <w:spacing w:before="7"/>
        <w:ind w:left="0"/>
        <w:rPr>
          <w:sz w:val="19"/>
        </w:rPr>
      </w:pPr>
    </w:p>
    <w:p w:rsidR="00B47B11" w:rsidRDefault="00B47B11" w:rsidP="00B47B11">
      <w:pPr>
        <w:pStyle w:val="a7"/>
        <w:spacing w:before="89"/>
        <w:ind w:right="134" w:firstLine="708"/>
      </w:pPr>
      <w:r>
        <w:t>Обоснование запрашиваемого отклонения от предельных параметров</w:t>
      </w:r>
      <w:r>
        <w:rPr>
          <w:spacing w:val="1"/>
        </w:rPr>
        <w:t xml:space="preserve"> </w:t>
      </w:r>
      <w:r>
        <w:t>разрешенного</w:t>
      </w:r>
      <w:r>
        <w:rPr>
          <w:spacing w:val="-11"/>
        </w:rPr>
        <w:t xml:space="preserve"> </w:t>
      </w:r>
      <w:r>
        <w:t>строительства,</w:t>
      </w:r>
      <w:r>
        <w:rPr>
          <w:spacing w:val="-11"/>
        </w:rPr>
        <w:t xml:space="preserve"> </w:t>
      </w:r>
      <w:r>
        <w:t>реконструкции</w:t>
      </w:r>
      <w:r>
        <w:rPr>
          <w:spacing w:val="-10"/>
        </w:rPr>
        <w:t xml:space="preserve"> </w:t>
      </w:r>
      <w:r>
        <w:t>объекта</w:t>
      </w:r>
      <w:r>
        <w:rPr>
          <w:spacing w:val="-12"/>
        </w:rPr>
        <w:t xml:space="preserve"> </w:t>
      </w:r>
      <w:r>
        <w:t>капитального</w:t>
      </w:r>
      <w:r>
        <w:rPr>
          <w:spacing w:val="-10"/>
        </w:rPr>
        <w:t xml:space="preserve"> </w:t>
      </w:r>
      <w:r>
        <w:t>строительства</w:t>
      </w:r>
    </w:p>
    <w:p w:rsidR="00B47B11" w:rsidRDefault="00B47B11" w:rsidP="00B47B11">
      <w:pPr>
        <w:pStyle w:val="a7"/>
        <w:spacing w:before="5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B284396" wp14:editId="72B58318">
                <wp:simplePos x="0" y="0"/>
                <wp:positionH relativeFrom="page">
                  <wp:posOffset>718820</wp:posOffset>
                </wp:positionH>
                <wp:positionV relativeFrom="paragraph">
                  <wp:posOffset>186055</wp:posOffset>
                </wp:positionV>
                <wp:extent cx="6226810" cy="1270"/>
                <wp:effectExtent l="13970" t="12065" r="7620" b="571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6"/>
                            <a:gd name="T2" fmla="+- 0 10370 1133"/>
                            <a:gd name="T3" fmla="*/ T2 w 9806"/>
                            <a:gd name="T4" fmla="+- 0 10376 1133"/>
                            <a:gd name="T5" fmla="*/ T4 w 9806"/>
                            <a:gd name="T6" fmla="+- 0 10939 1133"/>
                            <a:gd name="T7" fmla="*/ T6 w 9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06">
                              <a:moveTo>
                                <a:pt x="0" y="0"/>
                              </a:moveTo>
                              <a:lnTo>
                                <a:pt x="9237" y="0"/>
                              </a:lnTo>
                              <a:moveTo>
                                <a:pt x="9243" y="0"/>
                              </a:moveTo>
                              <a:lnTo>
                                <a:pt x="9806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56.6pt;margin-top:14.65pt;width:490.3pt;height: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" path="m,l9237,t6,l9806,e" filled="f" strokeweight=".24761mm">
                <v:path arrowok="t" o:connecttype="custom" o:connectlocs="0,0;5865495,0;5869305,0;6226810,0" o:connectangles="0,0,0,0"/>
                <w10:wrap type="topAndBottom" anchorx="page"/>
              </v:shape>
            </w:pict>
          </mc:Fallback>
        </mc:AlternateContent>
      </w:r>
    </w:p>
    <w:p w:rsidR="00B47B11" w:rsidRDefault="00E15D73" w:rsidP="00E15D73">
      <w:pPr>
        <w:tabs>
          <w:tab w:val="left" w:pos="9360"/>
        </w:tabs>
        <w:rPr>
          <w:sz w:val="11"/>
        </w:rPr>
      </w:pPr>
      <w:r>
        <w:rPr>
          <w:sz w:val="21"/>
        </w:rPr>
        <w:tab/>
      </w:r>
    </w:p>
    <w:p w:rsidR="00B47B11" w:rsidRDefault="00B47B11" w:rsidP="00B47B11">
      <w:pPr>
        <w:pStyle w:val="a7"/>
        <w:spacing w:line="20" w:lineRule="exact"/>
        <w:ind w:left="1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8731300" wp14:editId="31ACB467">
                <wp:extent cx="6222365" cy="9525"/>
                <wp:effectExtent l="7620" t="3810" r="8890" b="5715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9525"/>
                          <a:chOff x="0" y="0"/>
                          <a:chExt cx="9799" cy="15"/>
                        </a:xfrm>
                      </wpg:grpSpPr>
                      <wps:wsp>
                        <wps:cNvPr id="19" name="Line 9"/>
                        <wps:cNvCnPr/>
                        <wps:spPr bwMode="auto">
                          <a:xfrm>
                            <a:off x="0" y="7"/>
                            <a:ext cx="9799" cy="0"/>
                          </a:xfrm>
                          <a:prstGeom prst="line">
                            <a:avLst/>
                          </a:prstGeom>
                          <a:noFill/>
                          <a:ln w="89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" o:spid="_x0000_s1026" style="width:489.95pt;height:.75pt;mso-position-horizontal-relative:char;mso-position-vertical-relative:line" coordsize="979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">
                <v:line id="Line 9" o:spid="_x0000_s1027" style="position:absolute;visibility:visible;mso-wrap-style:square" from="0,7" to="979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jCX8MAAADbAAAADwAAAGRycy9kb3ducmV2LnhtbERPS2vCQBC+C/6HZQRvurEHH6mriCgt&#10;hR58lR6n2TEJZmfD7prE/vpuodDbfHzPWa47U4mGnC8tK5iMExDEmdUl5wrOp/1oDsIHZI2VZVLw&#10;IA/rVb+3xFTblg/UHEMuYgj7FBUUIdSplD4ryKAf25o4clfrDIYIXS61wzaGm0o+JclUGiw5NhRY&#10;07ag7Ha8GwXTr4V7kbvmu53t3y4fm/fdZ3VJlBoOus0ziEBd+Bf/uV91nL+A31/iAXL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owl/DAAAA2wAAAA8AAAAAAAAAAAAA&#10;AAAAoQIAAGRycy9kb3ducmV2LnhtbFBLBQYAAAAABAAEAPkAAACRAwAAAAA=&#10;" strokeweight=".24761mm"/>
                <w10:anchorlock/>
              </v:group>
            </w:pict>
          </mc:Fallback>
        </mc:AlternateContent>
      </w:r>
    </w:p>
    <w:p w:rsidR="00B47B11" w:rsidRDefault="00B47B11" w:rsidP="00B47B11">
      <w:pPr>
        <w:pStyle w:val="a7"/>
        <w:spacing w:before="9"/>
        <w:ind w:left="0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919F3F" wp14:editId="729706D4">
                <wp:simplePos x="0" y="0"/>
                <wp:positionH relativeFrom="page">
                  <wp:posOffset>718820</wp:posOffset>
                </wp:positionH>
                <wp:positionV relativeFrom="paragraph">
                  <wp:posOffset>196215</wp:posOffset>
                </wp:positionV>
                <wp:extent cx="6224270" cy="1270"/>
                <wp:effectExtent l="13970" t="9525" r="10160" b="825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02"/>
                            <a:gd name="T2" fmla="+- 0 10934 1133"/>
                            <a:gd name="T3" fmla="*/ T2 w 9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2">
                              <a:moveTo>
                                <a:pt x="0" y="0"/>
                              </a:moveTo>
                              <a:lnTo>
                                <a:pt x="9801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26" style="position:absolute;margin-left:56.6pt;margin-top:15.45pt;width:490.1pt;height: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" path="m,l9801,e" filled="f" strokeweight=".24761mm">
                <v:path arrowok="t" o:connecttype="custom" o:connectlocs="0,0;6223635,0" o:connectangles="0,0"/>
                <w10:wrap type="topAndBottom" anchorx="page"/>
              </v:shape>
            </w:pict>
          </mc:Fallback>
        </mc:AlternateContent>
      </w:r>
    </w:p>
    <w:p w:rsidR="00B47B11" w:rsidRDefault="00B47B11" w:rsidP="00B47B11">
      <w:pPr>
        <w:pStyle w:val="a7"/>
        <w:spacing w:before="7"/>
        <w:ind w:left="0"/>
        <w:rPr>
          <w:sz w:val="19"/>
        </w:rPr>
      </w:pPr>
    </w:p>
    <w:p w:rsidR="00B47B11" w:rsidRDefault="00B47B11" w:rsidP="00B47B11">
      <w:pPr>
        <w:pStyle w:val="a7"/>
        <w:spacing w:before="89"/>
        <w:ind w:left="841"/>
      </w:pPr>
      <w:r>
        <w:t>К</w:t>
      </w:r>
      <w:r>
        <w:rPr>
          <w:spacing w:val="-7"/>
        </w:rPr>
        <w:t xml:space="preserve"> </w:t>
      </w:r>
      <w:r>
        <w:t>заявлению</w:t>
      </w:r>
      <w:r>
        <w:rPr>
          <w:spacing w:val="-5"/>
        </w:rPr>
        <w:t xml:space="preserve"> </w:t>
      </w:r>
      <w:r>
        <w:t>прилагаются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документы:</w:t>
      </w:r>
    </w:p>
    <w:p w:rsidR="00B47B11" w:rsidRDefault="00B47B11" w:rsidP="00B47B11">
      <w:pPr>
        <w:spacing w:before="2"/>
        <w:ind w:left="985"/>
        <w:rPr>
          <w:i/>
        </w:rPr>
      </w:pPr>
      <w:r>
        <w:rPr>
          <w:i/>
        </w:rPr>
        <w:t>(указывается</w:t>
      </w:r>
      <w:r>
        <w:rPr>
          <w:i/>
          <w:spacing w:val="-8"/>
        </w:rPr>
        <w:t xml:space="preserve"> </w:t>
      </w:r>
      <w:r>
        <w:rPr>
          <w:i/>
        </w:rPr>
        <w:t>перечень</w:t>
      </w:r>
      <w:r>
        <w:rPr>
          <w:i/>
          <w:spacing w:val="-7"/>
        </w:rPr>
        <w:t xml:space="preserve"> </w:t>
      </w:r>
      <w:r>
        <w:rPr>
          <w:i/>
        </w:rPr>
        <w:t>прилагаемых</w:t>
      </w:r>
      <w:r>
        <w:rPr>
          <w:i/>
          <w:spacing w:val="-7"/>
        </w:rPr>
        <w:t xml:space="preserve"> </w:t>
      </w:r>
      <w:r>
        <w:rPr>
          <w:i/>
        </w:rPr>
        <w:t>документов)</w:t>
      </w:r>
    </w:p>
    <w:p w:rsidR="00B47B11" w:rsidRDefault="00B47B11" w:rsidP="00B47B11">
      <w:pPr>
        <w:pStyle w:val="a7"/>
        <w:spacing w:before="10"/>
        <w:ind w:left="0"/>
        <w:rPr>
          <w:i/>
          <w:sz w:val="27"/>
        </w:rPr>
      </w:pPr>
    </w:p>
    <w:p w:rsidR="00B47B11" w:rsidRDefault="00B47B11" w:rsidP="00B47B11">
      <w:pPr>
        <w:pStyle w:val="a7"/>
        <w:spacing w:line="322" w:lineRule="exact"/>
        <w:ind w:left="985"/>
      </w:pPr>
      <w:r>
        <w:t>Результат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услуги,</w:t>
      </w:r>
      <w:r>
        <w:rPr>
          <w:spacing w:val="-6"/>
        </w:rPr>
        <w:t xml:space="preserve"> </w:t>
      </w:r>
      <w:r>
        <w:t>прошу</w:t>
      </w:r>
      <w:r>
        <w:rPr>
          <w:spacing w:val="-6"/>
        </w:rPr>
        <w:t xml:space="preserve"> </w:t>
      </w:r>
      <w:r>
        <w:t>предоставить:</w:t>
      </w:r>
    </w:p>
    <w:p w:rsidR="00B47B11" w:rsidRDefault="00B47B11" w:rsidP="00B47B11">
      <w:pPr>
        <w:spacing w:line="322" w:lineRule="exact"/>
        <w:ind w:left="985"/>
        <w:rPr>
          <w:i/>
        </w:rPr>
      </w:pPr>
      <w:r>
        <w:rPr>
          <w:i/>
        </w:rPr>
        <w:t>(указать</w:t>
      </w:r>
      <w:r>
        <w:rPr>
          <w:i/>
          <w:spacing w:val="-6"/>
        </w:rPr>
        <w:t xml:space="preserve"> </w:t>
      </w:r>
      <w:r>
        <w:rPr>
          <w:i/>
        </w:rPr>
        <w:t>способ</w:t>
      </w:r>
      <w:r>
        <w:rPr>
          <w:i/>
          <w:spacing w:val="-6"/>
        </w:rPr>
        <w:t xml:space="preserve"> </w:t>
      </w:r>
      <w:r>
        <w:rPr>
          <w:i/>
        </w:rPr>
        <w:t>получения</w:t>
      </w:r>
      <w:r>
        <w:rPr>
          <w:i/>
          <w:spacing w:val="37"/>
        </w:rPr>
        <w:t xml:space="preserve"> </w:t>
      </w:r>
      <w:r>
        <w:rPr>
          <w:i/>
        </w:rPr>
        <w:t>результата</w:t>
      </w:r>
      <w:r>
        <w:rPr>
          <w:i/>
          <w:spacing w:val="39"/>
        </w:rPr>
        <w:t xml:space="preserve"> </w:t>
      </w:r>
      <w:r>
        <w:rPr>
          <w:i/>
        </w:rPr>
        <w:t>предоставления</w:t>
      </w:r>
      <w:r>
        <w:rPr>
          <w:i/>
          <w:spacing w:val="41"/>
        </w:rPr>
        <w:t xml:space="preserve"> </w:t>
      </w:r>
    </w:p>
    <w:p w:rsidR="00B47B11" w:rsidRDefault="00B47B11" w:rsidP="00B47B11">
      <w:pPr>
        <w:spacing w:line="322" w:lineRule="exact"/>
        <w:ind w:left="132"/>
        <w:rPr>
          <w:i/>
        </w:rPr>
      </w:pPr>
      <w:r>
        <w:rPr>
          <w:i/>
        </w:rPr>
        <w:t>муниципальной</w:t>
      </w:r>
      <w:r>
        <w:rPr>
          <w:i/>
          <w:spacing w:val="-6"/>
        </w:rPr>
        <w:t xml:space="preserve"> </w:t>
      </w:r>
      <w:r>
        <w:rPr>
          <w:i/>
        </w:rPr>
        <w:t>услуги).</w:t>
      </w:r>
    </w:p>
    <w:p w:rsidR="00B47B11" w:rsidRDefault="00B47B11" w:rsidP="00B47B11">
      <w:pPr>
        <w:pStyle w:val="a7"/>
        <w:ind w:left="0"/>
        <w:rPr>
          <w:i/>
          <w:sz w:val="20"/>
        </w:rPr>
      </w:pPr>
    </w:p>
    <w:p w:rsidR="00B47B11" w:rsidRDefault="00B47B11" w:rsidP="00B47B11">
      <w:pPr>
        <w:pStyle w:val="a7"/>
        <w:ind w:left="0"/>
        <w:rPr>
          <w:i/>
          <w:sz w:val="20"/>
        </w:rPr>
      </w:pPr>
    </w:p>
    <w:p w:rsidR="00B47B11" w:rsidRDefault="00B47B11" w:rsidP="00B47B11">
      <w:pPr>
        <w:pStyle w:val="a7"/>
        <w:spacing w:before="9"/>
        <w:ind w:left="0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EDF624" wp14:editId="12089820">
                <wp:simplePos x="0" y="0"/>
                <wp:positionH relativeFrom="page">
                  <wp:posOffset>718820</wp:posOffset>
                </wp:positionH>
                <wp:positionV relativeFrom="paragraph">
                  <wp:posOffset>234950</wp:posOffset>
                </wp:positionV>
                <wp:extent cx="1136650" cy="5715"/>
                <wp:effectExtent l="4445" t="2540" r="1905" b="1270"/>
                <wp:wrapTopAndBottom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56.6pt;margin-top:18.5pt;width:89.5pt;height: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EC0BD51" wp14:editId="732BC761">
                <wp:simplePos x="0" y="0"/>
                <wp:positionH relativeFrom="page">
                  <wp:posOffset>2162175</wp:posOffset>
                </wp:positionH>
                <wp:positionV relativeFrom="paragraph">
                  <wp:posOffset>234950</wp:posOffset>
                </wp:positionV>
                <wp:extent cx="869950" cy="5715"/>
                <wp:effectExtent l="0" t="2540" r="0" b="1270"/>
                <wp:wrapTopAndBottom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170.25pt;margin-top:18.5pt;width:68.5pt;height: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18CD749" wp14:editId="432BFFE2">
                <wp:simplePos x="0" y="0"/>
                <wp:positionH relativeFrom="page">
                  <wp:posOffset>3467100</wp:posOffset>
                </wp:positionH>
                <wp:positionV relativeFrom="paragraph">
                  <wp:posOffset>234950</wp:posOffset>
                </wp:positionV>
                <wp:extent cx="3587750" cy="6350"/>
                <wp:effectExtent l="0" t="2540" r="3175" b="635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7750" cy="6350"/>
                        </a:xfrm>
                        <a:custGeom>
                          <a:avLst/>
                          <a:gdLst>
                            <a:gd name="T0" fmla="+- 0 6068 5460"/>
                            <a:gd name="T1" fmla="*/ T0 w 5650"/>
                            <a:gd name="T2" fmla="+- 0 370 370"/>
                            <a:gd name="T3" fmla="*/ 370 h 10"/>
                            <a:gd name="T4" fmla="+- 0 5460 5460"/>
                            <a:gd name="T5" fmla="*/ T4 w 5650"/>
                            <a:gd name="T6" fmla="+- 0 370 370"/>
                            <a:gd name="T7" fmla="*/ 370 h 10"/>
                            <a:gd name="T8" fmla="+- 0 5460 5460"/>
                            <a:gd name="T9" fmla="*/ T8 w 5650"/>
                            <a:gd name="T10" fmla="+- 0 380 370"/>
                            <a:gd name="T11" fmla="*/ 380 h 10"/>
                            <a:gd name="T12" fmla="+- 0 6068 5460"/>
                            <a:gd name="T13" fmla="*/ T12 w 5650"/>
                            <a:gd name="T14" fmla="+- 0 380 370"/>
                            <a:gd name="T15" fmla="*/ 380 h 10"/>
                            <a:gd name="T16" fmla="+- 0 6068 5460"/>
                            <a:gd name="T17" fmla="*/ T16 w 5650"/>
                            <a:gd name="T18" fmla="+- 0 370 370"/>
                            <a:gd name="T19" fmla="*/ 370 h 10"/>
                            <a:gd name="T20" fmla="+- 0 9430 5460"/>
                            <a:gd name="T21" fmla="*/ T20 w 5650"/>
                            <a:gd name="T22" fmla="+- 0 370 370"/>
                            <a:gd name="T23" fmla="*/ 370 h 10"/>
                            <a:gd name="T24" fmla="+- 0 6682 5460"/>
                            <a:gd name="T25" fmla="*/ T24 w 5650"/>
                            <a:gd name="T26" fmla="+- 0 370 370"/>
                            <a:gd name="T27" fmla="*/ 370 h 10"/>
                            <a:gd name="T28" fmla="+- 0 6673 5460"/>
                            <a:gd name="T29" fmla="*/ T28 w 5650"/>
                            <a:gd name="T30" fmla="+- 0 370 370"/>
                            <a:gd name="T31" fmla="*/ 370 h 10"/>
                            <a:gd name="T32" fmla="+- 0 6673 5460"/>
                            <a:gd name="T33" fmla="*/ T32 w 5650"/>
                            <a:gd name="T34" fmla="+- 0 370 370"/>
                            <a:gd name="T35" fmla="*/ 370 h 10"/>
                            <a:gd name="T36" fmla="+- 0 6077 5460"/>
                            <a:gd name="T37" fmla="*/ T36 w 5650"/>
                            <a:gd name="T38" fmla="+- 0 370 370"/>
                            <a:gd name="T39" fmla="*/ 370 h 10"/>
                            <a:gd name="T40" fmla="+- 0 6068 5460"/>
                            <a:gd name="T41" fmla="*/ T40 w 5650"/>
                            <a:gd name="T42" fmla="+- 0 370 370"/>
                            <a:gd name="T43" fmla="*/ 370 h 10"/>
                            <a:gd name="T44" fmla="+- 0 6068 5460"/>
                            <a:gd name="T45" fmla="*/ T44 w 5650"/>
                            <a:gd name="T46" fmla="+- 0 380 370"/>
                            <a:gd name="T47" fmla="*/ 380 h 10"/>
                            <a:gd name="T48" fmla="+- 0 6077 5460"/>
                            <a:gd name="T49" fmla="*/ T48 w 5650"/>
                            <a:gd name="T50" fmla="+- 0 380 370"/>
                            <a:gd name="T51" fmla="*/ 380 h 10"/>
                            <a:gd name="T52" fmla="+- 0 6673 5460"/>
                            <a:gd name="T53" fmla="*/ T52 w 5650"/>
                            <a:gd name="T54" fmla="+- 0 380 370"/>
                            <a:gd name="T55" fmla="*/ 380 h 10"/>
                            <a:gd name="T56" fmla="+- 0 6673 5460"/>
                            <a:gd name="T57" fmla="*/ T56 w 5650"/>
                            <a:gd name="T58" fmla="+- 0 380 370"/>
                            <a:gd name="T59" fmla="*/ 380 h 10"/>
                            <a:gd name="T60" fmla="+- 0 6682 5460"/>
                            <a:gd name="T61" fmla="*/ T60 w 5650"/>
                            <a:gd name="T62" fmla="+- 0 380 370"/>
                            <a:gd name="T63" fmla="*/ 380 h 10"/>
                            <a:gd name="T64" fmla="+- 0 9430 5460"/>
                            <a:gd name="T65" fmla="*/ T64 w 5650"/>
                            <a:gd name="T66" fmla="+- 0 380 370"/>
                            <a:gd name="T67" fmla="*/ 380 h 10"/>
                            <a:gd name="T68" fmla="+- 0 9430 5460"/>
                            <a:gd name="T69" fmla="*/ T68 w 5650"/>
                            <a:gd name="T70" fmla="+- 0 370 370"/>
                            <a:gd name="T71" fmla="*/ 370 h 10"/>
                            <a:gd name="T72" fmla="+- 0 9440 5460"/>
                            <a:gd name="T73" fmla="*/ T72 w 5650"/>
                            <a:gd name="T74" fmla="+- 0 370 370"/>
                            <a:gd name="T75" fmla="*/ 370 h 10"/>
                            <a:gd name="T76" fmla="+- 0 9431 5460"/>
                            <a:gd name="T77" fmla="*/ T76 w 5650"/>
                            <a:gd name="T78" fmla="+- 0 370 370"/>
                            <a:gd name="T79" fmla="*/ 370 h 10"/>
                            <a:gd name="T80" fmla="+- 0 9431 5460"/>
                            <a:gd name="T81" fmla="*/ T80 w 5650"/>
                            <a:gd name="T82" fmla="+- 0 380 370"/>
                            <a:gd name="T83" fmla="*/ 380 h 10"/>
                            <a:gd name="T84" fmla="+- 0 9440 5460"/>
                            <a:gd name="T85" fmla="*/ T84 w 5650"/>
                            <a:gd name="T86" fmla="+- 0 380 370"/>
                            <a:gd name="T87" fmla="*/ 380 h 10"/>
                            <a:gd name="T88" fmla="+- 0 9440 5460"/>
                            <a:gd name="T89" fmla="*/ T88 w 5650"/>
                            <a:gd name="T90" fmla="+- 0 370 370"/>
                            <a:gd name="T91" fmla="*/ 370 h 10"/>
                            <a:gd name="T92" fmla="+- 0 11110 5460"/>
                            <a:gd name="T93" fmla="*/ T92 w 5650"/>
                            <a:gd name="T94" fmla="+- 0 370 370"/>
                            <a:gd name="T95" fmla="*/ 370 h 10"/>
                            <a:gd name="T96" fmla="+- 0 9440 5460"/>
                            <a:gd name="T97" fmla="*/ T96 w 5650"/>
                            <a:gd name="T98" fmla="+- 0 370 370"/>
                            <a:gd name="T99" fmla="*/ 370 h 10"/>
                            <a:gd name="T100" fmla="+- 0 9440 5460"/>
                            <a:gd name="T101" fmla="*/ T100 w 5650"/>
                            <a:gd name="T102" fmla="+- 0 380 370"/>
                            <a:gd name="T103" fmla="*/ 380 h 10"/>
                            <a:gd name="T104" fmla="+- 0 11110 5460"/>
                            <a:gd name="T105" fmla="*/ T104 w 5650"/>
                            <a:gd name="T106" fmla="+- 0 380 370"/>
                            <a:gd name="T107" fmla="*/ 380 h 10"/>
                            <a:gd name="T108" fmla="+- 0 11110 5460"/>
                            <a:gd name="T109" fmla="*/ T108 w 5650"/>
                            <a:gd name="T110" fmla="+- 0 370 370"/>
                            <a:gd name="T111" fmla="*/ 37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5650" h="10">
                              <a:moveTo>
                                <a:pt x="608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608" y="10"/>
                              </a:lnTo>
                              <a:lnTo>
                                <a:pt x="608" y="0"/>
                              </a:lnTo>
                              <a:close/>
                              <a:moveTo>
                                <a:pt x="3970" y="0"/>
                              </a:moveTo>
                              <a:lnTo>
                                <a:pt x="1222" y="0"/>
                              </a:lnTo>
                              <a:lnTo>
                                <a:pt x="1213" y="0"/>
                              </a:lnTo>
                              <a:lnTo>
                                <a:pt x="617" y="0"/>
                              </a:lnTo>
                              <a:lnTo>
                                <a:pt x="608" y="0"/>
                              </a:lnTo>
                              <a:lnTo>
                                <a:pt x="608" y="10"/>
                              </a:lnTo>
                              <a:lnTo>
                                <a:pt x="617" y="10"/>
                              </a:lnTo>
                              <a:lnTo>
                                <a:pt x="1213" y="10"/>
                              </a:lnTo>
                              <a:lnTo>
                                <a:pt x="1222" y="10"/>
                              </a:lnTo>
                              <a:lnTo>
                                <a:pt x="3970" y="10"/>
                              </a:lnTo>
                              <a:lnTo>
                                <a:pt x="3970" y="0"/>
                              </a:lnTo>
                              <a:close/>
                              <a:moveTo>
                                <a:pt x="3980" y="0"/>
                              </a:moveTo>
                              <a:lnTo>
                                <a:pt x="3971" y="0"/>
                              </a:lnTo>
                              <a:lnTo>
                                <a:pt x="3971" y="10"/>
                              </a:lnTo>
                              <a:lnTo>
                                <a:pt x="3980" y="10"/>
                              </a:lnTo>
                              <a:lnTo>
                                <a:pt x="3980" y="0"/>
                              </a:lnTo>
                              <a:close/>
                              <a:moveTo>
                                <a:pt x="5650" y="0"/>
                              </a:moveTo>
                              <a:lnTo>
                                <a:pt x="3980" y="0"/>
                              </a:lnTo>
                              <a:lnTo>
                                <a:pt x="3980" y="10"/>
                              </a:lnTo>
                              <a:lnTo>
                                <a:pt x="5650" y="10"/>
                              </a:lnTo>
                              <a:lnTo>
                                <a:pt x="5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273pt;margin-top:18.5pt;width:282.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" path="m608,l,,,10r608,l608,xm3970,l1222,r-9,l617,r-9,l608,10r9,l1213,10r9,l3970,10r,-10xm3980,r-9,l3971,10r9,l3980,xm5650,l3980,r,10l5650,10r,-10xe" fillcolor="black" stroked="f">
                <v:path arrowok="t" o:connecttype="custom" o:connectlocs="386080,234950;0,234950;0,241300;386080,241300;386080,234950;2520950,234950;775970,234950;770255,234950;770255,234950;391795,234950;386080,234950;386080,241300;391795,241300;770255,241300;770255,241300;775970,241300;2520950,241300;2520950,234950;2527300,234950;2521585,234950;2521585,241300;2527300,241300;2527300,234950;3587750,234950;2527300,234950;2527300,241300;3587750,241300;3587750,234950" o:connectangles="0,0,0,0,0,0,0,0,0,0,0,0,0,0,0,0,0,0,0,0,0,0,0,0,0,0,0,0"/>
                <w10:wrap type="topAndBottom" anchorx="page"/>
              </v:shape>
            </w:pict>
          </mc:Fallback>
        </mc:AlternateContent>
      </w:r>
    </w:p>
    <w:p w:rsidR="00B47B11" w:rsidRDefault="00B47B11" w:rsidP="00E15D73">
      <w:pPr>
        <w:tabs>
          <w:tab w:val="left" w:pos="2223"/>
          <w:tab w:val="left" w:pos="4840"/>
        </w:tabs>
        <w:ind w:left="728"/>
        <w:rPr>
          <w:sz w:val="24"/>
        </w:rPr>
        <w:sectPr w:rsidR="00B47B11">
          <w:headerReference w:type="default" r:id="rId11"/>
          <w:pgSz w:w="11910" w:h="16840"/>
          <w:pgMar w:top="1180" w:right="720" w:bottom="280" w:left="1000" w:header="735" w:footer="0" w:gutter="0"/>
          <w:cols w:space="720"/>
        </w:sectPr>
      </w:pPr>
      <w:r>
        <w:rPr>
          <w:sz w:val="24"/>
        </w:rPr>
        <w:t>(дата)</w:t>
      </w:r>
      <w:r>
        <w:rPr>
          <w:sz w:val="24"/>
        </w:rPr>
        <w:tab/>
        <w:t>(</w:t>
      </w:r>
      <w:r w:rsidR="00E15D73">
        <w:rPr>
          <w:sz w:val="24"/>
        </w:rPr>
        <w:t>подпись)</w:t>
      </w:r>
      <w:r w:rsidR="00E15D73">
        <w:rPr>
          <w:sz w:val="24"/>
        </w:rPr>
        <w:tab/>
        <w:t>(ФИО)</w:t>
      </w:r>
    </w:p>
    <w:p w:rsidR="00B47B11" w:rsidRDefault="00B47B11" w:rsidP="00B47B11">
      <w:pPr>
        <w:pStyle w:val="a7"/>
        <w:spacing w:before="1"/>
        <w:ind w:left="0"/>
        <w:rPr>
          <w:sz w:val="27"/>
        </w:rPr>
      </w:pPr>
    </w:p>
    <w:p w:rsidR="00B47B11" w:rsidRDefault="001B431E" w:rsidP="001B431E">
      <w:pPr>
        <w:pStyle w:val="a7"/>
        <w:spacing w:before="89"/>
        <w:ind w:left="0" w:right="104"/>
        <w:jc w:val="center"/>
      </w:pPr>
      <w:r>
        <w:rPr>
          <w:spacing w:val="-4"/>
        </w:rPr>
        <w:t xml:space="preserve">                    </w:t>
      </w:r>
      <w:r w:rsidR="00B47B11">
        <w:rPr>
          <w:spacing w:val="-4"/>
        </w:rPr>
        <w:t>Приложение</w:t>
      </w:r>
      <w:r w:rsidR="00B47B11">
        <w:rPr>
          <w:spacing w:val="-8"/>
        </w:rPr>
        <w:t xml:space="preserve"> </w:t>
      </w:r>
      <w:r w:rsidR="00B47B11">
        <w:rPr>
          <w:spacing w:val="-3"/>
        </w:rPr>
        <w:t>№</w:t>
      </w:r>
      <w:r w:rsidR="00B47B11">
        <w:rPr>
          <w:spacing w:val="-14"/>
        </w:rPr>
        <w:t xml:space="preserve"> </w:t>
      </w:r>
      <w:r w:rsidR="00B47B11">
        <w:rPr>
          <w:spacing w:val="-3"/>
        </w:rPr>
        <w:t>2</w:t>
      </w:r>
    </w:p>
    <w:p w:rsidR="00B47B11" w:rsidRDefault="001B431E" w:rsidP="001B431E">
      <w:pPr>
        <w:pStyle w:val="a7"/>
        <w:spacing w:before="4" w:line="322" w:lineRule="exact"/>
        <w:ind w:left="0" w:right="125"/>
        <w:jc w:val="center"/>
      </w:pPr>
      <w:r>
        <w:t xml:space="preserve">                                                </w:t>
      </w:r>
      <w:r w:rsidR="00B47B11">
        <w:t>к</w:t>
      </w:r>
      <w:r w:rsidR="00B47B11">
        <w:rPr>
          <w:spacing w:val="-6"/>
        </w:rPr>
        <w:t xml:space="preserve"> </w:t>
      </w:r>
      <w:r w:rsidR="00B47B11">
        <w:t>Административному</w:t>
      </w:r>
      <w:r w:rsidR="00B47B11">
        <w:rPr>
          <w:spacing w:val="-5"/>
        </w:rPr>
        <w:t xml:space="preserve"> </w:t>
      </w:r>
      <w:r w:rsidR="00B47B11">
        <w:t>регламенту</w:t>
      </w:r>
    </w:p>
    <w:p w:rsidR="00B47B11" w:rsidRDefault="00B47B11" w:rsidP="001B431E">
      <w:pPr>
        <w:pStyle w:val="a7"/>
        <w:tabs>
          <w:tab w:val="left" w:pos="9906"/>
        </w:tabs>
        <w:ind w:leftChars="1700" w:left="4760" w:right="129"/>
        <w:jc w:val="center"/>
      </w:pPr>
      <w:r>
        <w:t>по предоставлению</w:t>
      </w:r>
      <w:r>
        <w:rPr>
          <w:spacing w:val="-67"/>
        </w:rPr>
        <w:t xml:space="preserve"> </w:t>
      </w:r>
      <w:r>
        <w:t xml:space="preserve"> муниципальной услуги</w:t>
      </w:r>
    </w:p>
    <w:p w:rsidR="00B47B11" w:rsidRDefault="00B47B11" w:rsidP="001B431E">
      <w:pPr>
        <w:pStyle w:val="a7"/>
        <w:tabs>
          <w:tab w:val="left" w:pos="9906"/>
        </w:tabs>
        <w:ind w:leftChars="1700" w:left="4760" w:right="129"/>
      </w:pPr>
      <w:r>
        <w:t xml:space="preserve">«Предоставление разрешения на отклонение от предельных параметров </w:t>
      </w:r>
      <w:r>
        <w:rPr>
          <w:spacing w:val="-68"/>
        </w:rPr>
        <w:t xml:space="preserve"> </w:t>
      </w:r>
      <w:r>
        <w:t>разрешенного строительства, реконструкции объекта капитального</w:t>
      </w:r>
      <w:r>
        <w:rPr>
          <w:spacing w:val="1"/>
        </w:rPr>
        <w:t xml:space="preserve"> </w:t>
      </w:r>
      <w:r>
        <w:t>строительства»</w:t>
      </w:r>
    </w:p>
    <w:p w:rsidR="00B47B11" w:rsidRDefault="00B47B11" w:rsidP="001B431E">
      <w:pPr>
        <w:pStyle w:val="a7"/>
        <w:ind w:left="0"/>
        <w:jc w:val="center"/>
        <w:rPr>
          <w:sz w:val="20"/>
        </w:rPr>
      </w:pPr>
    </w:p>
    <w:p w:rsidR="00B47B11" w:rsidRDefault="00B47B11" w:rsidP="00B47B11">
      <w:pPr>
        <w:pStyle w:val="a7"/>
        <w:tabs>
          <w:tab w:val="left" w:pos="9906"/>
        </w:tabs>
        <w:ind w:left="5879" w:right="128" w:firstLine="1840"/>
        <w:jc w:val="both"/>
      </w:pPr>
    </w:p>
    <w:p w:rsidR="00B47B11" w:rsidRDefault="00B47B11" w:rsidP="00B47B11">
      <w:pPr>
        <w:pStyle w:val="a7"/>
        <w:ind w:left="0"/>
        <w:rPr>
          <w:sz w:val="20"/>
        </w:rPr>
      </w:pPr>
    </w:p>
    <w:p w:rsidR="00B47B11" w:rsidRDefault="00B47B11" w:rsidP="00B47B11">
      <w:pPr>
        <w:pStyle w:val="a7"/>
        <w:spacing w:before="1"/>
        <w:ind w:left="0"/>
        <w:rPr>
          <w:sz w:val="24"/>
        </w:rPr>
      </w:pPr>
    </w:p>
    <w:p w:rsidR="00B47B11" w:rsidRDefault="00B47B11" w:rsidP="00B47B11">
      <w:pPr>
        <w:spacing w:before="90"/>
        <w:ind w:left="132" w:right="6629" w:firstLine="60"/>
        <w:rPr>
          <w:sz w:val="24"/>
        </w:rPr>
      </w:pPr>
      <w:r>
        <w:rPr>
          <w:sz w:val="24"/>
        </w:rPr>
        <w:t>(Бланк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</w:p>
    <w:p w:rsidR="00B47B11" w:rsidRDefault="00B47B11" w:rsidP="00B47B11">
      <w:pPr>
        <w:pStyle w:val="a7"/>
        <w:ind w:left="0"/>
        <w:rPr>
          <w:sz w:val="26"/>
        </w:rPr>
      </w:pPr>
    </w:p>
    <w:p w:rsidR="00B47B11" w:rsidRDefault="00B47B11" w:rsidP="00B47B11">
      <w:pPr>
        <w:pStyle w:val="a7"/>
        <w:ind w:left="0"/>
        <w:rPr>
          <w:sz w:val="26"/>
        </w:rPr>
      </w:pPr>
    </w:p>
    <w:p w:rsidR="00B47B11" w:rsidRDefault="00B47B11" w:rsidP="00B47B11">
      <w:pPr>
        <w:pStyle w:val="a7"/>
        <w:ind w:left="0"/>
        <w:rPr>
          <w:sz w:val="26"/>
        </w:rPr>
      </w:pPr>
    </w:p>
    <w:p w:rsidR="00B47B11" w:rsidRDefault="00B47B11" w:rsidP="00B47B11">
      <w:pPr>
        <w:pStyle w:val="a7"/>
        <w:ind w:left="0"/>
        <w:rPr>
          <w:sz w:val="34"/>
        </w:rPr>
      </w:pPr>
    </w:p>
    <w:p w:rsidR="00B47B11" w:rsidRDefault="00B47B11" w:rsidP="00B47B11">
      <w:pPr>
        <w:pStyle w:val="1"/>
        <w:ind w:left="274" w:right="213"/>
        <w:jc w:val="center"/>
      </w:pPr>
      <w:r>
        <w:rPr>
          <w:spacing w:val="-3"/>
        </w:rPr>
        <w:t>О</w:t>
      </w:r>
      <w:r>
        <w:rPr>
          <w:spacing w:val="-15"/>
        </w:rPr>
        <w:t xml:space="preserve"> </w:t>
      </w:r>
      <w:r>
        <w:rPr>
          <w:spacing w:val="-3"/>
        </w:rPr>
        <w:t>предоставлении</w:t>
      </w:r>
      <w:r>
        <w:rPr>
          <w:spacing w:val="-13"/>
        </w:rPr>
        <w:t xml:space="preserve"> </w:t>
      </w:r>
      <w:r>
        <w:rPr>
          <w:spacing w:val="-2"/>
        </w:rPr>
        <w:t>разрешения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отклонение</w:t>
      </w:r>
      <w:r>
        <w:rPr>
          <w:spacing w:val="-15"/>
        </w:rPr>
        <w:t xml:space="preserve"> </w:t>
      </w:r>
      <w:r>
        <w:rPr>
          <w:spacing w:val="-2"/>
        </w:rPr>
        <w:t>от</w:t>
      </w:r>
      <w:r>
        <w:rPr>
          <w:spacing w:val="-13"/>
        </w:rPr>
        <w:t xml:space="preserve"> </w:t>
      </w:r>
      <w:r>
        <w:rPr>
          <w:spacing w:val="-2"/>
        </w:rPr>
        <w:t>предельных</w:t>
      </w:r>
      <w:r>
        <w:rPr>
          <w:spacing w:val="-13"/>
        </w:rPr>
        <w:t xml:space="preserve"> </w:t>
      </w:r>
      <w:r>
        <w:rPr>
          <w:spacing w:val="-2"/>
        </w:rPr>
        <w:t>параметров</w:t>
      </w:r>
      <w:r>
        <w:rPr>
          <w:spacing w:val="-67"/>
        </w:rPr>
        <w:t xml:space="preserve"> </w:t>
      </w:r>
      <w:r>
        <w:rPr>
          <w:spacing w:val="-2"/>
        </w:rPr>
        <w:t xml:space="preserve">разрешенного строительства, реконструкции </w:t>
      </w:r>
      <w:r>
        <w:rPr>
          <w:spacing w:val="-1"/>
        </w:rPr>
        <w:t>объекта капитального</w:t>
      </w:r>
      <w:r>
        <w:t xml:space="preserve"> строительства</w:t>
      </w:r>
    </w:p>
    <w:p w:rsidR="00B47B11" w:rsidRDefault="00B47B11" w:rsidP="00B47B11">
      <w:pPr>
        <w:pStyle w:val="a7"/>
        <w:tabs>
          <w:tab w:val="left" w:pos="2501"/>
          <w:tab w:val="left" w:pos="4867"/>
        </w:tabs>
        <w:spacing w:before="239"/>
        <w:ind w:left="1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7B11" w:rsidRDefault="00B47B11" w:rsidP="00B47B11">
      <w:pPr>
        <w:pStyle w:val="a7"/>
        <w:ind w:left="0"/>
        <w:rPr>
          <w:sz w:val="20"/>
        </w:rPr>
      </w:pPr>
    </w:p>
    <w:p w:rsidR="00B47B11" w:rsidRDefault="00B47B11" w:rsidP="00E15D73">
      <w:pPr>
        <w:pStyle w:val="a7"/>
        <w:tabs>
          <w:tab w:val="left" w:pos="2291"/>
          <w:tab w:val="left" w:pos="4059"/>
          <w:tab w:val="left" w:pos="4571"/>
          <w:tab w:val="left" w:pos="6587"/>
          <w:tab w:val="left" w:pos="7516"/>
          <w:tab w:val="left" w:pos="7988"/>
          <w:tab w:val="left" w:pos="9150"/>
          <w:tab w:val="left" w:pos="10010"/>
        </w:tabs>
        <w:spacing w:before="233" w:line="235" w:lineRule="auto"/>
        <w:ind w:right="102" w:firstLine="720"/>
        <w:jc w:val="both"/>
      </w:pPr>
      <w:r>
        <w:t>В соответствии с Градостроительным кодексом Российской Федерации,</w:t>
      </w:r>
      <w:r>
        <w:rPr>
          <w:spacing w:val="1"/>
        </w:rPr>
        <w:t xml:space="preserve"> </w:t>
      </w:r>
      <w:r>
        <w:t>Федеральным законом от</w:t>
      </w:r>
      <w:r>
        <w:rPr>
          <w:spacing w:val="1"/>
        </w:rPr>
        <w:t xml:space="preserve"> </w:t>
      </w:r>
      <w:r>
        <w:t>6 октября</w:t>
      </w:r>
      <w:r>
        <w:rPr>
          <w:spacing w:val="1"/>
        </w:rPr>
        <w:t xml:space="preserve"> </w:t>
      </w:r>
      <w:r>
        <w:t>2003 г. №131-ФЗ</w:t>
      </w:r>
      <w:r>
        <w:rPr>
          <w:spacing w:val="1"/>
        </w:rPr>
        <w:t xml:space="preserve"> </w:t>
      </w:r>
      <w:r>
        <w:t>«Об общих принципах</w:t>
      </w:r>
      <w:r>
        <w:rPr>
          <w:spacing w:val="1"/>
        </w:rPr>
        <w:t xml:space="preserve"> </w:t>
      </w:r>
      <w:r>
        <w:rPr>
          <w:spacing w:val="-1"/>
        </w:rPr>
        <w:t xml:space="preserve">организации местного самоуправления </w:t>
      </w:r>
      <w:r>
        <w:t>в Российской Федерации», Правилами</w:t>
      </w:r>
      <w:r>
        <w:rPr>
          <w:spacing w:val="1"/>
        </w:rPr>
        <w:t xml:space="preserve"> </w:t>
      </w:r>
      <w:r>
        <w:rPr>
          <w:spacing w:val="-3"/>
        </w:rPr>
        <w:t>землепользования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застройки</w:t>
      </w:r>
      <w:r>
        <w:rPr>
          <w:spacing w:val="-13"/>
        </w:rPr>
        <w:t xml:space="preserve"> </w:t>
      </w:r>
      <w:r>
        <w:rPr>
          <w:spacing w:val="-2"/>
        </w:rPr>
        <w:t>муниципального</w:t>
      </w:r>
      <w:r>
        <w:rPr>
          <w:spacing w:val="-13"/>
        </w:rPr>
        <w:t xml:space="preserve"> </w:t>
      </w:r>
      <w:r>
        <w:rPr>
          <w:spacing w:val="-2"/>
        </w:rPr>
        <w:t>образования</w:t>
      </w:r>
      <w:r>
        <w:rPr>
          <w:spacing w:val="-2"/>
        </w:rPr>
        <w:tab/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утвержденными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на основании заключения по результатам</w:t>
      </w:r>
      <w:r>
        <w:rPr>
          <w:spacing w:val="1"/>
        </w:rPr>
        <w:t xml:space="preserve"> </w:t>
      </w:r>
      <w:r>
        <w:rPr>
          <w:spacing w:val="-3"/>
        </w:rPr>
        <w:t>публичных</w:t>
      </w:r>
      <w:r>
        <w:rPr>
          <w:spacing w:val="-14"/>
        </w:rPr>
        <w:t xml:space="preserve"> </w:t>
      </w:r>
      <w:r>
        <w:rPr>
          <w:spacing w:val="-2"/>
        </w:rPr>
        <w:t>слушаний/общественных</w:t>
      </w:r>
      <w:r>
        <w:rPr>
          <w:spacing w:val="-14"/>
        </w:rPr>
        <w:t xml:space="preserve"> </w:t>
      </w:r>
      <w:r>
        <w:rPr>
          <w:spacing w:val="-2"/>
        </w:rPr>
        <w:t>обсуждений</w:t>
      </w:r>
      <w:r>
        <w:rPr>
          <w:spacing w:val="-14"/>
        </w:rPr>
        <w:t xml:space="preserve"> </w:t>
      </w:r>
      <w:r>
        <w:rPr>
          <w:spacing w:val="-2"/>
        </w:rPr>
        <w:t>от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г.</w:t>
      </w:r>
      <w:r>
        <w:rPr>
          <w:spacing w:val="-6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7"/>
        </w:rPr>
        <w:t xml:space="preserve"> </w:t>
      </w:r>
      <w:r>
        <w:t>рекомендации Комиссии по подготовке проектов правил землепользования и</w:t>
      </w:r>
      <w:r>
        <w:rPr>
          <w:spacing w:val="1"/>
        </w:rPr>
        <w:t xml:space="preserve"> </w:t>
      </w:r>
      <w:r>
        <w:rPr>
          <w:spacing w:val="-2"/>
        </w:rPr>
        <w:t>застройки</w:t>
      </w:r>
      <w:r>
        <w:rPr>
          <w:spacing w:val="-15"/>
        </w:rPr>
        <w:t xml:space="preserve"> </w:t>
      </w:r>
      <w:r>
        <w:rPr>
          <w:spacing w:val="-1"/>
        </w:rPr>
        <w:t>(протокол</w:t>
      </w:r>
      <w:r>
        <w:rPr>
          <w:spacing w:val="-10"/>
        </w:rPr>
        <w:t xml:space="preserve"> </w:t>
      </w:r>
      <w:r>
        <w:rPr>
          <w:spacing w:val="-1"/>
        </w:rPr>
        <w:t>от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ab/>
      </w:r>
      <w:r>
        <w:t>).</w:t>
      </w:r>
    </w:p>
    <w:p w:rsidR="00B47B11" w:rsidRPr="0076146A" w:rsidRDefault="0076146A" w:rsidP="0076146A">
      <w:pPr>
        <w:tabs>
          <w:tab w:val="left" w:pos="475"/>
        </w:tabs>
        <w:spacing w:before="197"/>
        <w:ind w:left="-140" w:right="269"/>
      </w:pPr>
      <w:r>
        <w:t xml:space="preserve">1. </w:t>
      </w:r>
      <w:r w:rsidR="00B47B11" w:rsidRPr="0076146A">
        <w:t>Предоставить разрешение на отклонение от предельных параметров</w:t>
      </w:r>
      <w:r w:rsidR="00B47B11" w:rsidRPr="0076146A">
        <w:rPr>
          <w:spacing w:val="1"/>
        </w:rPr>
        <w:t xml:space="preserve"> </w:t>
      </w:r>
      <w:r w:rsidR="00B47B11" w:rsidRPr="0076146A">
        <w:rPr>
          <w:spacing w:val="-3"/>
        </w:rPr>
        <w:t>разрешенного</w:t>
      </w:r>
      <w:r w:rsidR="00B47B11" w:rsidRPr="0076146A">
        <w:rPr>
          <w:spacing w:val="-12"/>
        </w:rPr>
        <w:t xml:space="preserve"> </w:t>
      </w:r>
      <w:r w:rsidR="00B47B11" w:rsidRPr="0076146A">
        <w:rPr>
          <w:spacing w:val="-3"/>
        </w:rPr>
        <w:t>строительства,</w:t>
      </w:r>
      <w:r w:rsidR="00B47B11" w:rsidRPr="0076146A">
        <w:rPr>
          <w:spacing w:val="-14"/>
        </w:rPr>
        <w:t xml:space="preserve"> </w:t>
      </w:r>
      <w:r w:rsidR="00B47B11" w:rsidRPr="0076146A">
        <w:rPr>
          <w:spacing w:val="-3"/>
        </w:rPr>
        <w:t>реконструкции</w:t>
      </w:r>
      <w:r w:rsidR="00B47B11" w:rsidRPr="0076146A">
        <w:rPr>
          <w:spacing w:val="-12"/>
        </w:rPr>
        <w:t xml:space="preserve"> </w:t>
      </w:r>
      <w:r w:rsidR="00B47B11" w:rsidRPr="0076146A">
        <w:rPr>
          <w:spacing w:val="-3"/>
        </w:rPr>
        <w:t>объекта</w:t>
      </w:r>
      <w:r w:rsidR="00B47B11" w:rsidRPr="0076146A">
        <w:rPr>
          <w:spacing w:val="-12"/>
        </w:rPr>
        <w:t xml:space="preserve"> </w:t>
      </w:r>
      <w:r w:rsidR="00B47B11" w:rsidRPr="0076146A">
        <w:rPr>
          <w:spacing w:val="-3"/>
        </w:rPr>
        <w:t>капитального</w:t>
      </w:r>
      <w:r w:rsidR="00B47B11" w:rsidRPr="0076146A">
        <w:rPr>
          <w:spacing w:val="-12"/>
        </w:rPr>
        <w:t xml:space="preserve"> </w:t>
      </w:r>
      <w:r w:rsidR="00B47B11" w:rsidRPr="0076146A">
        <w:rPr>
          <w:spacing w:val="-2"/>
        </w:rPr>
        <w:t>строительства</w:t>
      </w:r>
      <w:r w:rsidR="00B47B11" w:rsidRPr="0076146A">
        <w:rPr>
          <w:spacing w:val="18"/>
        </w:rPr>
        <w:t xml:space="preserve"> </w:t>
      </w:r>
      <w:r w:rsidR="00B47B11" w:rsidRPr="0076146A">
        <w:rPr>
          <w:spacing w:val="-2"/>
        </w:rPr>
        <w:t>-</w:t>
      </w:r>
    </w:p>
    <w:p w:rsidR="00B47B11" w:rsidRDefault="00B47B11" w:rsidP="00B47B11">
      <w:pPr>
        <w:pStyle w:val="a7"/>
        <w:tabs>
          <w:tab w:val="left" w:pos="4485"/>
          <w:tab w:val="left" w:pos="5401"/>
        </w:tabs>
        <w:spacing w:before="2"/>
        <w:ind w:right="1441"/>
      </w:pPr>
      <w:r>
        <w:rPr>
          <w:i/>
        </w:rPr>
        <w:t>«</w:t>
      </w:r>
      <w:r>
        <w:rPr>
          <w:i/>
          <w:u w:val="single"/>
        </w:rPr>
        <w:tab/>
      </w:r>
      <w:r>
        <w:rPr>
          <w:i/>
          <w:spacing w:val="-1"/>
        </w:rPr>
        <w:t>»</w:t>
      </w:r>
      <w:r>
        <w:rPr>
          <w:i/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отношении</w:t>
      </w:r>
      <w:r>
        <w:rPr>
          <w:spacing w:val="-16"/>
        </w:rPr>
        <w:t xml:space="preserve"> </w:t>
      </w:r>
      <w:r>
        <w:rPr>
          <w:spacing w:val="-1"/>
        </w:rPr>
        <w:t>земельного</w:t>
      </w:r>
      <w:r>
        <w:rPr>
          <w:spacing w:val="-15"/>
        </w:rPr>
        <w:t xml:space="preserve"> </w:t>
      </w:r>
      <w:r>
        <w:t>участка</w:t>
      </w:r>
      <w:r>
        <w:rPr>
          <w:spacing w:val="-1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rPr>
          <w:spacing w:val="-1"/>
        </w:rPr>
        <w:t>кадастровым</w:t>
      </w:r>
      <w:r>
        <w:rPr>
          <w:spacing w:val="-16"/>
        </w:rPr>
        <w:t xml:space="preserve"> </w:t>
      </w:r>
      <w:r>
        <w:rPr>
          <w:spacing w:val="-1"/>
        </w:rPr>
        <w:t>номером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2"/>
        </w:rPr>
        <w:t>расположенного</w:t>
      </w:r>
      <w:r>
        <w:rPr>
          <w:spacing w:val="-10"/>
        </w:rPr>
        <w:t xml:space="preserve"> </w:t>
      </w:r>
      <w:r>
        <w:rPr>
          <w:spacing w:val="-2"/>
        </w:rPr>
        <w:t>по</w:t>
      </w:r>
      <w:r>
        <w:rPr>
          <w:spacing w:val="-10"/>
        </w:rPr>
        <w:t xml:space="preserve"> </w:t>
      </w:r>
      <w:r>
        <w:rPr>
          <w:spacing w:val="-2"/>
        </w:rPr>
        <w:t>адресу:</w:t>
      </w:r>
    </w:p>
    <w:p w:rsidR="00B47B11" w:rsidRDefault="00B47B11" w:rsidP="00B47B11">
      <w:pPr>
        <w:pStyle w:val="a7"/>
        <w:spacing w:before="1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184150</wp:posOffset>
                </wp:positionV>
                <wp:extent cx="6136005" cy="1270"/>
                <wp:effectExtent l="13970" t="11430" r="12700" b="635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60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63"/>
                            <a:gd name="T2" fmla="+- 0 10795 1133"/>
                            <a:gd name="T3" fmla="*/ T2 w 96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3">
                              <a:moveTo>
                                <a:pt x="0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56.6pt;margin-top:14.5pt;width:483.15pt;height:.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" path="m,l9662,e" filled="f" strokeweight=".24761mm">
                <v:path arrowok="t" o:connecttype="custom" o:connectlocs="0,0;6135370,0" o:connectangles="0,0"/>
                <w10:wrap type="topAndBottom" anchorx="page"/>
              </v:shape>
            </w:pict>
          </mc:Fallback>
        </mc:AlternateContent>
      </w:r>
    </w:p>
    <w:p w:rsidR="00B47B11" w:rsidRDefault="00B47B11" w:rsidP="00B47B11">
      <w:pPr>
        <w:spacing w:line="270" w:lineRule="exact"/>
        <w:ind w:left="181" w:right="168"/>
        <w:jc w:val="center"/>
        <w:rPr>
          <w:sz w:val="24"/>
        </w:rPr>
      </w:pPr>
      <w:r>
        <w:rPr>
          <w:spacing w:val="-3"/>
          <w:sz w:val="24"/>
        </w:rPr>
        <w:t>(указывается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адрес)</w:t>
      </w:r>
    </w:p>
    <w:p w:rsidR="00B47B11" w:rsidRDefault="00B47B11" w:rsidP="00B47B11">
      <w:pPr>
        <w:pStyle w:val="a7"/>
        <w:tabs>
          <w:tab w:val="left" w:pos="9531"/>
        </w:tabs>
        <w:spacing w:line="321" w:lineRule="exact"/>
        <w:ind w:left="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.</w:t>
      </w:r>
    </w:p>
    <w:p w:rsidR="00B47B11" w:rsidRDefault="00B47B11" w:rsidP="00B47B11">
      <w:pPr>
        <w:spacing w:before="1"/>
        <w:ind w:left="181" w:right="120"/>
        <w:jc w:val="center"/>
        <w:rPr>
          <w:sz w:val="24"/>
        </w:rPr>
      </w:pPr>
      <w:r>
        <w:rPr>
          <w:spacing w:val="-3"/>
          <w:sz w:val="24"/>
        </w:rPr>
        <w:t>(указывается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наименование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предельного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параметра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показатель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предоставляемого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отклонения)</w:t>
      </w:r>
    </w:p>
    <w:p w:rsidR="00B47B11" w:rsidRDefault="00B47B11" w:rsidP="00B47B11">
      <w:pPr>
        <w:pStyle w:val="a7"/>
        <w:ind w:left="0"/>
        <w:rPr>
          <w:sz w:val="26"/>
        </w:rPr>
      </w:pPr>
    </w:p>
    <w:p w:rsidR="00B47B11" w:rsidRDefault="00B47B11" w:rsidP="00B47B11">
      <w:pPr>
        <w:pStyle w:val="a7"/>
        <w:spacing w:before="10"/>
        <w:ind w:left="0"/>
        <w:rPr>
          <w:sz w:val="21"/>
        </w:rPr>
      </w:pPr>
    </w:p>
    <w:p w:rsidR="00B47B11" w:rsidRPr="0076146A" w:rsidRDefault="0076146A" w:rsidP="0076146A">
      <w:pPr>
        <w:tabs>
          <w:tab w:val="left" w:pos="1113"/>
          <w:tab w:val="left" w:pos="9816"/>
        </w:tabs>
        <w:ind w:left="-140"/>
        <w:jc w:val="both"/>
      </w:pPr>
      <w:r>
        <w:rPr>
          <w:spacing w:val="-2"/>
        </w:rPr>
        <w:lastRenderedPageBreak/>
        <w:t xml:space="preserve">2. </w:t>
      </w:r>
      <w:r w:rsidR="00B47B11" w:rsidRPr="0076146A">
        <w:rPr>
          <w:spacing w:val="-2"/>
        </w:rPr>
        <w:t>Опубликовать</w:t>
      </w:r>
      <w:r w:rsidR="00B47B11" w:rsidRPr="0076146A">
        <w:rPr>
          <w:spacing w:val="-14"/>
        </w:rPr>
        <w:t xml:space="preserve"> </w:t>
      </w:r>
      <w:r w:rsidR="00B47B11" w:rsidRPr="0076146A">
        <w:rPr>
          <w:spacing w:val="-2"/>
        </w:rPr>
        <w:t>настоящее</w:t>
      </w:r>
      <w:r w:rsidR="00B47B11" w:rsidRPr="0076146A">
        <w:rPr>
          <w:spacing w:val="-13"/>
        </w:rPr>
        <w:t xml:space="preserve"> </w:t>
      </w:r>
      <w:r w:rsidR="00B47B11" w:rsidRPr="0076146A">
        <w:rPr>
          <w:spacing w:val="-1"/>
        </w:rPr>
        <w:t>постановление</w:t>
      </w:r>
      <w:r w:rsidR="00B47B11" w:rsidRPr="0076146A">
        <w:rPr>
          <w:spacing w:val="-14"/>
        </w:rPr>
        <w:t xml:space="preserve"> </w:t>
      </w:r>
      <w:r w:rsidR="00B47B11" w:rsidRPr="0076146A">
        <w:rPr>
          <w:spacing w:val="-1"/>
        </w:rPr>
        <w:t>в</w:t>
      </w:r>
      <w:r w:rsidR="00B47B11" w:rsidRPr="0076146A">
        <w:rPr>
          <w:spacing w:val="-16"/>
        </w:rPr>
        <w:t xml:space="preserve"> </w:t>
      </w:r>
      <w:r w:rsidR="00B47B11" w:rsidRPr="0076146A">
        <w:rPr>
          <w:spacing w:val="-1"/>
        </w:rPr>
        <w:t>«</w:t>
      </w:r>
      <w:r w:rsidR="00B47B11" w:rsidRPr="0076146A">
        <w:rPr>
          <w:spacing w:val="-1"/>
          <w:u w:val="single"/>
        </w:rPr>
        <w:tab/>
      </w:r>
      <w:r w:rsidR="00B47B11" w:rsidRPr="0076146A">
        <w:t>».</w:t>
      </w:r>
    </w:p>
    <w:p w:rsidR="0076146A" w:rsidRDefault="0076146A" w:rsidP="0076146A">
      <w:pPr>
        <w:tabs>
          <w:tab w:val="left" w:pos="1125"/>
        </w:tabs>
        <w:spacing w:before="118" w:line="235" w:lineRule="auto"/>
        <w:ind w:left="-140" w:right="259"/>
        <w:jc w:val="both"/>
      </w:pPr>
      <w:r>
        <w:rPr>
          <w:spacing w:val="-3"/>
        </w:rPr>
        <w:t>3</w:t>
      </w:r>
      <w:r w:rsidR="00E15D73">
        <w:rPr>
          <w:spacing w:val="-3"/>
        </w:rPr>
        <w:t xml:space="preserve">. </w:t>
      </w:r>
      <w:r w:rsidR="00B47B11" w:rsidRPr="00E15D73">
        <w:rPr>
          <w:spacing w:val="-3"/>
        </w:rPr>
        <w:t>Настоящее</w:t>
      </w:r>
      <w:r w:rsidR="00B47B11" w:rsidRPr="00E15D73">
        <w:rPr>
          <w:spacing w:val="-15"/>
        </w:rPr>
        <w:t xml:space="preserve"> </w:t>
      </w:r>
      <w:r w:rsidR="00B47B11" w:rsidRPr="00E15D73">
        <w:rPr>
          <w:spacing w:val="-2"/>
        </w:rPr>
        <w:t>решение</w:t>
      </w:r>
      <w:r w:rsidR="00B47B11" w:rsidRPr="00E15D73">
        <w:rPr>
          <w:spacing w:val="16"/>
        </w:rPr>
        <w:t xml:space="preserve"> </w:t>
      </w:r>
      <w:r w:rsidR="00B47B11" w:rsidRPr="00E15D73">
        <w:rPr>
          <w:spacing w:val="-2"/>
        </w:rPr>
        <w:t>(</w:t>
      </w:r>
      <w:r w:rsidR="00B47B11" w:rsidRPr="00E15D73">
        <w:rPr>
          <w:i/>
          <w:spacing w:val="-2"/>
        </w:rPr>
        <w:t>постановление/распоряжение)</w:t>
      </w:r>
      <w:r w:rsidR="00B47B11" w:rsidRPr="00E15D73">
        <w:rPr>
          <w:i/>
          <w:spacing w:val="-13"/>
        </w:rPr>
        <w:t xml:space="preserve"> </w:t>
      </w:r>
      <w:r w:rsidR="00B47B11" w:rsidRPr="00E15D73">
        <w:rPr>
          <w:spacing w:val="-2"/>
        </w:rPr>
        <w:t>вступает</w:t>
      </w:r>
      <w:r w:rsidR="00B47B11" w:rsidRPr="00E15D73">
        <w:rPr>
          <w:spacing w:val="-14"/>
        </w:rPr>
        <w:t xml:space="preserve"> </w:t>
      </w:r>
      <w:r w:rsidR="00B47B11" w:rsidRPr="00E15D73">
        <w:rPr>
          <w:spacing w:val="-2"/>
        </w:rPr>
        <w:t>в</w:t>
      </w:r>
      <w:r w:rsidR="00B47B11" w:rsidRPr="00E15D73">
        <w:rPr>
          <w:spacing w:val="-14"/>
        </w:rPr>
        <w:t xml:space="preserve"> </w:t>
      </w:r>
      <w:r w:rsidR="00B47B11" w:rsidRPr="00E15D73">
        <w:rPr>
          <w:spacing w:val="-2"/>
        </w:rPr>
        <w:t>силу</w:t>
      </w:r>
      <w:r w:rsidR="00B47B11" w:rsidRPr="00E15D73">
        <w:rPr>
          <w:spacing w:val="-13"/>
        </w:rPr>
        <w:t xml:space="preserve"> </w:t>
      </w:r>
      <w:r w:rsidR="00B47B11" w:rsidRPr="00E15D73">
        <w:rPr>
          <w:spacing w:val="-2"/>
        </w:rPr>
        <w:t>после</w:t>
      </w:r>
      <w:r w:rsidR="00B47B11" w:rsidRPr="00E15D73">
        <w:rPr>
          <w:spacing w:val="-67"/>
        </w:rPr>
        <w:t xml:space="preserve"> </w:t>
      </w:r>
      <w:r w:rsidR="00B47B11" w:rsidRPr="00E15D73">
        <w:t>его</w:t>
      </w:r>
      <w:r w:rsidR="00B47B11" w:rsidRPr="00E15D73">
        <w:rPr>
          <w:spacing w:val="-2"/>
        </w:rPr>
        <w:t xml:space="preserve"> </w:t>
      </w:r>
      <w:r w:rsidR="00B47B11" w:rsidRPr="00E15D73">
        <w:t>официального</w:t>
      </w:r>
      <w:r w:rsidR="00B47B11" w:rsidRPr="00E15D73">
        <w:rPr>
          <w:spacing w:val="-1"/>
        </w:rPr>
        <w:t xml:space="preserve"> </w:t>
      </w:r>
      <w:r w:rsidR="00B47B11" w:rsidRPr="00E15D73">
        <w:t>опубликования.</w:t>
      </w:r>
    </w:p>
    <w:p w:rsidR="00B47B11" w:rsidRPr="00E15D73" w:rsidRDefault="00E15D73" w:rsidP="0076146A">
      <w:pPr>
        <w:tabs>
          <w:tab w:val="left" w:pos="1125"/>
        </w:tabs>
        <w:spacing w:before="118" w:line="235" w:lineRule="auto"/>
        <w:ind w:left="-140" w:right="259"/>
        <w:jc w:val="both"/>
      </w:pPr>
      <w:r>
        <w:rPr>
          <w:spacing w:val="-2"/>
        </w:rPr>
        <w:t xml:space="preserve">5. </w:t>
      </w:r>
      <w:r w:rsidR="00B47B11" w:rsidRPr="00E15D73">
        <w:rPr>
          <w:spacing w:val="-2"/>
        </w:rPr>
        <w:t>Контроль</w:t>
      </w:r>
      <w:r w:rsidR="00B47B11" w:rsidRPr="00E15D73">
        <w:rPr>
          <w:spacing w:val="-15"/>
        </w:rPr>
        <w:t xml:space="preserve"> </w:t>
      </w:r>
      <w:r w:rsidR="00B47B11" w:rsidRPr="00E15D73">
        <w:rPr>
          <w:spacing w:val="-2"/>
        </w:rPr>
        <w:t>за</w:t>
      </w:r>
      <w:r w:rsidR="00B47B11" w:rsidRPr="00E15D73">
        <w:rPr>
          <w:spacing w:val="-15"/>
        </w:rPr>
        <w:t xml:space="preserve"> </w:t>
      </w:r>
      <w:r w:rsidR="00B47B11" w:rsidRPr="00E15D73">
        <w:rPr>
          <w:spacing w:val="-2"/>
        </w:rPr>
        <w:t>исполнением</w:t>
      </w:r>
      <w:r w:rsidR="00B47B11" w:rsidRPr="00E15D73">
        <w:rPr>
          <w:spacing w:val="-15"/>
        </w:rPr>
        <w:t xml:space="preserve"> </w:t>
      </w:r>
      <w:r w:rsidR="00B47B11" w:rsidRPr="00E15D73">
        <w:rPr>
          <w:spacing w:val="-2"/>
        </w:rPr>
        <w:t>настоящего</w:t>
      </w:r>
      <w:r w:rsidR="00B47B11" w:rsidRPr="00E15D73">
        <w:rPr>
          <w:spacing w:val="-15"/>
        </w:rPr>
        <w:t xml:space="preserve"> </w:t>
      </w:r>
      <w:r w:rsidR="00B47B11" w:rsidRPr="00E15D73">
        <w:rPr>
          <w:spacing w:val="-2"/>
        </w:rPr>
        <w:t>постановления</w:t>
      </w:r>
      <w:r w:rsidR="00B47B11" w:rsidRPr="00E15D73">
        <w:rPr>
          <w:spacing w:val="-15"/>
        </w:rPr>
        <w:t xml:space="preserve"> </w:t>
      </w:r>
      <w:r w:rsidR="00B47B11" w:rsidRPr="00E15D73">
        <w:rPr>
          <w:spacing w:val="-2"/>
        </w:rPr>
        <w:t>возложить</w:t>
      </w:r>
      <w:r w:rsidR="00B47B11" w:rsidRPr="00E15D73">
        <w:rPr>
          <w:spacing w:val="-14"/>
        </w:rPr>
        <w:t xml:space="preserve"> </w:t>
      </w:r>
      <w:r w:rsidR="00B47B11" w:rsidRPr="00E15D73">
        <w:rPr>
          <w:spacing w:val="-1"/>
        </w:rPr>
        <w:t>на</w:t>
      </w:r>
    </w:p>
    <w:p w:rsidR="00B47B11" w:rsidRDefault="00B47B11" w:rsidP="0076146A">
      <w:pPr>
        <w:pStyle w:val="a7"/>
        <w:tabs>
          <w:tab w:val="left" w:pos="9925"/>
        </w:tabs>
        <w:spacing w:line="319" w:lineRule="exact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B47B11" w:rsidRDefault="00B47B11" w:rsidP="0076146A">
      <w:pPr>
        <w:pStyle w:val="a7"/>
        <w:spacing w:before="197" w:after="7"/>
        <w:jc w:val="both"/>
      </w:pPr>
      <w:r>
        <w:t>Должностное</w:t>
      </w:r>
      <w:r>
        <w:rPr>
          <w:spacing w:val="-6"/>
        </w:rPr>
        <w:t xml:space="preserve"> </w:t>
      </w:r>
      <w:r>
        <w:t>лицо</w:t>
      </w:r>
      <w:r>
        <w:rPr>
          <w:spacing w:val="-4"/>
        </w:rPr>
        <w:t xml:space="preserve"> </w:t>
      </w:r>
      <w:r>
        <w:t>(ФИО)</w:t>
      </w:r>
    </w:p>
    <w:p w:rsidR="00B47B11" w:rsidRDefault="00B47B11" w:rsidP="00B47B11">
      <w:pPr>
        <w:pStyle w:val="a7"/>
        <w:spacing w:line="20" w:lineRule="exact"/>
        <w:ind w:left="577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735580" cy="6350"/>
                <wp:effectExtent l="0" t="0" r="1270" b="762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5580" cy="6350"/>
                          <a:chOff x="0" y="0"/>
                          <a:chExt cx="4308" cy="10"/>
                        </a:xfrm>
                      </wpg:grpSpPr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0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" o:spid="_x0000_s1026" style="width:215.4pt;height:.5pt;mso-position-horizontal-relative:char;mso-position-vertical-relative:line" coordsize="43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">
                <v:rect id="Rectangle 7" o:spid="_x0000_s1027" style="position:absolute;width:430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B47B11" w:rsidRDefault="00B47B11" w:rsidP="00B47B11">
      <w:pPr>
        <w:pStyle w:val="a7"/>
        <w:spacing w:before="5"/>
        <w:ind w:left="0"/>
        <w:rPr>
          <w:sz w:val="26"/>
        </w:rPr>
      </w:pPr>
    </w:p>
    <w:p w:rsidR="00025EA6" w:rsidRDefault="00025EA6" w:rsidP="00025EA6">
      <w:pPr>
        <w:spacing w:after="0"/>
        <w:ind w:right="187"/>
        <w:jc w:val="center"/>
        <w:rPr>
          <w:spacing w:val="-47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</w:t>
      </w:r>
      <w:r w:rsidR="00B47B11">
        <w:rPr>
          <w:sz w:val="20"/>
        </w:rPr>
        <w:t>(подпись</w:t>
      </w:r>
      <w:r w:rsidR="00B47B11">
        <w:rPr>
          <w:spacing w:val="-8"/>
          <w:sz w:val="20"/>
        </w:rPr>
        <w:t xml:space="preserve"> </w:t>
      </w:r>
      <w:r w:rsidR="00B47B11">
        <w:rPr>
          <w:sz w:val="20"/>
        </w:rPr>
        <w:t>должностного</w:t>
      </w:r>
      <w:r w:rsidR="00B47B11">
        <w:rPr>
          <w:spacing w:val="-8"/>
          <w:sz w:val="20"/>
        </w:rPr>
        <w:t xml:space="preserve"> </w:t>
      </w:r>
      <w:r w:rsidR="00B47B11">
        <w:rPr>
          <w:sz w:val="20"/>
        </w:rPr>
        <w:t>лица</w:t>
      </w:r>
      <w:r w:rsidR="00B47B11">
        <w:rPr>
          <w:spacing w:val="-7"/>
          <w:sz w:val="20"/>
        </w:rPr>
        <w:t xml:space="preserve"> </w:t>
      </w:r>
      <w:r w:rsidR="00B47B11">
        <w:rPr>
          <w:sz w:val="20"/>
        </w:rPr>
        <w:t>органа,</w:t>
      </w:r>
      <w:r w:rsidR="00B47B11">
        <w:rPr>
          <w:spacing w:val="-47"/>
          <w:sz w:val="20"/>
        </w:rPr>
        <w:t xml:space="preserve"> </w:t>
      </w:r>
      <w:r>
        <w:rPr>
          <w:spacing w:val="-47"/>
          <w:sz w:val="20"/>
        </w:rPr>
        <w:t xml:space="preserve">                                   </w:t>
      </w:r>
    </w:p>
    <w:p w:rsidR="00B47B11" w:rsidRPr="00025EA6" w:rsidRDefault="00025EA6" w:rsidP="00025EA6">
      <w:pPr>
        <w:spacing w:after="0"/>
        <w:ind w:right="187"/>
        <w:jc w:val="center"/>
        <w:rPr>
          <w:spacing w:val="-47"/>
          <w:sz w:val="20"/>
        </w:rPr>
      </w:pPr>
      <w:r>
        <w:rPr>
          <w:spacing w:val="-47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7B11">
        <w:rPr>
          <w:sz w:val="20"/>
        </w:rPr>
        <w:t>осуществляющего</w:t>
      </w:r>
      <w:r>
        <w:rPr>
          <w:sz w:val="20"/>
        </w:rPr>
        <w:t xml:space="preserve"> </w:t>
      </w:r>
      <w:r w:rsidR="00B47B11">
        <w:rPr>
          <w:sz w:val="20"/>
        </w:rPr>
        <w:t>предоставление</w:t>
      </w:r>
      <w:r w:rsidR="00B47B11">
        <w:rPr>
          <w:spacing w:val="-13"/>
          <w:sz w:val="20"/>
        </w:rPr>
        <w:t xml:space="preserve"> </w:t>
      </w:r>
    </w:p>
    <w:p w:rsidR="00B47B11" w:rsidRDefault="00025EA6" w:rsidP="00025EA6">
      <w:pPr>
        <w:spacing w:after="0" w:line="229" w:lineRule="exact"/>
        <w:ind w:right="187"/>
        <w:jc w:val="center"/>
        <w:rPr>
          <w:sz w:val="20"/>
        </w:rPr>
        <w:sectPr w:rsidR="00B47B11">
          <w:pgSz w:w="11910" w:h="16840"/>
          <w:pgMar w:top="1180" w:right="720" w:bottom="280" w:left="1000" w:header="735" w:footer="0" w:gutter="0"/>
          <w:cols w:space="720"/>
        </w:sectPr>
      </w:pPr>
      <w:r>
        <w:rPr>
          <w:sz w:val="20"/>
        </w:rPr>
        <w:t xml:space="preserve">                                                                                                                </w:t>
      </w:r>
      <w:r w:rsidR="00B47B11">
        <w:rPr>
          <w:sz w:val="20"/>
        </w:rPr>
        <w:t>муниципальной</w:t>
      </w:r>
      <w:r w:rsidR="00B47B11">
        <w:rPr>
          <w:spacing w:val="-8"/>
          <w:sz w:val="20"/>
        </w:rPr>
        <w:t xml:space="preserve"> </w:t>
      </w:r>
      <w:r>
        <w:rPr>
          <w:sz w:val="20"/>
        </w:rPr>
        <w:t>услуги)</w:t>
      </w:r>
    </w:p>
    <w:p w:rsidR="00B47B11" w:rsidRDefault="00B47B11" w:rsidP="00B47B11">
      <w:pPr>
        <w:pStyle w:val="a7"/>
        <w:spacing w:before="83" w:line="319" w:lineRule="exact"/>
        <w:ind w:left="0" w:right="528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</w:p>
    <w:p w:rsidR="00B47B11" w:rsidRDefault="00B47B11" w:rsidP="001B431E">
      <w:pPr>
        <w:pStyle w:val="a7"/>
        <w:spacing w:line="322" w:lineRule="exact"/>
        <w:ind w:leftChars="1700" w:left="4760"/>
        <w:jc w:val="right"/>
      </w:pPr>
      <w:r>
        <w:t>к</w:t>
      </w:r>
      <w:r>
        <w:rPr>
          <w:spacing w:val="-6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</w:t>
      </w:r>
    </w:p>
    <w:p w:rsidR="00B47B11" w:rsidRDefault="00B47B11" w:rsidP="001B431E">
      <w:pPr>
        <w:pStyle w:val="a7"/>
        <w:tabs>
          <w:tab w:val="left" w:pos="9906"/>
        </w:tabs>
        <w:ind w:leftChars="1700" w:left="4760" w:right="129"/>
        <w:jc w:val="right"/>
      </w:pPr>
      <w:r>
        <w:t>по предоставлению</w:t>
      </w:r>
      <w:r>
        <w:rPr>
          <w:spacing w:val="-67"/>
        </w:rPr>
        <w:t xml:space="preserve"> </w:t>
      </w:r>
      <w:r>
        <w:t>муниципальной услуги</w:t>
      </w:r>
      <w:r>
        <w:rPr>
          <w:spacing w:val="-2"/>
        </w:rPr>
        <w:t xml:space="preserve"> </w:t>
      </w:r>
      <w:r>
        <w:t xml:space="preserve"> </w:t>
      </w:r>
    </w:p>
    <w:p w:rsidR="00B47B11" w:rsidRDefault="00B47B11" w:rsidP="001B431E">
      <w:pPr>
        <w:pStyle w:val="a7"/>
        <w:tabs>
          <w:tab w:val="left" w:pos="9906"/>
        </w:tabs>
        <w:ind w:leftChars="1700" w:left="4760" w:right="129"/>
        <w:jc w:val="right"/>
      </w:pPr>
      <w:r>
        <w:t xml:space="preserve">«Предоставление разрешения на отклонение от предельных параметров </w:t>
      </w:r>
      <w:r>
        <w:rPr>
          <w:spacing w:val="-68"/>
        </w:rPr>
        <w:t xml:space="preserve"> </w:t>
      </w:r>
      <w:r>
        <w:t>разрешенного строительства, реконструкции объекта капитального</w:t>
      </w:r>
      <w:r>
        <w:rPr>
          <w:spacing w:val="1"/>
        </w:rPr>
        <w:t xml:space="preserve"> </w:t>
      </w:r>
      <w:r>
        <w:t>строительства»</w:t>
      </w:r>
    </w:p>
    <w:p w:rsidR="00B47B11" w:rsidRDefault="00B47B11" w:rsidP="00B47B11">
      <w:pPr>
        <w:pStyle w:val="a7"/>
        <w:ind w:left="0"/>
        <w:rPr>
          <w:sz w:val="20"/>
        </w:rPr>
      </w:pPr>
    </w:p>
    <w:p w:rsidR="00B47B11" w:rsidRDefault="00B47B11" w:rsidP="00B47B11">
      <w:pPr>
        <w:pStyle w:val="a7"/>
        <w:spacing w:before="8"/>
        <w:ind w:left="0"/>
        <w:rPr>
          <w:sz w:val="17"/>
        </w:rPr>
      </w:pPr>
    </w:p>
    <w:p w:rsidR="00B47B11" w:rsidRDefault="00B47B11" w:rsidP="00B47B11">
      <w:pPr>
        <w:spacing w:before="90"/>
        <w:ind w:left="132" w:right="6629"/>
        <w:rPr>
          <w:sz w:val="24"/>
        </w:rPr>
      </w:pPr>
      <w:r>
        <w:rPr>
          <w:sz w:val="24"/>
        </w:rPr>
        <w:t>(Бланк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</w:p>
    <w:p w:rsidR="00B47B11" w:rsidRDefault="00B47B11" w:rsidP="00B47B11">
      <w:pPr>
        <w:pStyle w:val="a7"/>
        <w:spacing w:before="10"/>
        <w:ind w:left="0"/>
        <w:rPr>
          <w:sz w:val="27"/>
        </w:rPr>
      </w:pPr>
    </w:p>
    <w:p w:rsidR="00B47B11" w:rsidRDefault="00B47B11" w:rsidP="00B47B11">
      <w:pPr>
        <w:pStyle w:val="1"/>
        <w:ind w:right="109"/>
        <w:jc w:val="center"/>
      </w:pPr>
      <w:r>
        <w:rPr>
          <w:spacing w:val="-2"/>
        </w:rPr>
        <w:t>Об</w:t>
      </w:r>
      <w:r>
        <w:rPr>
          <w:spacing w:val="-15"/>
        </w:rPr>
        <w:t xml:space="preserve"> </w:t>
      </w:r>
      <w:r>
        <w:rPr>
          <w:spacing w:val="-2"/>
        </w:rPr>
        <w:t>отказе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предоставлении</w:t>
      </w:r>
      <w:r>
        <w:rPr>
          <w:spacing w:val="-15"/>
        </w:rPr>
        <w:t xml:space="preserve"> </w:t>
      </w:r>
      <w:r>
        <w:rPr>
          <w:spacing w:val="-2"/>
        </w:rPr>
        <w:t>разрешения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отклонение</w:t>
      </w:r>
      <w:r>
        <w:rPr>
          <w:spacing w:val="-15"/>
        </w:rPr>
        <w:t xml:space="preserve"> </w:t>
      </w:r>
      <w:r>
        <w:rPr>
          <w:spacing w:val="-1"/>
        </w:rPr>
        <w:t>от</w:t>
      </w:r>
      <w:r>
        <w:rPr>
          <w:spacing w:val="-15"/>
        </w:rPr>
        <w:t xml:space="preserve"> </w:t>
      </w:r>
      <w:r>
        <w:rPr>
          <w:spacing w:val="-1"/>
        </w:rPr>
        <w:t>предельных</w:t>
      </w:r>
      <w:r>
        <w:rPr>
          <w:spacing w:val="-67"/>
        </w:rPr>
        <w:t xml:space="preserve"> </w:t>
      </w:r>
      <w:r>
        <w:rPr>
          <w:spacing w:val="-2"/>
        </w:rPr>
        <w:t xml:space="preserve">параметров разрешенного </w:t>
      </w:r>
      <w:r>
        <w:rPr>
          <w:spacing w:val="-1"/>
        </w:rPr>
        <w:t>строительства, реконструкции объекта</w:t>
      </w:r>
      <w:r>
        <w:t xml:space="preserve"> капитального</w:t>
      </w:r>
      <w:r>
        <w:rPr>
          <w:spacing w:val="-2"/>
        </w:rPr>
        <w:t xml:space="preserve"> </w:t>
      </w:r>
      <w:r>
        <w:t>строительства</w:t>
      </w:r>
    </w:p>
    <w:p w:rsidR="00B47B11" w:rsidRDefault="00B47B11" w:rsidP="00B47B11">
      <w:pPr>
        <w:pStyle w:val="a7"/>
        <w:spacing w:before="5"/>
        <w:ind w:left="0"/>
        <w:rPr>
          <w:b/>
          <w:sz w:val="23"/>
        </w:rPr>
      </w:pPr>
    </w:p>
    <w:p w:rsidR="00B47B11" w:rsidRDefault="00B47B11" w:rsidP="00B47B11">
      <w:pPr>
        <w:pStyle w:val="a7"/>
        <w:tabs>
          <w:tab w:val="left" w:pos="2501"/>
          <w:tab w:val="left" w:pos="4867"/>
        </w:tabs>
        <w:ind w:left="1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7B11" w:rsidRDefault="00B47B11" w:rsidP="00B47B11">
      <w:pPr>
        <w:pStyle w:val="a7"/>
        <w:spacing w:before="5"/>
        <w:ind w:left="0"/>
        <w:rPr>
          <w:sz w:val="20"/>
        </w:rPr>
      </w:pPr>
    </w:p>
    <w:p w:rsidR="00B47B11" w:rsidRDefault="00B47B11" w:rsidP="0076146A">
      <w:pPr>
        <w:pStyle w:val="a7"/>
        <w:tabs>
          <w:tab w:val="left" w:pos="9935"/>
        </w:tabs>
        <w:spacing w:before="89"/>
        <w:ind w:right="247" w:firstLine="708"/>
        <w:jc w:val="both"/>
      </w:pPr>
      <w:r>
        <w:t>По результатам рассмотрения заявления о предоставлении разрешения на</w:t>
      </w:r>
      <w:r>
        <w:rPr>
          <w:spacing w:val="1"/>
        </w:rPr>
        <w:t xml:space="preserve"> </w:t>
      </w:r>
      <w:r>
        <w:t>отклонение от предельных параметров разрешенного строительства,</w:t>
      </w:r>
      <w:r>
        <w:rPr>
          <w:spacing w:val="1"/>
        </w:rPr>
        <w:t xml:space="preserve"> </w:t>
      </w:r>
      <w:r>
        <w:t>реконструкции объектов капитального строительства и представленных</w:t>
      </w:r>
      <w:r>
        <w:rPr>
          <w:spacing w:val="1"/>
        </w:rPr>
        <w:t xml:space="preserve"> </w:t>
      </w:r>
      <w:r>
        <w:t>документов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7B11" w:rsidRDefault="00B47B11" w:rsidP="00B47B11">
      <w:pPr>
        <w:spacing w:line="252" w:lineRule="exact"/>
        <w:ind w:left="2007"/>
        <w:rPr>
          <w:i/>
        </w:rPr>
      </w:pPr>
      <w:r>
        <w:rPr>
          <w:i/>
        </w:rPr>
        <w:t>(Ф.И.О.</w:t>
      </w:r>
      <w:r>
        <w:rPr>
          <w:i/>
          <w:spacing w:val="-3"/>
        </w:rPr>
        <w:t xml:space="preserve"> </w:t>
      </w:r>
      <w:r>
        <w:rPr>
          <w:i/>
        </w:rPr>
        <w:t>физического</w:t>
      </w:r>
      <w:r>
        <w:rPr>
          <w:i/>
          <w:spacing w:val="-3"/>
        </w:rPr>
        <w:t xml:space="preserve"> </w:t>
      </w:r>
      <w:r>
        <w:rPr>
          <w:i/>
        </w:rPr>
        <w:t>лица,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3"/>
        </w:rPr>
        <w:t xml:space="preserve"> </w:t>
      </w:r>
      <w:r>
        <w:rPr>
          <w:i/>
        </w:rPr>
        <w:t>юридического</w:t>
      </w:r>
      <w:r>
        <w:rPr>
          <w:i/>
          <w:spacing w:val="-2"/>
        </w:rPr>
        <w:t xml:space="preserve"> </w:t>
      </w:r>
      <w:r>
        <w:rPr>
          <w:i/>
        </w:rPr>
        <w:t>лица–</w:t>
      </w:r>
      <w:r>
        <w:rPr>
          <w:i/>
          <w:spacing w:val="-3"/>
        </w:rPr>
        <w:t xml:space="preserve"> </w:t>
      </w:r>
      <w:r>
        <w:rPr>
          <w:i/>
        </w:rPr>
        <w:t>заявителя,</w:t>
      </w:r>
    </w:p>
    <w:p w:rsidR="00B47B11" w:rsidRDefault="00B47B11" w:rsidP="00B47B11">
      <w:pPr>
        <w:pStyle w:val="a7"/>
        <w:spacing w:before="1"/>
        <w:ind w:left="0"/>
        <w:rPr>
          <w:i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146050</wp:posOffset>
                </wp:positionV>
                <wp:extent cx="6284595" cy="1270"/>
                <wp:effectExtent l="13970" t="10160" r="6985" b="762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7"/>
                            <a:gd name="T2" fmla="+- 0 11029 1133"/>
                            <a:gd name="T3" fmla="*/ T2 w 9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7">
                              <a:moveTo>
                                <a:pt x="0" y="0"/>
                              </a:moveTo>
                              <a:lnTo>
                                <a:pt x="989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56.6pt;margin-top:11.5pt;width:494.85pt;height: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" path="m,l9896,e" filled="f" strokeweight=".19472mm">
                <v:path arrowok="t" o:connecttype="custom" o:connectlocs="0,0;6283960,0" o:connectangles="0,0"/>
                <w10:wrap type="topAndBottom" anchorx="page"/>
              </v:shape>
            </w:pict>
          </mc:Fallback>
        </mc:AlternateContent>
      </w:r>
    </w:p>
    <w:p w:rsidR="00B47B11" w:rsidRDefault="00B47B11" w:rsidP="00B47B11">
      <w:pPr>
        <w:spacing w:line="241" w:lineRule="exact"/>
        <w:ind w:left="181" w:right="180"/>
        <w:jc w:val="center"/>
        <w:rPr>
          <w:i/>
        </w:rPr>
      </w:pPr>
      <w:r>
        <w:rPr>
          <w:i/>
        </w:rPr>
        <w:t>дата</w:t>
      </w:r>
      <w:r>
        <w:rPr>
          <w:i/>
          <w:spacing w:val="-4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B47B11" w:rsidRDefault="00B47B11" w:rsidP="00B47B11">
      <w:pPr>
        <w:pStyle w:val="a7"/>
        <w:tabs>
          <w:tab w:val="left" w:pos="9862"/>
        </w:tabs>
        <w:spacing w:before="43"/>
        <w:ind w:left="0" w:right="55"/>
        <w:jc w:val="center"/>
      </w:pP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7B11" w:rsidRDefault="00B47B11" w:rsidP="00B47B11">
      <w:pPr>
        <w:pStyle w:val="a7"/>
        <w:spacing w:before="8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187960</wp:posOffset>
                </wp:positionV>
                <wp:extent cx="6222365" cy="1270"/>
                <wp:effectExtent l="13970" t="12700" r="12065" b="508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56.6pt;margin-top:14.8pt;width:489.95pt;height: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" path="m,l9798,e" filled="f" strokeweight=".24761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:rsidR="00B47B11" w:rsidRDefault="00B47B11" w:rsidP="0076146A">
      <w:pPr>
        <w:pStyle w:val="a7"/>
        <w:spacing w:before="7"/>
        <w:ind w:left="0"/>
        <w:jc w:val="both"/>
        <w:rPr>
          <w:sz w:val="19"/>
        </w:rPr>
      </w:pPr>
    </w:p>
    <w:p w:rsidR="00B47B11" w:rsidRDefault="00B47B11" w:rsidP="0076146A">
      <w:pPr>
        <w:pStyle w:val="a7"/>
        <w:spacing w:before="89"/>
        <w:ind w:right="558"/>
        <w:jc w:val="both"/>
      </w:pPr>
      <w:r>
        <w:t>принято решение об отказе в предоставлении разрешения на отклонение от</w:t>
      </w:r>
      <w:r>
        <w:rPr>
          <w:spacing w:val="1"/>
        </w:rPr>
        <w:t xml:space="preserve"> </w:t>
      </w:r>
      <w:r>
        <w:t>предельных</w:t>
      </w:r>
      <w:r>
        <w:rPr>
          <w:spacing w:val="-9"/>
        </w:rPr>
        <w:t xml:space="preserve"> </w:t>
      </w:r>
      <w:r>
        <w:t>параметров</w:t>
      </w:r>
      <w:r>
        <w:rPr>
          <w:spacing w:val="-9"/>
        </w:rPr>
        <w:t xml:space="preserve"> </w:t>
      </w:r>
      <w:r>
        <w:t>разрешенного</w:t>
      </w:r>
      <w:r>
        <w:rPr>
          <w:spacing w:val="-9"/>
        </w:rPr>
        <w:t xml:space="preserve"> </w:t>
      </w:r>
      <w:r>
        <w:t>строительства,</w:t>
      </w:r>
      <w:r>
        <w:rPr>
          <w:spacing w:val="-10"/>
        </w:rPr>
        <w:t xml:space="preserve"> </w:t>
      </w:r>
      <w:r>
        <w:t>реконструкции</w:t>
      </w:r>
      <w:r>
        <w:rPr>
          <w:spacing w:val="-8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в связи</w:t>
      </w:r>
      <w:r>
        <w:rPr>
          <w:spacing w:val="-1"/>
        </w:rPr>
        <w:t xml:space="preserve"> </w:t>
      </w:r>
      <w:r>
        <w:t>с:</w:t>
      </w:r>
    </w:p>
    <w:p w:rsidR="00B47B11" w:rsidRDefault="00B47B11" w:rsidP="0076146A">
      <w:pPr>
        <w:pStyle w:val="a7"/>
        <w:spacing w:before="4"/>
        <w:ind w:left="0"/>
        <w:jc w:val="both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AFE3B72" wp14:editId="263B4EAB">
                <wp:simplePos x="0" y="0"/>
                <wp:positionH relativeFrom="page">
                  <wp:posOffset>718820</wp:posOffset>
                </wp:positionH>
                <wp:positionV relativeFrom="paragraph">
                  <wp:posOffset>186055</wp:posOffset>
                </wp:positionV>
                <wp:extent cx="6222365" cy="1270"/>
                <wp:effectExtent l="13970" t="12700" r="12065" b="50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56.6pt;margin-top:14.65pt;width:489.95pt;height: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" path="m,l9798,e" filled="f" strokeweight=".24761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:rsidR="00B47B11" w:rsidRDefault="00B47B11" w:rsidP="0076146A">
      <w:pPr>
        <w:spacing w:line="270" w:lineRule="exact"/>
        <w:ind w:left="181" w:right="182"/>
        <w:jc w:val="both"/>
        <w:rPr>
          <w:sz w:val="24"/>
        </w:rPr>
      </w:pPr>
      <w:r>
        <w:rPr>
          <w:sz w:val="24"/>
        </w:rPr>
        <w:t>(указывается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разрешения)</w:t>
      </w:r>
    </w:p>
    <w:p w:rsidR="0076146A" w:rsidRDefault="00B47B11" w:rsidP="0076146A">
      <w:pPr>
        <w:pStyle w:val="a7"/>
        <w:ind w:right="157" w:firstLine="708"/>
        <w:jc w:val="both"/>
      </w:pPr>
      <w:r>
        <w:t>Настоящее решение (постановление/распоряжение) может быть обжаловано</w:t>
      </w:r>
      <w:r>
        <w:rPr>
          <w:spacing w:val="-67"/>
        </w:rPr>
        <w:t xml:space="preserve"> </w:t>
      </w:r>
      <w:r>
        <w:t>в досудебном порядке путем направления жалобы в орган, уполномоченный на</w:t>
      </w:r>
      <w:r>
        <w:rPr>
          <w:spacing w:val="1"/>
        </w:rPr>
        <w:t xml:space="preserve"> </w:t>
      </w:r>
      <w:r>
        <w:t xml:space="preserve">предоставление услуги </w:t>
      </w:r>
      <w:r>
        <w:rPr>
          <w:i/>
        </w:rPr>
        <w:t>(указать уполномоченный орган)</w:t>
      </w:r>
      <w:r>
        <w:t>, а также в судебном</w:t>
      </w:r>
      <w:r>
        <w:rPr>
          <w:spacing w:val="1"/>
        </w:rPr>
        <w:t xml:space="preserve"> </w:t>
      </w:r>
      <w:r w:rsidR="0076146A">
        <w:t>порядке.</w:t>
      </w:r>
    </w:p>
    <w:p w:rsidR="0076146A" w:rsidRDefault="0076146A" w:rsidP="0076146A">
      <w:pPr>
        <w:pStyle w:val="a7"/>
        <w:ind w:right="157"/>
        <w:jc w:val="both"/>
      </w:pPr>
    </w:p>
    <w:p w:rsidR="00B47B11" w:rsidRDefault="00B47B11" w:rsidP="0076146A">
      <w:pPr>
        <w:pStyle w:val="a7"/>
        <w:ind w:right="157"/>
        <w:jc w:val="both"/>
      </w:pPr>
      <w:r>
        <w:t>Должностное</w:t>
      </w:r>
      <w:r>
        <w:rPr>
          <w:spacing w:val="-6"/>
        </w:rPr>
        <w:t xml:space="preserve"> </w:t>
      </w:r>
      <w:r>
        <w:t>лицо</w:t>
      </w:r>
      <w:r>
        <w:rPr>
          <w:spacing w:val="-4"/>
        </w:rPr>
        <w:t xml:space="preserve"> </w:t>
      </w:r>
      <w:r>
        <w:t>(ФИО)</w:t>
      </w:r>
    </w:p>
    <w:p w:rsidR="00B47B11" w:rsidRDefault="00B47B11" w:rsidP="00B47B11">
      <w:pPr>
        <w:pStyle w:val="a7"/>
        <w:spacing w:line="20" w:lineRule="exact"/>
        <w:ind w:left="577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735580" cy="6350"/>
                <wp:effectExtent l="0" t="4445" r="1270" b="0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5580" cy="6350"/>
                          <a:chOff x="0" y="0"/>
                          <a:chExt cx="4308" cy="10"/>
                        </a:xfrm>
                      </wpg:grpSpPr>
                      <wps:wsp>
                        <wps:cNvPr id="3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0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" o:spid="_x0000_s1026" style="width:215.4pt;height:.5pt;mso-position-horizontal-relative:char;mso-position-vertical-relative:line" coordsize="43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">
                <v:rect id="Rectangle 5" o:spid="_x0000_s1027" style="position:absolute;width:430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B47B11" w:rsidRDefault="0076146A" w:rsidP="0076146A">
      <w:pPr>
        <w:spacing w:after="0" w:line="240" w:lineRule="auto"/>
        <w:ind w:right="18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</w:t>
      </w:r>
      <w:r w:rsidR="00B47B11">
        <w:rPr>
          <w:sz w:val="20"/>
        </w:rPr>
        <w:t>(подпись</w:t>
      </w:r>
      <w:r w:rsidR="00B47B11">
        <w:rPr>
          <w:spacing w:val="-8"/>
          <w:sz w:val="20"/>
        </w:rPr>
        <w:t xml:space="preserve"> </w:t>
      </w:r>
      <w:r w:rsidR="00B47B11">
        <w:rPr>
          <w:sz w:val="20"/>
        </w:rPr>
        <w:t>должностного</w:t>
      </w:r>
      <w:r w:rsidR="00B47B11">
        <w:rPr>
          <w:spacing w:val="-8"/>
          <w:sz w:val="20"/>
        </w:rPr>
        <w:t xml:space="preserve"> </w:t>
      </w:r>
      <w:r w:rsidR="00B47B11">
        <w:rPr>
          <w:sz w:val="20"/>
        </w:rPr>
        <w:t>лица</w:t>
      </w:r>
      <w:r w:rsidR="00B47B11">
        <w:rPr>
          <w:spacing w:val="-7"/>
          <w:sz w:val="20"/>
        </w:rPr>
        <w:t xml:space="preserve"> </w:t>
      </w:r>
      <w:r w:rsidR="00B47B11">
        <w:rPr>
          <w:sz w:val="20"/>
        </w:rPr>
        <w:t>органа,</w:t>
      </w:r>
      <w:r w:rsidR="00B47B11">
        <w:rPr>
          <w:spacing w:val="-47"/>
          <w:sz w:val="20"/>
        </w:rPr>
        <w:t xml:space="preserve"> </w:t>
      </w:r>
      <w:r w:rsidR="00B47B11">
        <w:rPr>
          <w:sz w:val="20"/>
        </w:rPr>
        <w:t>осуществляющего</w:t>
      </w:r>
    </w:p>
    <w:p w:rsidR="00B47B11" w:rsidRDefault="0076146A" w:rsidP="0076146A">
      <w:pPr>
        <w:spacing w:after="0" w:line="240" w:lineRule="auto"/>
        <w:ind w:right="18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</w:t>
      </w:r>
      <w:r w:rsidR="00B47B11">
        <w:rPr>
          <w:sz w:val="20"/>
        </w:rPr>
        <w:t>предоставление</w:t>
      </w:r>
      <w:r w:rsidR="00B47B11">
        <w:rPr>
          <w:spacing w:val="-13"/>
          <w:sz w:val="20"/>
        </w:rPr>
        <w:t xml:space="preserve"> </w:t>
      </w:r>
      <w:r w:rsidR="00B47B11">
        <w:rPr>
          <w:sz w:val="20"/>
        </w:rPr>
        <w:t>муниципальной</w:t>
      </w:r>
      <w:r w:rsidR="00B47B11">
        <w:rPr>
          <w:spacing w:val="-9"/>
          <w:sz w:val="20"/>
        </w:rPr>
        <w:t xml:space="preserve"> </w:t>
      </w:r>
      <w:r w:rsidR="00B47B11">
        <w:rPr>
          <w:sz w:val="20"/>
        </w:rPr>
        <w:t>услуги)</w:t>
      </w:r>
    </w:p>
    <w:p w:rsidR="00B47B11" w:rsidRDefault="00B47B11" w:rsidP="00B47B11">
      <w:pPr>
        <w:jc w:val="center"/>
        <w:rPr>
          <w:sz w:val="20"/>
        </w:rPr>
        <w:sectPr w:rsidR="00B47B11">
          <w:pgSz w:w="11910" w:h="16840"/>
          <w:pgMar w:top="1180" w:right="720" w:bottom="280" w:left="1000" w:header="735" w:footer="0" w:gutter="0"/>
          <w:cols w:space="720"/>
        </w:sectPr>
      </w:pPr>
    </w:p>
    <w:p w:rsidR="00B47B11" w:rsidRDefault="00025EA6" w:rsidP="00025EA6">
      <w:pPr>
        <w:pStyle w:val="a7"/>
        <w:spacing w:before="83" w:line="319" w:lineRule="exact"/>
        <w:ind w:left="0" w:right="528"/>
        <w:jc w:val="center"/>
      </w:pPr>
      <w:r>
        <w:lastRenderedPageBreak/>
        <w:t xml:space="preserve">                         </w:t>
      </w:r>
      <w:r w:rsidR="00B47B11">
        <w:t>Приложение</w:t>
      </w:r>
      <w:r w:rsidR="00B47B11">
        <w:rPr>
          <w:spacing w:val="-3"/>
        </w:rPr>
        <w:t xml:space="preserve"> </w:t>
      </w:r>
      <w:r w:rsidR="00B47B11">
        <w:t>№</w:t>
      </w:r>
      <w:r w:rsidR="00B47B11">
        <w:rPr>
          <w:spacing w:val="-2"/>
        </w:rPr>
        <w:t xml:space="preserve"> </w:t>
      </w:r>
      <w:r w:rsidR="00B47B11">
        <w:t>4</w:t>
      </w:r>
    </w:p>
    <w:p w:rsidR="00B47B11" w:rsidRDefault="00B47B11" w:rsidP="00025EA6">
      <w:pPr>
        <w:pStyle w:val="a7"/>
        <w:spacing w:line="322" w:lineRule="exact"/>
        <w:ind w:leftChars="1700" w:left="4760"/>
      </w:pPr>
      <w:r>
        <w:t>к</w:t>
      </w:r>
      <w:r>
        <w:rPr>
          <w:spacing w:val="-6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</w:t>
      </w:r>
    </w:p>
    <w:p w:rsidR="00B47B11" w:rsidRDefault="00B47B11" w:rsidP="00025EA6">
      <w:pPr>
        <w:pStyle w:val="a7"/>
        <w:tabs>
          <w:tab w:val="left" w:pos="9906"/>
        </w:tabs>
        <w:ind w:leftChars="1700" w:left="4760" w:right="129"/>
        <w:jc w:val="center"/>
      </w:pPr>
      <w:r>
        <w:t>по предоставлению</w:t>
      </w:r>
      <w:r>
        <w:rPr>
          <w:spacing w:val="-67"/>
        </w:rPr>
        <w:t xml:space="preserve"> </w:t>
      </w:r>
      <w:r>
        <w:t>муниципальной услуги</w:t>
      </w:r>
    </w:p>
    <w:p w:rsidR="00B47B11" w:rsidRDefault="00B47B11" w:rsidP="00025EA6">
      <w:pPr>
        <w:pStyle w:val="a7"/>
        <w:tabs>
          <w:tab w:val="left" w:pos="9906"/>
        </w:tabs>
        <w:ind w:leftChars="1700" w:left="4760" w:right="129"/>
      </w:pPr>
      <w:r>
        <w:t xml:space="preserve">«Предоставление разрешения на отклонение от предельных параметров </w:t>
      </w:r>
      <w:r>
        <w:rPr>
          <w:spacing w:val="-68"/>
        </w:rPr>
        <w:t xml:space="preserve"> </w:t>
      </w:r>
      <w:r>
        <w:t>разрешенного строительства, реконструкции объекта капитального</w:t>
      </w:r>
      <w:r>
        <w:rPr>
          <w:spacing w:val="1"/>
        </w:rPr>
        <w:t xml:space="preserve"> </w:t>
      </w:r>
      <w:r>
        <w:t>строительства»</w:t>
      </w:r>
    </w:p>
    <w:p w:rsidR="00B47B11" w:rsidRDefault="00B47B11" w:rsidP="00B47B11">
      <w:pPr>
        <w:pStyle w:val="a7"/>
        <w:ind w:left="0"/>
        <w:rPr>
          <w:sz w:val="20"/>
        </w:rPr>
      </w:pPr>
    </w:p>
    <w:p w:rsidR="00B47B11" w:rsidRDefault="00B47B11" w:rsidP="00B47B11">
      <w:pPr>
        <w:pStyle w:val="a7"/>
        <w:ind w:left="0"/>
        <w:rPr>
          <w:sz w:val="20"/>
        </w:rPr>
      </w:pPr>
    </w:p>
    <w:p w:rsidR="00B47B11" w:rsidRDefault="00B47B11" w:rsidP="00B47B11">
      <w:pPr>
        <w:pStyle w:val="a7"/>
        <w:spacing w:before="8"/>
        <w:ind w:left="0"/>
        <w:rPr>
          <w:sz w:val="17"/>
        </w:rPr>
      </w:pPr>
    </w:p>
    <w:p w:rsidR="0076146A" w:rsidRDefault="00B47B11" w:rsidP="0076146A">
      <w:pPr>
        <w:spacing w:after="0" w:line="240" w:lineRule="auto"/>
        <w:rPr>
          <w:sz w:val="24"/>
        </w:rPr>
      </w:pPr>
      <w:r>
        <w:rPr>
          <w:sz w:val="24"/>
        </w:rPr>
        <w:t>(Бланк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</w:p>
    <w:p w:rsidR="00B47B11" w:rsidRDefault="00B47B11" w:rsidP="0076146A">
      <w:pPr>
        <w:spacing w:after="0" w:line="240" w:lineRule="auto"/>
        <w:rPr>
          <w:sz w:val="24"/>
        </w:rPr>
      </w:pP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</w:p>
    <w:p w:rsidR="00B47B11" w:rsidRDefault="00B47B11" w:rsidP="00B47B11">
      <w:pPr>
        <w:pStyle w:val="a7"/>
        <w:spacing w:before="1"/>
        <w:ind w:left="0"/>
        <w:rPr>
          <w:sz w:val="44"/>
        </w:rPr>
      </w:pPr>
    </w:p>
    <w:p w:rsidR="00B47B11" w:rsidRDefault="00B47B11" w:rsidP="00B47B11">
      <w:pPr>
        <w:spacing w:before="1"/>
        <w:ind w:left="132" w:right="220"/>
        <w:rPr>
          <w:i/>
        </w:rPr>
      </w:pPr>
      <w:r>
        <w:rPr>
          <w:i/>
        </w:rPr>
        <w:t>(фамилия, имя, отчество, место</w:t>
      </w:r>
      <w:r>
        <w:rPr>
          <w:i/>
          <w:spacing w:val="1"/>
        </w:rPr>
        <w:t xml:space="preserve"> </w:t>
      </w:r>
      <w:r>
        <w:rPr>
          <w:i/>
        </w:rPr>
        <w:t>жительства - для физических лиц;</w:t>
      </w:r>
      <w:r>
        <w:rPr>
          <w:i/>
          <w:spacing w:val="1"/>
        </w:rPr>
        <w:t xml:space="preserve"> </w:t>
      </w:r>
      <w:r>
        <w:rPr>
          <w:i/>
        </w:rPr>
        <w:t>полное наименование, место</w:t>
      </w:r>
      <w:r>
        <w:rPr>
          <w:i/>
          <w:spacing w:val="1"/>
        </w:rPr>
        <w:t xml:space="preserve"> </w:t>
      </w:r>
      <w:r>
        <w:rPr>
          <w:i/>
        </w:rPr>
        <w:t>нахождения, ИНН –для юридических</w:t>
      </w:r>
      <w:r>
        <w:rPr>
          <w:i/>
          <w:spacing w:val="-67"/>
        </w:rPr>
        <w:t xml:space="preserve"> </w:t>
      </w:r>
      <w:r>
        <w:rPr>
          <w:i/>
        </w:rPr>
        <w:t>лиц )</w:t>
      </w:r>
    </w:p>
    <w:p w:rsidR="00B47B11" w:rsidRDefault="00B47B11" w:rsidP="00B47B11">
      <w:pPr>
        <w:pStyle w:val="a7"/>
        <w:spacing w:before="7"/>
        <w:ind w:left="0"/>
        <w:rPr>
          <w:i/>
          <w:sz w:val="22"/>
        </w:rPr>
      </w:pPr>
    </w:p>
    <w:p w:rsidR="00B47B11" w:rsidRDefault="00B47B11" w:rsidP="00B47B11">
      <w:pPr>
        <w:spacing w:before="88"/>
        <w:ind w:left="47" w:right="189"/>
        <w:jc w:val="center"/>
        <w:rPr>
          <w:b/>
          <w:sz w:val="26"/>
        </w:rPr>
      </w:pPr>
      <w:r>
        <w:rPr>
          <w:b/>
          <w:sz w:val="26"/>
        </w:rPr>
        <w:t>УВЕДОМЛЕНИЕ</w:t>
      </w:r>
    </w:p>
    <w:p w:rsidR="00B47B11" w:rsidRDefault="00B47B11" w:rsidP="00B47B11">
      <w:pPr>
        <w:spacing w:before="23" w:line="259" w:lineRule="auto"/>
        <w:ind w:left="181" w:right="331"/>
        <w:jc w:val="center"/>
        <w:rPr>
          <w:b/>
          <w:sz w:val="26"/>
        </w:rPr>
      </w:pPr>
      <w:r>
        <w:rPr>
          <w:b/>
          <w:sz w:val="26"/>
        </w:rPr>
        <w:t>об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отказе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приеме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документов,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необходимых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предоставления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услуги</w:t>
      </w:r>
    </w:p>
    <w:p w:rsidR="00B47B11" w:rsidRDefault="00B47B11" w:rsidP="00B47B11">
      <w:pPr>
        <w:pStyle w:val="a7"/>
        <w:spacing w:before="8"/>
        <w:ind w:left="0"/>
        <w:rPr>
          <w:b/>
          <w:sz w:val="25"/>
        </w:rPr>
      </w:pPr>
    </w:p>
    <w:p w:rsidR="00B47B11" w:rsidRDefault="00B47B11" w:rsidP="00B47B11">
      <w:pPr>
        <w:pStyle w:val="a7"/>
        <w:tabs>
          <w:tab w:val="left" w:pos="2501"/>
          <w:tab w:val="left" w:pos="4867"/>
        </w:tabs>
        <w:ind w:left="1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7B11" w:rsidRDefault="00B47B11" w:rsidP="00B47B11">
      <w:pPr>
        <w:pStyle w:val="a7"/>
        <w:spacing w:before="7"/>
        <w:ind w:left="0"/>
        <w:rPr>
          <w:sz w:val="24"/>
        </w:rPr>
      </w:pPr>
    </w:p>
    <w:p w:rsidR="00B47B11" w:rsidRDefault="00B47B11" w:rsidP="0076146A">
      <w:pPr>
        <w:pStyle w:val="a7"/>
        <w:tabs>
          <w:tab w:val="left" w:pos="9934"/>
        </w:tabs>
        <w:spacing w:before="89"/>
        <w:ind w:right="248" w:firstLine="708"/>
        <w:jc w:val="both"/>
      </w:pPr>
      <w:r>
        <w:t>По результатам рассмотрения заявления о предоставлении разрешения на</w:t>
      </w:r>
      <w:r>
        <w:rPr>
          <w:spacing w:val="1"/>
        </w:rPr>
        <w:t xml:space="preserve"> </w:t>
      </w:r>
      <w:r>
        <w:t>отклонение от предельных параметров разрешенного строительства,</w:t>
      </w:r>
      <w:r>
        <w:rPr>
          <w:spacing w:val="1"/>
        </w:rPr>
        <w:t xml:space="preserve"> </w:t>
      </w:r>
      <w:r>
        <w:t>реконструкции объектов капитального строительства и представленных</w:t>
      </w:r>
      <w:r>
        <w:rPr>
          <w:spacing w:val="1"/>
        </w:rPr>
        <w:t xml:space="preserve"> </w:t>
      </w:r>
      <w:r>
        <w:t>документов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7B11" w:rsidRDefault="00B47B11" w:rsidP="0076146A">
      <w:pPr>
        <w:spacing w:line="252" w:lineRule="exact"/>
        <w:ind w:left="2007"/>
        <w:jc w:val="both"/>
        <w:rPr>
          <w:i/>
        </w:rPr>
      </w:pPr>
      <w:r>
        <w:rPr>
          <w:i/>
        </w:rPr>
        <w:t>(Ф.И.О.</w:t>
      </w:r>
      <w:r>
        <w:rPr>
          <w:i/>
          <w:spacing w:val="-3"/>
        </w:rPr>
        <w:t xml:space="preserve"> </w:t>
      </w:r>
      <w:r>
        <w:rPr>
          <w:i/>
        </w:rPr>
        <w:t>физического</w:t>
      </w:r>
      <w:r>
        <w:rPr>
          <w:i/>
          <w:spacing w:val="-3"/>
        </w:rPr>
        <w:t xml:space="preserve"> </w:t>
      </w:r>
      <w:r>
        <w:rPr>
          <w:i/>
        </w:rPr>
        <w:t>лица,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3"/>
        </w:rPr>
        <w:t xml:space="preserve"> </w:t>
      </w:r>
      <w:r>
        <w:rPr>
          <w:i/>
        </w:rPr>
        <w:t>юридического</w:t>
      </w:r>
      <w:r>
        <w:rPr>
          <w:i/>
          <w:spacing w:val="-2"/>
        </w:rPr>
        <w:t xml:space="preserve"> </w:t>
      </w:r>
      <w:r>
        <w:rPr>
          <w:i/>
        </w:rPr>
        <w:t>лица–</w:t>
      </w:r>
      <w:r>
        <w:rPr>
          <w:i/>
          <w:spacing w:val="-3"/>
        </w:rPr>
        <w:t xml:space="preserve"> </w:t>
      </w:r>
      <w:r>
        <w:rPr>
          <w:i/>
        </w:rPr>
        <w:t>заявителя,</w:t>
      </w:r>
    </w:p>
    <w:p w:rsidR="00B47B11" w:rsidRDefault="00B47B11" w:rsidP="0076146A">
      <w:pPr>
        <w:pStyle w:val="a7"/>
        <w:spacing w:before="2"/>
        <w:ind w:left="0"/>
        <w:jc w:val="both"/>
        <w:rPr>
          <w:i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04671D4" wp14:editId="3989A663">
                <wp:simplePos x="0" y="0"/>
                <wp:positionH relativeFrom="page">
                  <wp:posOffset>718820</wp:posOffset>
                </wp:positionH>
                <wp:positionV relativeFrom="paragraph">
                  <wp:posOffset>146685</wp:posOffset>
                </wp:positionV>
                <wp:extent cx="6284595" cy="1270"/>
                <wp:effectExtent l="13970" t="13335" r="6985" b="444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7"/>
                            <a:gd name="T2" fmla="+- 0 11029 1133"/>
                            <a:gd name="T3" fmla="*/ T2 w 9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7">
                              <a:moveTo>
                                <a:pt x="0" y="0"/>
                              </a:moveTo>
                              <a:lnTo>
                                <a:pt x="989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56.6pt;margin-top:11.55pt;width:494.85pt;height: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kZ9DgMAAJY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" path="m,l9896,e" filled="f" strokeweight=".19472mm">
                <v:path arrowok="t" o:connecttype="custom" o:connectlocs="0,0;6283960,0" o:connectangles="0,0"/>
                <w10:wrap type="topAndBottom" anchorx="page"/>
              </v:shape>
            </w:pict>
          </mc:Fallback>
        </mc:AlternateContent>
      </w:r>
    </w:p>
    <w:p w:rsidR="00B47B11" w:rsidRDefault="00B47B11" w:rsidP="0076146A">
      <w:pPr>
        <w:spacing w:line="241" w:lineRule="exact"/>
        <w:ind w:left="181" w:right="180"/>
        <w:jc w:val="both"/>
        <w:rPr>
          <w:i/>
        </w:rPr>
      </w:pPr>
      <w:r>
        <w:rPr>
          <w:i/>
        </w:rPr>
        <w:t>дата</w:t>
      </w:r>
      <w:r>
        <w:rPr>
          <w:i/>
          <w:spacing w:val="-4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B47B11" w:rsidRDefault="00B47B11" w:rsidP="0076146A">
      <w:pPr>
        <w:pStyle w:val="a7"/>
        <w:ind w:left="0"/>
        <w:jc w:val="both"/>
        <w:rPr>
          <w:i/>
        </w:rPr>
      </w:pPr>
    </w:p>
    <w:p w:rsidR="00B47B11" w:rsidRDefault="00B47B11" w:rsidP="0076146A">
      <w:pPr>
        <w:pStyle w:val="a7"/>
        <w:tabs>
          <w:tab w:val="left" w:pos="4360"/>
        </w:tabs>
        <w:ind w:right="689"/>
        <w:jc w:val="both"/>
      </w:pPr>
      <w:r>
        <w:t>принято решение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 услуги «Предоставлении</w:t>
      </w:r>
      <w:r>
        <w:rPr>
          <w:spacing w:val="-68"/>
        </w:rPr>
        <w:t xml:space="preserve"> </w:t>
      </w:r>
      <w:r>
        <w:t>разрешения на отклонение от предельных параметров разрешенного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7"/>
        </w:rPr>
        <w:t xml:space="preserve"> </w:t>
      </w:r>
      <w:r>
        <w:t>реконструкции</w:t>
      </w:r>
      <w:r>
        <w:rPr>
          <w:spacing w:val="-6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капитального</w:t>
      </w:r>
      <w:r>
        <w:rPr>
          <w:spacing w:val="-5"/>
        </w:rPr>
        <w:t xml:space="preserve"> </w:t>
      </w:r>
      <w:r>
        <w:t>строительства»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связи</w:t>
      </w:r>
    </w:p>
    <w:p w:rsidR="00B47B11" w:rsidRDefault="00B47B11" w:rsidP="00B47B11">
      <w:pPr>
        <w:pStyle w:val="a7"/>
        <w:tabs>
          <w:tab w:val="left" w:pos="9992"/>
        </w:tabs>
        <w:spacing w:line="320" w:lineRule="exact"/>
      </w:pPr>
      <w:r>
        <w:t>с: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7B11" w:rsidRDefault="00B47B11" w:rsidP="00B47B11">
      <w:pPr>
        <w:ind w:left="181" w:right="178"/>
        <w:jc w:val="center"/>
        <w:rPr>
          <w:i/>
        </w:rPr>
      </w:pPr>
      <w:r>
        <w:rPr>
          <w:i/>
        </w:rPr>
        <w:t>(указываются</w:t>
      </w:r>
      <w:r>
        <w:rPr>
          <w:i/>
          <w:spacing w:val="-4"/>
        </w:rPr>
        <w:t xml:space="preserve"> </w:t>
      </w:r>
      <w:r>
        <w:rPr>
          <w:i/>
        </w:rPr>
        <w:t>основания</w:t>
      </w:r>
      <w:r>
        <w:rPr>
          <w:i/>
          <w:spacing w:val="-3"/>
        </w:rPr>
        <w:t xml:space="preserve"> </w:t>
      </w:r>
      <w:r>
        <w:rPr>
          <w:i/>
        </w:rPr>
        <w:t>отказа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приеме</w:t>
      </w:r>
      <w:r>
        <w:rPr>
          <w:i/>
          <w:spacing w:val="-3"/>
        </w:rPr>
        <w:t xml:space="preserve"> </w:t>
      </w:r>
      <w:r>
        <w:rPr>
          <w:i/>
        </w:rPr>
        <w:t>документов,</w:t>
      </w:r>
      <w:r>
        <w:rPr>
          <w:i/>
          <w:spacing w:val="-4"/>
        </w:rPr>
        <w:t xml:space="preserve"> </w:t>
      </w:r>
      <w:r>
        <w:rPr>
          <w:i/>
        </w:rPr>
        <w:t>необходимых</w:t>
      </w:r>
      <w:r>
        <w:rPr>
          <w:i/>
          <w:spacing w:val="-3"/>
        </w:rPr>
        <w:t xml:space="preserve"> </w:t>
      </w: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предоставления</w:t>
      </w:r>
    </w:p>
    <w:p w:rsidR="00B47B11" w:rsidRDefault="00B47B11" w:rsidP="00B47B11">
      <w:pPr>
        <w:pStyle w:val="a7"/>
        <w:spacing w:before="1"/>
        <w:ind w:left="0"/>
        <w:rPr>
          <w:i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0C0EBAB" wp14:editId="341DF8CE">
                <wp:simplePos x="0" y="0"/>
                <wp:positionH relativeFrom="page">
                  <wp:posOffset>726440</wp:posOffset>
                </wp:positionH>
                <wp:positionV relativeFrom="paragraph">
                  <wp:posOffset>146050</wp:posOffset>
                </wp:positionV>
                <wp:extent cx="6284595" cy="1270"/>
                <wp:effectExtent l="12065" t="13970" r="8890" b="381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897"/>
                            <a:gd name="T2" fmla="+- 0 11041 1145"/>
                            <a:gd name="T3" fmla="*/ T2 w 9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7">
                              <a:moveTo>
                                <a:pt x="0" y="0"/>
                              </a:moveTo>
                              <a:lnTo>
                                <a:pt x="989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57.2pt;margin-top:11.5pt;width:494.85pt;height:.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" path="m,l9896,e" filled="f" strokeweight=".19472mm">
                <v:path arrowok="t" o:connecttype="custom" o:connectlocs="0,0;6283960,0" o:connectangles="0,0"/>
                <w10:wrap type="topAndBottom" anchorx="page"/>
              </v:shape>
            </w:pict>
          </mc:Fallback>
        </mc:AlternateContent>
      </w:r>
    </w:p>
    <w:p w:rsidR="00B47B11" w:rsidRDefault="00B47B11" w:rsidP="00B47B11">
      <w:pPr>
        <w:spacing w:line="241" w:lineRule="exact"/>
        <w:ind w:left="181" w:right="175"/>
        <w:jc w:val="center"/>
        <w:rPr>
          <w:i/>
        </w:rPr>
      </w:pPr>
      <w:r>
        <w:rPr>
          <w:i/>
        </w:rPr>
        <w:t xml:space="preserve">муниципальной </w:t>
      </w:r>
      <w:r>
        <w:rPr>
          <w:i/>
          <w:spacing w:val="-5"/>
        </w:rPr>
        <w:t xml:space="preserve"> </w:t>
      </w:r>
      <w:r>
        <w:rPr>
          <w:i/>
        </w:rPr>
        <w:t>услуги)</w:t>
      </w:r>
    </w:p>
    <w:p w:rsidR="00B47B11" w:rsidRDefault="00B47B11" w:rsidP="00B47B11">
      <w:pPr>
        <w:pStyle w:val="a7"/>
        <w:spacing w:before="5"/>
        <w:ind w:left="0"/>
        <w:rPr>
          <w:i/>
        </w:rPr>
      </w:pPr>
    </w:p>
    <w:p w:rsidR="00B47B11" w:rsidRDefault="00B47B11" w:rsidP="00B47B11">
      <w:pPr>
        <w:pStyle w:val="a7"/>
        <w:ind w:right="287" w:firstLine="461"/>
        <w:jc w:val="both"/>
      </w:pPr>
      <w:r>
        <w:t>Дополнительно информируем о возможности повторного обращения в орган,</w:t>
      </w:r>
      <w:r>
        <w:rPr>
          <w:spacing w:val="-67"/>
        </w:rPr>
        <w:t xml:space="preserve"> </w:t>
      </w:r>
      <w:r>
        <w:t>уполномоченный на предоставление муниципальной услуги с</w:t>
      </w:r>
      <w:r>
        <w:rPr>
          <w:spacing w:val="1"/>
        </w:rPr>
        <w:t xml:space="preserve"> </w:t>
      </w:r>
      <w:r>
        <w:t>заявлением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lastRenderedPageBreak/>
        <w:t>предоставлении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нарушений.</w:t>
      </w:r>
    </w:p>
    <w:p w:rsidR="0076146A" w:rsidRDefault="0076146A" w:rsidP="00B47B11">
      <w:pPr>
        <w:jc w:val="both"/>
      </w:pPr>
    </w:p>
    <w:p w:rsidR="00B47B11" w:rsidRDefault="00B47B11" w:rsidP="0076146A">
      <w:pPr>
        <w:tabs>
          <w:tab w:val="left" w:pos="3015"/>
        </w:tabs>
      </w:pPr>
      <w:r>
        <w:t>Настоящее решение (постановление/распоряжение) может быть обжаловано в</w:t>
      </w:r>
      <w:r>
        <w:rPr>
          <w:spacing w:val="-67"/>
        </w:rPr>
        <w:t xml:space="preserve"> </w:t>
      </w:r>
      <w:r>
        <w:t>досудебном порядке путем направления жалобы в орган, уполномоченный на</w:t>
      </w:r>
      <w:r>
        <w:rPr>
          <w:spacing w:val="1"/>
        </w:rPr>
        <w:t xml:space="preserve"> </w:t>
      </w:r>
      <w:r>
        <w:t xml:space="preserve">предоставление услуги </w:t>
      </w:r>
      <w:r>
        <w:rPr>
          <w:i/>
        </w:rPr>
        <w:t>(указать уполномоченный орган)</w:t>
      </w:r>
      <w:r>
        <w:t>, а также в судебном</w:t>
      </w:r>
      <w:r>
        <w:rPr>
          <w:spacing w:val="1"/>
        </w:rPr>
        <w:t xml:space="preserve"> </w:t>
      </w:r>
      <w:r>
        <w:t>порядке.</w:t>
      </w:r>
    </w:p>
    <w:p w:rsidR="00B47B11" w:rsidRDefault="00B47B11" w:rsidP="00B47B11">
      <w:pPr>
        <w:pStyle w:val="a7"/>
        <w:ind w:left="0"/>
        <w:rPr>
          <w:sz w:val="30"/>
        </w:rPr>
      </w:pPr>
    </w:p>
    <w:p w:rsidR="00B47B11" w:rsidRDefault="00B47B11" w:rsidP="00B47B11">
      <w:pPr>
        <w:pStyle w:val="a7"/>
        <w:ind w:left="0"/>
        <w:rPr>
          <w:sz w:val="30"/>
        </w:rPr>
      </w:pPr>
    </w:p>
    <w:p w:rsidR="00B47B11" w:rsidRDefault="00B47B11" w:rsidP="00B47B11">
      <w:pPr>
        <w:pStyle w:val="a7"/>
        <w:spacing w:before="184" w:after="7"/>
      </w:pPr>
      <w:r>
        <w:t>Должностное</w:t>
      </w:r>
      <w:r>
        <w:rPr>
          <w:spacing w:val="-6"/>
        </w:rPr>
        <w:t xml:space="preserve"> </w:t>
      </w:r>
      <w:r>
        <w:t>лицо</w:t>
      </w:r>
      <w:r>
        <w:rPr>
          <w:spacing w:val="-4"/>
        </w:rPr>
        <w:t xml:space="preserve"> </w:t>
      </w:r>
      <w:r>
        <w:t>(ФИО)</w:t>
      </w:r>
    </w:p>
    <w:p w:rsidR="00B47B11" w:rsidRPr="0076146A" w:rsidRDefault="00B47B11" w:rsidP="0076146A">
      <w:pPr>
        <w:pStyle w:val="a7"/>
        <w:spacing w:line="20" w:lineRule="exact"/>
        <w:ind w:left="577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63357DE" wp14:editId="0ABEB42C">
                <wp:extent cx="2735580" cy="6350"/>
                <wp:effectExtent l="0" t="3175" r="1270" b="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5580" cy="6350"/>
                          <a:chOff x="0" y="0"/>
                          <a:chExt cx="4308" cy="10"/>
                        </a:xfrm>
                      </wpg:grpSpPr>
                      <wps:wsp>
                        <wps:cNvPr id="3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0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215.4pt;height:.5pt;mso-position-horizontal-relative:char;mso-position-vertical-relative:line" coordsize="43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">
                <v:rect id="Rectangle 3" o:spid="_x0000_s1027" style="position:absolute;width:430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B47B11" w:rsidRDefault="0076146A" w:rsidP="0076146A">
      <w:pPr>
        <w:spacing w:after="0" w:line="240" w:lineRule="auto"/>
        <w:ind w:right="18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</w:t>
      </w:r>
      <w:r w:rsidR="00B47B11">
        <w:rPr>
          <w:sz w:val="20"/>
        </w:rPr>
        <w:t>(подпись</w:t>
      </w:r>
      <w:r w:rsidR="00B47B11">
        <w:rPr>
          <w:spacing w:val="-8"/>
          <w:sz w:val="20"/>
        </w:rPr>
        <w:t xml:space="preserve"> </w:t>
      </w:r>
      <w:r w:rsidR="00B47B11">
        <w:rPr>
          <w:sz w:val="20"/>
        </w:rPr>
        <w:t>должностного</w:t>
      </w:r>
      <w:r w:rsidR="00B47B11">
        <w:rPr>
          <w:spacing w:val="-8"/>
          <w:sz w:val="20"/>
        </w:rPr>
        <w:t xml:space="preserve"> </w:t>
      </w:r>
      <w:r w:rsidR="00B47B11">
        <w:rPr>
          <w:sz w:val="20"/>
        </w:rPr>
        <w:t>лица</w:t>
      </w:r>
      <w:r w:rsidR="00B47B11">
        <w:rPr>
          <w:spacing w:val="-7"/>
          <w:sz w:val="20"/>
        </w:rPr>
        <w:t xml:space="preserve"> </w:t>
      </w:r>
      <w:r w:rsidR="00B47B11">
        <w:rPr>
          <w:sz w:val="20"/>
        </w:rPr>
        <w:t>органа,</w:t>
      </w:r>
      <w:r w:rsidR="00B47B11">
        <w:rPr>
          <w:spacing w:val="-47"/>
          <w:sz w:val="20"/>
        </w:rPr>
        <w:t xml:space="preserve"> </w:t>
      </w:r>
      <w:r w:rsidR="00B47B11">
        <w:rPr>
          <w:sz w:val="20"/>
        </w:rPr>
        <w:t>осуществляющего</w:t>
      </w:r>
    </w:p>
    <w:p w:rsidR="00B47B11" w:rsidRDefault="0076146A" w:rsidP="0076146A">
      <w:pPr>
        <w:spacing w:after="0" w:line="240" w:lineRule="auto"/>
        <w:ind w:right="18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</w:t>
      </w:r>
      <w:r w:rsidR="007527D6">
        <w:rPr>
          <w:sz w:val="20"/>
        </w:rPr>
        <w:t xml:space="preserve">                                            </w:t>
      </w:r>
      <w:r>
        <w:rPr>
          <w:sz w:val="20"/>
        </w:rPr>
        <w:t xml:space="preserve"> </w:t>
      </w:r>
      <w:r w:rsidR="00B47B11">
        <w:rPr>
          <w:sz w:val="20"/>
        </w:rPr>
        <w:t>предоставление</w:t>
      </w:r>
      <w:r w:rsidR="00B47B11">
        <w:rPr>
          <w:spacing w:val="-13"/>
          <w:sz w:val="20"/>
        </w:rPr>
        <w:t xml:space="preserve"> </w:t>
      </w:r>
      <w:r>
        <w:rPr>
          <w:sz w:val="20"/>
        </w:rPr>
        <w:t xml:space="preserve"> </w:t>
      </w:r>
      <w:r w:rsidR="00B47B11">
        <w:rPr>
          <w:sz w:val="20"/>
        </w:rPr>
        <w:t>муниципальной</w:t>
      </w:r>
      <w:r w:rsidR="00B47B11">
        <w:rPr>
          <w:spacing w:val="-9"/>
          <w:sz w:val="20"/>
        </w:rPr>
        <w:t xml:space="preserve"> </w:t>
      </w:r>
      <w:r w:rsidR="00B47B11">
        <w:rPr>
          <w:sz w:val="20"/>
        </w:rPr>
        <w:t>услуги)</w:t>
      </w:r>
    </w:p>
    <w:p w:rsidR="00B47B11" w:rsidRDefault="00B47B11" w:rsidP="00B47B11">
      <w:pPr>
        <w:jc w:val="center"/>
        <w:rPr>
          <w:sz w:val="20"/>
        </w:rPr>
        <w:sectPr w:rsidR="00B47B11">
          <w:headerReference w:type="default" r:id="rId12"/>
          <w:pgSz w:w="11910" w:h="16840"/>
          <w:pgMar w:top="1180" w:right="720" w:bottom="280" w:left="1000" w:header="738" w:footer="0" w:gutter="0"/>
          <w:cols w:space="720"/>
        </w:sectPr>
      </w:pPr>
    </w:p>
    <w:p w:rsidR="00B47B11" w:rsidRDefault="007527D6" w:rsidP="007527D6">
      <w:pPr>
        <w:pStyle w:val="a7"/>
        <w:spacing w:before="59"/>
      </w:pPr>
      <w:r>
        <w:lastRenderedPageBreak/>
        <w:t xml:space="preserve">                                                                                                               </w:t>
      </w:r>
      <w:r w:rsidR="00B47B11">
        <w:t>Приложение</w:t>
      </w:r>
      <w:r w:rsidR="00B47B11">
        <w:rPr>
          <w:spacing w:val="-3"/>
        </w:rPr>
        <w:t xml:space="preserve"> </w:t>
      </w:r>
      <w:r w:rsidR="00B47B11">
        <w:t>№</w:t>
      </w:r>
      <w:r w:rsidR="00B47B11">
        <w:rPr>
          <w:spacing w:val="-2"/>
        </w:rPr>
        <w:t xml:space="preserve"> </w:t>
      </w:r>
      <w:r w:rsidR="00B47B11">
        <w:t>5</w:t>
      </w:r>
    </w:p>
    <w:p w:rsidR="00B47B11" w:rsidRDefault="007527D6" w:rsidP="001B431E">
      <w:pPr>
        <w:pStyle w:val="a7"/>
        <w:spacing w:line="322" w:lineRule="exact"/>
        <w:ind w:leftChars="1700" w:left="4760"/>
        <w:jc w:val="center"/>
      </w:pPr>
      <w:r>
        <w:t xml:space="preserve">      </w:t>
      </w:r>
      <w:r w:rsidR="00B47B11">
        <w:t>к</w:t>
      </w:r>
      <w:r w:rsidR="00B47B11">
        <w:rPr>
          <w:spacing w:val="-6"/>
        </w:rPr>
        <w:t xml:space="preserve"> </w:t>
      </w:r>
      <w:r w:rsidR="00B47B11">
        <w:t>Административному</w:t>
      </w:r>
      <w:r w:rsidR="00B47B11">
        <w:rPr>
          <w:spacing w:val="-5"/>
        </w:rPr>
        <w:t xml:space="preserve"> </w:t>
      </w:r>
      <w:r w:rsidR="00B47B11">
        <w:t>регламенту</w:t>
      </w:r>
    </w:p>
    <w:p w:rsidR="00B47B11" w:rsidRDefault="007527D6" w:rsidP="001B431E">
      <w:pPr>
        <w:pStyle w:val="a7"/>
        <w:tabs>
          <w:tab w:val="left" w:pos="9906"/>
        </w:tabs>
        <w:ind w:leftChars="1700" w:left="4760" w:right="129"/>
        <w:jc w:val="center"/>
      </w:pPr>
      <w:r>
        <w:t xml:space="preserve">                </w:t>
      </w:r>
      <w:r w:rsidR="00B47B11">
        <w:t>предоставлению</w:t>
      </w:r>
      <w:r w:rsidR="00B47B11">
        <w:rPr>
          <w:spacing w:val="-67"/>
        </w:rPr>
        <w:t xml:space="preserve">  </w:t>
      </w:r>
      <w:r w:rsidR="00B47B11">
        <w:t xml:space="preserve">муниципальной </w:t>
      </w:r>
      <w:r w:rsidR="00B47B11">
        <w:rPr>
          <w:spacing w:val="-67"/>
        </w:rPr>
        <w:t xml:space="preserve"> </w:t>
      </w:r>
      <w:r w:rsidR="00B47B11">
        <w:t>услуги</w:t>
      </w:r>
    </w:p>
    <w:p w:rsidR="007527D6" w:rsidRDefault="007527D6" w:rsidP="001B431E">
      <w:pPr>
        <w:pStyle w:val="a7"/>
        <w:tabs>
          <w:tab w:val="left" w:pos="9906"/>
        </w:tabs>
        <w:ind w:leftChars="1700" w:left="4760" w:right="129"/>
        <w:jc w:val="center"/>
      </w:pPr>
      <w:r>
        <w:t xml:space="preserve">                       </w:t>
      </w:r>
      <w:r w:rsidR="00B47B11">
        <w:t>«Предоставление разрешения на отклонение</w:t>
      </w:r>
    </w:p>
    <w:p w:rsidR="007527D6" w:rsidRDefault="007527D6" w:rsidP="001B431E">
      <w:pPr>
        <w:pStyle w:val="a7"/>
        <w:tabs>
          <w:tab w:val="left" w:pos="9906"/>
        </w:tabs>
        <w:ind w:leftChars="1700" w:left="4760" w:right="129"/>
        <w:jc w:val="center"/>
      </w:pPr>
      <w:r>
        <w:t xml:space="preserve">                                           </w:t>
      </w:r>
      <w:r w:rsidR="00025EA6">
        <w:t xml:space="preserve"> </w:t>
      </w:r>
      <w:r w:rsidR="00B47B11">
        <w:t xml:space="preserve">от предельных параметров </w:t>
      </w:r>
      <w:r w:rsidR="00B47B11">
        <w:rPr>
          <w:spacing w:val="-68"/>
        </w:rPr>
        <w:t xml:space="preserve"> </w:t>
      </w:r>
      <w:r w:rsidR="00B47B11">
        <w:t>разрешенного строительства,</w:t>
      </w:r>
    </w:p>
    <w:p w:rsidR="00B47B11" w:rsidRDefault="007527D6" w:rsidP="001B431E">
      <w:pPr>
        <w:pStyle w:val="a7"/>
        <w:tabs>
          <w:tab w:val="left" w:pos="9906"/>
        </w:tabs>
        <w:ind w:leftChars="1700" w:left="4760" w:right="129"/>
        <w:jc w:val="center"/>
      </w:pPr>
      <w:r>
        <w:t xml:space="preserve">                                     </w:t>
      </w:r>
      <w:r w:rsidR="00B47B11">
        <w:t>реконструкции объекта капитального</w:t>
      </w:r>
      <w:r w:rsidR="00B47B11">
        <w:rPr>
          <w:spacing w:val="1"/>
        </w:rPr>
        <w:t xml:space="preserve"> </w:t>
      </w:r>
      <w:r w:rsidR="00B47B11">
        <w:t>строительства»</w:t>
      </w:r>
    </w:p>
    <w:p w:rsidR="00B47B11" w:rsidRDefault="00B47B11" w:rsidP="00B47B11">
      <w:pPr>
        <w:pStyle w:val="a7"/>
        <w:ind w:left="0"/>
        <w:rPr>
          <w:sz w:val="20"/>
        </w:rPr>
      </w:pPr>
    </w:p>
    <w:p w:rsidR="00B47B11" w:rsidRPr="007527D6" w:rsidRDefault="00B47B11" w:rsidP="00B47B11">
      <w:pPr>
        <w:pStyle w:val="a7"/>
        <w:spacing w:before="5"/>
        <w:ind w:left="0"/>
      </w:pPr>
    </w:p>
    <w:p w:rsidR="00B47B11" w:rsidRPr="007527D6" w:rsidRDefault="00B47B11" w:rsidP="00B47B11">
      <w:pPr>
        <w:ind w:left="596" w:right="194"/>
        <w:jc w:val="center"/>
        <w:rPr>
          <w:b/>
        </w:rPr>
      </w:pPr>
      <w:r w:rsidRPr="007527D6">
        <w:rPr>
          <w:b/>
        </w:rPr>
        <w:t>Состав,</w:t>
      </w:r>
      <w:r w:rsidRPr="007527D6">
        <w:rPr>
          <w:b/>
          <w:spacing w:val="-7"/>
        </w:rPr>
        <w:t xml:space="preserve"> </w:t>
      </w:r>
      <w:r w:rsidRPr="007527D6">
        <w:rPr>
          <w:b/>
        </w:rPr>
        <w:t>последовательность</w:t>
      </w:r>
      <w:r w:rsidRPr="007527D6">
        <w:rPr>
          <w:b/>
          <w:spacing w:val="-7"/>
        </w:rPr>
        <w:t xml:space="preserve"> </w:t>
      </w:r>
      <w:r w:rsidRPr="007527D6">
        <w:rPr>
          <w:b/>
        </w:rPr>
        <w:t>и</w:t>
      </w:r>
      <w:r w:rsidRPr="007527D6">
        <w:rPr>
          <w:b/>
          <w:spacing w:val="-7"/>
        </w:rPr>
        <w:t xml:space="preserve"> </w:t>
      </w:r>
      <w:r w:rsidRPr="007527D6">
        <w:rPr>
          <w:b/>
        </w:rPr>
        <w:t>сроки</w:t>
      </w:r>
      <w:r w:rsidRPr="007527D6">
        <w:rPr>
          <w:b/>
          <w:spacing w:val="-7"/>
        </w:rPr>
        <w:t xml:space="preserve"> </w:t>
      </w:r>
      <w:r w:rsidRPr="007527D6">
        <w:rPr>
          <w:b/>
        </w:rPr>
        <w:t>выполнения</w:t>
      </w:r>
      <w:r w:rsidRPr="007527D6">
        <w:rPr>
          <w:b/>
          <w:spacing w:val="-7"/>
        </w:rPr>
        <w:t xml:space="preserve"> </w:t>
      </w:r>
      <w:r w:rsidRPr="007527D6">
        <w:rPr>
          <w:b/>
        </w:rPr>
        <w:t>административных</w:t>
      </w:r>
      <w:r w:rsidRPr="007527D6">
        <w:rPr>
          <w:b/>
          <w:spacing w:val="-7"/>
        </w:rPr>
        <w:t xml:space="preserve"> </w:t>
      </w:r>
      <w:r w:rsidRPr="007527D6">
        <w:rPr>
          <w:b/>
        </w:rPr>
        <w:t>процедур</w:t>
      </w:r>
      <w:r w:rsidRPr="007527D6">
        <w:rPr>
          <w:b/>
          <w:spacing w:val="-7"/>
        </w:rPr>
        <w:t xml:space="preserve"> </w:t>
      </w:r>
      <w:r w:rsidRPr="007527D6">
        <w:rPr>
          <w:b/>
        </w:rPr>
        <w:t>(действий)</w:t>
      </w:r>
      <w:r w:rsidRPr="007527D6">
        <w:rPr>
          <w:b/>
          <w:spacing w:val="-7"/>
        </w:rPr>
        <w:t xml:space="preserve"> </w:t>
      </w:r>
      <w:r w:rsidRPr="007527D6">
        <w:rPr>
          <w:b/>
        </w:rPr>
        <w:t>при</w:t>
      </w:r>
      <w:r w:rsidRPr="007527D6">
        <w:rPr>
          <w:b/>
          <w:spacing w:val="-7"/>
        </w:rPr>
        <w:t xml:space="preserve"> </w:t>
      </w:r>
      <w:r w:rsidRPr="007527D6">
        <w:rPr>
          <w:b/>
        </w:rPr>
        <w:t>предоставлении</w:t>
      </w:r>
      <w:r w:rsidRPr="007527D6">
        <w:rPr>
          <w:b/>
          <w:spacing w:val="-7"/>
        </w:rPr>
        <w:t xml:space="preserve"> </w:t>
      </w:r>
    </w:p>
    <w:p w:rsidR="00B47B11" w:rsidRPr="007527D6" w:rsidRDefault="00B47B11" w:rsidP="00B47B11">
      <w:pPr>
        <w:ind w:left="192" w:right="194"/>
        <w:jc w:val="center"/>
        <w:rPr>
          <w:b/>
        </w:rPr>
      </w:pPr>
      <w:r w:rsidRPr="007527D6">
        <w:rPr>
          <w:b/>
        </w:rPr>
        <w:t>муниципальной</w:t>
      </w:r>
      <w:r w:rsidRPr="007527D6">
        <w:rPr>
          <w:b/>
          <w:spacing w:val="-5"/>
        </w:rPr>
        <w:t xml:space="preserve"> </w:t>
      </w:r>
      <w:r w:rsidRPr="007527D6">
        <w:rPr>
          <w:b/>
        </w:rPr>
        <w:t>услуги</w:t>
      </w:r>
    </w:p>
    <w:p w:rsidR="00B47B11" w:rsidRPr="007527D6" w:rsidRDefault="00B47B11" w:rsidP="00B47B11">
      <w:pPr>
        <w:pStyle w:val="a7"/>
        <w:ind w:left="0"/>
        <w:rPr>
          <w:b/>
        </w:rPr>
      </w:pPr>
    </w:p>
    <w:p w:rsidR="00B47B11" w:rsidRPr="007527D6" w:rsidRDefault="00B47B11" w:rsidP="00B47B11">
      <w:pPr>
        <w:pStyle w:val="a7"/>
        <w:ind w:left="0"/>
        <w:rPr>
          <w:b/>
        </w:rPr>
      </w:pPr>
    </w:p>
    <w:p w:rsidR="00B47B11" w:rsidRPr="007527D6" w:rsidRDefault="00B47B11" w:rsidP="00B47B11">
      <w:pPr>
        <w:pStyle w:val="a7"/>
        <w:ind w:left="0"/>
        <w:rPr>
          <w:b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2695"/>
        <w:gridCol w:w="2126"/>
        <w:gridCol w:w="1557"/>
        <w:gridCol w:w="1985"/>
        <w:gridCol w:w="1418"/>
        <w:gridCol w:w="1949"/>
      </w:tblGrid>
      <w:tr w:rsidR="00B47B11" w:rsidRPr="0065554E" w:rsidTr="00B47B11">
        <w:trPr>
          <w:trHeight w:val="2210"/>
        </w:trPr>
        <w:tc>
          <w:tcPr>
            <w:tcW w:w="2829" w:type="dxa"/>
          </w:tcPr>
          <w:p w:rsidR="00B47B11" w:rsidRPr="0065554E" w:rsidRDefault="00B47B11" w:rsidP="00B47B11">
            <w:pPr>
              <w:pStyle w:val="TableParagraph"/>
              <w:spacing w:before="2"/>
              <w:ind w:left="187" w:right="174"/>
              <w:jc w:val="center"/>
              <w:rPr>
                <w:b/>
                <w:sz w:val="24"/>
                <w:szCs w:val="24"/>
              </w:rPr>
            </w:pPr>
            <w:r w:rsidRPr="0065554E">
              <w:rPr>
                <w:b/>
                <w:sz w:val="24"/>
                <w:szCs w:val="24"/>
              </w:rPr>
              <w:t>Основание</w:t>
            </w:r>
            <w:r w:rsidRPr="0065554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для</w:t>
            </w:r>
            <w:r w:rsidRPr="0065554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начала</w:t>
            </w:r>
            <w:r w:rsidRPr="0065554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административной</w:t>
            </w:r>
            <w:r w:rsidRPr="0065554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процедуры</w:t>
            </w:r>
          </w:p>
        </w:tc>
        <w:tc>
          <w:tcPr>
            <w:tcW w:w="2695" w:type="dxa"/>
          </w:tcPr>
          <w:p w:rsidR="00B47B11" w:rsidRPr="0065554E" w:rsidRDefault="00B47B11" w:rsidP="00B47B11">
            <w:pPr>
              <w:pStyle w:val="TableParagraph"/>
              <w:spacing w:before="2"/>
              <w:ind w:left="283" w:right="271" w:firstLine="3"/>
              <w:jc w:val="center"/>
              <w:rPr>
                <w:b/>
                <w:sz w:val="24"/>
                <w:szCs w:val="24"/>
              </w:rPr>
            </w:pPr>
            <w:r w:rsidRPr="0065554E">
              <w:rPr>
                <w:b/>
                <w:sz w:val="24"/>
                <w:szCs w:val="24"/>
              </w:rPr>
              <w:t>Содержание</w:t>
            </w:r>
            <w:r w:rsidRPr="0065554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b/>
                <w:spacing w:val="-1"/>
                <w:sz w:val="24"/>
                <w:szCs w:val="24"/>
              </w:rPr>
              <w:t>административных</w:t>
            </w:r>
            <w:r w:rsidRPr="0065554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действий</w:t>
            </w:r>
          </w:p>
        </w:tc>
        <w:tc>
          <w:tcPr>
            <w:tcW w:w="2126" w:type="dxa"/>
          </w:tcPr>
          <w:p w:rsidR="00B47B11" w:rsidRPr="0065554E" w:rsidRDefault="00B47B11" w:rsidP="00B47B11">
            <w:pPr>
              <w:pStyle w:val="TableParagraph"/>
              <w:spacing w:before="2"/>
              <w:ind w:left="118" w:right="108" w:firstLine="2"/>
              <w:jc w:val="center"/>
              <w:rPr>
                <w:b/>
                <w:sz w:val="24"/>
                <w:szCs w:val="24"/>
              </w:rPr>
            </w:pPr>
            <w:r w:rsidRPr="0065554E">
              <w:rPr>
                <w:b/>
                <w:sz w:val="24"/>
                <w:szCs w:val="24"/>
              </w:rPr>
              <w:t>Срок</w:t>
            </w:r>
            <w:r w:rsidRPr="0065554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выполнения</w:t>
            </w:r>
            <w:r w:rsidRPr="0065554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администра-</w:t>
            </w:r>
            <w:r w:rsidRPr="0065554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тивных</w:t>
            </w:r>
            <w:r w:rsidRPr="0065554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действий</w:t>
            </w:r>
          </w:p>
        </w:tc>
        <w:tc>
          <w:tcPr>
            <w:tcW w:w="1557" w:type="dxa"/>
          </w:tcPr>
          <w:p w:rsidR="00B47B11" w:rsidRPr="0065554E" w:rsidRDefault="00B47B11" w:rsidP="00B47B11">
            <w:pPr>
              <w:pStyle w:val="TableParagraph"/>
              <w:spacing w:line="270" w:lineRule="atLeast"/>
              <w:ind w:left="111" w:right="94" w:hanging="6"/>
              <w:jc w:val="center"/>
              <w:rPr>
                <w:b/>
                <w:sz w:val="24"/>
                <w:szCs w:val="24"/>
              </w:rPr>
            </w:pPr>
            <w:r w:rsidRPr="0065554E">
              <w:rPr>
                <w:b/>
                <w:sz w:val="24"/>
                <w:szCs w:val="24"/>
              </w:rPr>
              <w:t>Должност-</w:t>
            </w:r>
            <w:r w:rsidRPr="0065554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ное лицо,</w:t>
            </w:r>
            <w:r w:rsidRPr="0065554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ответственн</w:t>
            </w:r>
            <w:r w:rsidRPr="0065554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ое за</w:t>
            </w:r>
            <w:r w:rsidRPr="0065554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выполнение</w:t>
            </w:r>
            <w:r w:rsidRPr="0065554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администра</w:t>
            </w:r>
            <w:r w:rsidRPr="0065554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тивного</w:t>
            </w:r>
            <w:r w:rsidRPr="0065554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действия</w:t>
            </w:r>
          </w:p>
        </w:tc>
        <w:tc>
          <w:tcPr>
            <w:tcW w:w="1985" w:type="dxa"/>
          </w:tcPr>
          <w:p w:rsidR="00B47B11" w:rsidRPr="0065554E" w:rsidRDefault="00B47B11" w:rsidP="00B47B11">
            <w:pPr>
              <w:pStyle w:val="TableParagraph"/>
              <w:spacing w:before="2"/>
              <w:ind w:left="152" w:right="136"/>
              <w:jc w:val="center"/>
              <w:rPr>
                <w:b/>
                <w:sz w:val="24"/>
                <w:szCs w:val="24"/>
              </w:rPr>
            </w:pPr>
            <w:r w:rsidRPr="0065554E">
              <w:rPr>
                <w:b/>
                <w:sz w:val="24"/>
                <w:szCs w:val="24"/>
              </w:rPr>
              <w:t>Место</w:t>
            </w:r>
            <w:r w:rsidRPr="0065554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выполнения</w:t>
            </w:r>
            <w:r w:rsidRPr="0065554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b/>
                <w:spacing w:val="-1"/>
                <w:sz w:val="24"/>
                <w:szCs w:val="24"/>
              </w:rPr>
              <w:t>административ</w:t>
            </w:r>
            <w:r w:rsidRPr="0065554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но-го действия/</w:t>
            </w:r>
            <w:r w:rsidRPr="0065554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используемая</w:t>
            </w:r>
            <w:r w:rsidRPr="0065554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информационн</w:t>
            </w:r>
            <w:r w:rsidRPr="0065554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ая</w:t>
            </w:r>
            <w:r w:rsidRPr="0065554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система</w:t>
            </w:r>
          </w:p>
        </w:tc>
        <w:tc>
          <w:tcPr>
            <w:tcW w:w="1418" w:type="dxa"/>
          </w:tcPr>
          <w:p w:rsidR="00B47B11" w:rsidRPr="0065554E" w:rsidRDefault="00B47B11" w:rsidP="00B47B11">
            <w:pPr>
              <w:pStyle w:val="TableParagraph"/>
              <w:spacing w:before="2"/>
              <w:ind w:left="178" w:right="154" w:hanging="8"/>
              <w:jc w:val="both"/>
              <w:rPr>
                <w:b/>
                <w:sz w:val="24"/>
                <w:szCs w:val="24"/>
              </w:rPr>
            </w:pPr>
            <w:r w:rsidRPr="0065554E">
              <w:rPr>
                <w:b/>
                <w:sz w:val="24"/>
                <w:szCs w:val="24"/>
              </w:rPr>
              <w:t>Критерии</w:t>
            </w:r>
            <w:r w:rsidRPr="0065554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принятия</w:t>
            </w:r>
            <w:r w:rsidRPr="0065554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решения</w:t>
            </w:r>
          </w:p>
        </w:tc>
        <w:tc>
          <w:tcPr>
            <w:tcW w:w="1949" w:type="dxa"/>
          </w:tcPr>
          <w:p w:rsidR="00B47B11" w:rsidRPr="0065554E" w:rsidRDefault="00B47B11" w:rsidP="00B47B11">
            <w:pPr>
              <w:pStyle w:val="TableParagraph"/>
              <w:spacing w:before="2"/>
              <w:ind w:left="136" w:right="119" w:hanging="2"/>
              <w:jc w:val="center"/>
              <w:rPr>
                <w:b/>
                <w:sz w:val="24"/>
                <w:szCs w:val="24"/>
              </w:rPr>
            </w:pPr>
            <w:r w:rsidRPr="0065554E">
              <w:rPr>
                <w:b/>
                <w:sz w:val="24"/>
                <w:szCs w:val="24"/>
              </w:rPr>
              <w:t>Результат</w:t>
            </w:r>
            <w:r w:rsidRPr="0065554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b/>
                <w:spacing w:val="-1"/>
                <w:sz w:val="24"/>
                <w:szCs w:val="24"/>
              </w:rPr>
              <w:t>административ</w:t>
            </w:r>
            <w:r w:rsidRPr="0065554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ного действия,</w:t>
            </w:r>
            <w:r w:rsidRPr="0065554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способ</w:t>
            </w:r>
            <w:r w:rsidRPr="0065554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b/>
                <w:sz w:val="24"/>
                <w:szCs w:val="24"/>
              </w:rPr>
              <w:t>фиксации</w:t>
            </w:r>
          </w:p>
        </w:tc>
      </w:tr>
      <w:tr w:rsidR="00B47B11" w:rsidRPr="0065554E" w:rsidTr="00B47B11">
        <w:trPr>
          <w:trHeight w:val="275"/>
        </w:trPr>
        <w:tc>
          <w:tcPr>
            <w:tcW w:w="2829" w:type="dxa"/>
          </w:tcPr>
          <w:p w:rsidR="00B47B11" w:rsidRPr="0065554E" w:rsidRDefault="00B47B11" w:rsidP="00B47B11">
            <w:pPr>
              <w:pStyle w:val="TableParagraph"/>
              <w:spacing w:line="256" w:lineRule="exact"/>
              <w:ind w:left="12"/>
              <w:jc w:val="center"/>
              <w:rPr>
                <w:sz w:val="24"/>
                <w:szCs w:val="24"/>
              </w:rPr>
            </w:pPr>
            <w:r w:rsidRPr="0065554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B47B11" w:rsidRPr="0065554E" w:rsidRDefault="00B47B11" w:rsidP="00B47B11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 w:rsidRPr="0065554E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47B11" w:rsidRPr="0065554E" w:rsidRDefault="00B47B11" w:rsidP="00B47B11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65554E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557" w:type="dxa"/>
          </w:tcPr>
          <w:p w:rsidR="00B47B11" w:rsidRPr="0065554E" w:rsidRDefault="00B47B11" w:rsidP="00B47B11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65554E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47B11" w:rsidRPr="0065554E" w:rsidRDefault="00B47B11" w:rsidP="00B47B1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65554E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47B11" w:rsidRPr="0065554E" w:rsidRDefault="00B47B11" w:rsidP="00B47B11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65554E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B47B11" w:rsidRPr="0065554E" w:rsidRDefault="00B47B11" w:rsidP="00B47B11">
            <w:pPr>
              <w:pStyle w:val="TableParagraph"/>
              <w:spacing w:line="256" w:lineRule="exact"/>
              <w:ind w:left="17"/>
              <w:jc w:val="center"/>
              <w:rPr>
                <w:sz w:val="24"/>
                <w:szCs w:val="24"/>
              </w:rPr>
            </w:pPr>
            <w:r w:rsidRPr="0065554E">
              <w:rPr>
                <w:w w:val="99"/>
                <w:sz w:val="24"/>
                <w:szCs w:val="24"/>
              </w:rPr>
              <w:t>7</w:t>
            </w:r>
          </w:p>
        </w:tc>
      </w:tr>
      <w:tr w:rsidR="00B47B11" w:rsidRPr="0065554E" w:rsidTr="00B47B11">
        <w:trPr>
          <w:trHeight w:val="551"/>
        </w:trPr>
        <w:tc>
          <w:tcPr>
            <w:tcW w:w="14559" w:type="dxa"/>
            <w:gridSpan w:val="7"/>
          </w:tcPr>
          <w:p w:rsidR="00B47B11" w:rsidRPr="0065554E" w:rsidRDefault="00B47B11" w:rsidP="00B47B11">
            <w:pPr>
              <w:pStyle w:val="TableParagraph"/>
              <w:spacing w:line="270" w:lineRule="exact"/>
              <w:ind w:left="4696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1.</w:t>
            </w:r>
            <w:r w:rsidRPr="0065554E">
              <w:rPr>
                <w:spacing w:val="2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Проверка</w:t>
            </w:r>
            <w:r w:rsidRPr="0065554E">
              <w:rPr>
                <w:spacing w:val="-4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документов</w:t>
            </w:r>
            <w:r w:rsidRPr="0065554E">
              <w:rPr>
                <w:spacing w:val="-5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и</w:t>
            </w:r>
            <w:r w:rsidRPr="0065554E">
              <w:rPr>
                <w:spacing w:val="-4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регистрация</w:t>
            </w:r>
            <w:r w:rsidRPr="0065554E">
              <w:rPr>
                <w:spacing w:val="-4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заявления</w:t>
            </w:r>
          </w:p>
        </w:tc>
      </w:tr>
      <w:tr w:rsidR="00B47B11" w:rsidRPr="0065554E" w:rsidTr="0065554E">
        <w:trPr>
          <w:trHeight w:val="3533"/>
        </w:trPr>
        <w:tc>
          <w:tcPr>
            <w:tcW w:w="2829" w:type="dxa"/>
          </w:tcPr>
          <w:p w:rsidR="00B47B11" w:rsidRPr="0065554E" w:rsidRDefault="00B47B11" w:rsidP="00B47B11">
            <w:pPr>
              <w:pStyle w:val="TableParagraph"/>
              <w:ind w:left="110" w:right="95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lastRenderedPageBreak/>
              <w:t>Поступление</w:t>
            </w:r>
            <w:r w:rsidRPr="0065554E">
              <w:rPr>
                <w:spacing w:val="-8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заявления</w:t>
            </w:r>
            <w:r w:rsidRPr="0065554E">
              <w:rPr>
                <w:spacing w:val="-8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и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документов для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предоставления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муниципальной услуги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в</w:t>
            </w:r>
            <w:r w:rsidRPr="0065554E">
              <w:rPr>
                <w:spacing w:val="60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Уполномоченный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орган</w:t>
            </w:r>
          </w:p>
        </w:tc>
        <w:tc>
          <w:tcPr>
            <w:tcW w:w="2695" w:type="dxa"/>
          </w:tcPr>
          <w:p w:rsidR="00B47B11" w:rsidRPr="0065554E" w:rsidRDefault="00B47B11" w:rsidP="00B47B11">
            <w:pPr>
              <w:pStyle w:val="TableParagraph"/>
              <w:ind w:left="110" w:right="191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Прием и проверка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комплектности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документов на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наличие/отсутствие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оснований</w:t>
            </w:r>
            <w:r w:rsidRPr="0065554E">
              <w:rPr>
                <w:spacing w:val="-4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для</w:t>
            </w:r>
            <w:r w:rsidRPr="0065554E">
              <w:rPr>
                <w:spacing w:val="-4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отказа</w:t>
            </w:r>
            <w:r w:rsidRPr="0065554E">
              <w:rPr>
                <w:spacing w:val="-4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в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приеме документов,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предусмотренных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пунктом 2.8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Административного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регламента</w:t>
            </w:r>
          </w:p>
        </w:tc>
        <w:tc>
          <w:tcPr>
            <w:tcW w:w="2126" w:type="dxa"/>
          </w:tcPr>
          <w:p w:rsidR="00B47B11" w:rsidRPr="0065554E" w:rsidRDefault="00B47B11" w:rsidP="00B47B11">
            <w:pPr>
              <w:pStyle w:val="TableParagraph"/>
              <w:spacing w:line="270" w:lineRule="exact"/>
              <w:ind w:left="108" w:right="-216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До</w:t>
            </w:r>
            <w:r w:rsidRPr="0065554E">
              <w:rPr>
                <w:spacing w:val="-4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1</w:t>
            </w:r>
            <w:r w:rsidRPr="0065554E">
              <w:rPr>
                <w:spacing w:val="-3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рабочего</w:t>
            </w:r>
            <w:r w:rsidRPr="0065554E">
              <w:rPr>
                <w:spacing w:val="-3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дня</w:t>
            </w:r>
            <w:r w:rsidRPr="0065554E">
              <w:rPr>
                <w:spacing w:val="-3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Уп</w:t>
            </w:r>
          </w:p>
        </w:tc>
        <w:tc>
          <w:tcPr>
            <w:tcW w:w="1557" w:type="dxa"/>
          </w:tcPr>
          <w:p w:rsidR="00B47B11" w:rsidRPr="0065554E" w:rsidRDefault="00B47B11" w:rsidP="00B47B11">
            <w:pPr>
              <w:pStyle w:val="TableParagraph"/>
              <w:ind w:left="108" w:right="103" w:firstLine="88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олномоче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нного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органа,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ответственн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ое за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предоставле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ние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муниципаль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ной</w:t>
            </w:r>
            <w:r w:rsidRPr="0065554E">
              <w:rPr>
                <w:spacing w:val="-5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B47B11" w:rsidRPr="0065554E" w:rsidRDefault="00B47B11" w:rsidP="00B47B11">
            <w:pPr>
              <w:pStyle w:val="TableParagraph"/>
              <w:ind w:left="111" w:right="140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Уполномоченны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й орган / ГИС /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B47B11" w:rsidRPr="0065554E" w:rsidRDefault="00B47B11" w:rsidP="00B47B11">
            <w:pPr>
              <w:pStyle w:val="TableParagraph"/>
              <w:spacing w:line="270" w:lineRule="exact"/>
              <w:ind w:left="171" w:right="-29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регистрация</w:t>
            </w:r>
          </w:p>
        </w:tc>
        <w:tc>
          <w:tcPr>
            <w:tcW w:w="1949" w:type="dxa"/>
          </w:tcPr>
          <w:p w:rsidR="00B47B11" w:rsidRPr="0065554E" w:rsidRDefault="00B47B11" w:rsidP="00B47B11">
            <w:pPr>
              <w:pStyle w:val="TableParagraph"/>
              <w:ind w:left="112" w:right="440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заявления и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pacing w:val="-1"/>
                <w:sz w:val="24"/>
                <w:szCs w:val="24"/>
              </w:rPr>
              <w:t xml:space="preserve">документов </w:t>
            </w:r>
            <w:r w:rsidRPr="0065554E">
              <w:rPr>
                <w:sz w:val="24"/>
                <w:szCs w:val="24"/>
              </w:rPr>
              <w:t>в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ГИС</w:t>
            </w:r>
          </w:p>
          <w:p w:rsidR="00B47B11" w:rsidRPr="0065554E" w:rsidRDefault="00B47B11" w:rsidP="00B47B11">
            <w:pPr>
              <w:pStyle w:val="TableParagraph"/>
              <w:ind w:left="112" w:right="91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(присвоение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номера и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датирование);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назначение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должностного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лица,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ответственного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за</w:t>
            </w:r>
          </w:p>
          <w:p w:rsidR="00B47B11" w:rsidRPr="0065554E" w:rsidRDefault="00B47B11" w:rsidP="00B47B11">
            <w:pPr>
              <w:pStyle w:val="TableParagraph"/>
              <w:spacing w:line="270" w:lineRule="atLeast"/>
              <w:ind w:left="112" w:right="91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предоставление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B47B11" w:rsidRPr="0065554E" w:rsidTr="00B47B11">
        <w:trPr>
          <w:trHeight w:val="1103"/>
        </w:trPr>
        <w:tc>
          <w:tcPr>
            <w:tcW w:w="2829" w:type="dxa"/>
            <w:vMerge w:val="restart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B47B11" w:rsidRPr="0065554E" w:rsidRDefault="00B47B11" w:rsidP="00B47B11">
            <w:pPr>
              <w:pStyle w:val="TableParagraph"/>
              <w:spacing w:line="270" w:lineRule="exact"/>
              <w:ind w:left="112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муниципальной</w:t>
            </w:r>
          </w:p>
          <w:p w:rsidR="00B47B11" w:rsidRPr="0065554E" w:rsidRDefault="00B47B11" w:rsidP="00B47B11">
            <w:pPr>
              <w:pStyle w:val="TableParagraph"/>
              <w:spacing w:line="270" w:lineRule="atLeast"/>
              <w:ind w:left="112" w:right="451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 xml:space="preserve"> услуги, и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передача ему</w:t>
            </w:r>
            <w:r w:rsidRPr="0065554E">
              <w:rPr>
                <w:spacing w:val="-58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документов</w:t>
            </w:r>
          </w:p>
        </w:tc>
      </w:tr>
      <w:tr w:rsidR="00B47B11" w:rsidRPr="0065554E" w:rsidTr="00B47B11">
        <w:trPr>
          <w:trHeight w:val="1656"/>
        </w:trPr>
        <w:tc>
          <w:tcPr>
            <w:tcW w:w="2829" w:type="dxa"/>
            <w:vMerge/>
            <w:tcBorders>
              <w:top w:val="nil"/>
            </w:tcBorders>
          </w:tcPr>
          <w:p w:rsidR="00B47B11" w:rsidRPr="0065554E" w:rsidRDefault="00B47B11" w:rsidP="00B47B11">
            <w:pPr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B47B11" w:rsidRPr="0065554E" w:rsidRDefault="00B47B11" w:rsidP="00B47B11">
            <w:pPr>
              <w:pStyle w:val="TableParagraph"/>
              <w:ind w:left="110" w:right="307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Принятие решения об</w:t>
            </w:r>
            <w:r w:rsidRPr="0065554E">
              <w:rPr>
                <w:spacing w:val="-58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отказе в приеме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документов, в случае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выявления оснований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для</w:t>
            </w:r>
            <w:r w:rsidRPr="0065554E">
              <w:rPr>
                <w:spacing w:val="-3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отказа</w:t>
            </w:r>
            <w:r w:rsidRPr="0065554E">
              <w:rPr>
                <w:spacing w:val="-2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в</w:t>
            </w:r>
            <w:r w:rsidRPr="0065554E">
              <w:rPr>
                <w:spacing w:val="-2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приеме</w:t>
            </w:r>
          </w:p>
          <w:p w:rsidR="00B47B11" w:rsidRPr="0065554E" w:rsidRDefault="00B47B11" w:rsidP="00B47B11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7B11" w:rsidRPr="0065554E" w:rsidTr="00B47B11">
        <w:trPr>
          <w:trHeight w:val="2759"/>
        </w:trPr>
        <w:tc>
          <w:tcPr>
            <w:tcW w:w="2829" w:type="dxa"/>
            <w:vMerge/>
            <w:tcBorders>
              <w:top w:val="nil"/>
            </w:tcBorders>
          </w:tcPr>
          <w:p w:rsidR="00B47B11" w:rsidRPr="0065554E" w:rsidRDefault="00B47B11" w:rsidP="00B47B11">
            <w:pPr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B47B11" w:rsidRPr="0065554E" w:rsidRDefault="00B47B11" w:rsidP="00B47B11">
            <w:pPr>
              <w:pStyle w:val="TableParagraph"/>
              <w:ind w:left="110" w:right="144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Регистрация заявления,</w:t>
            </w:r>
            <w:r w:rsidRPr="0065554E">
              <w:rPr>
                <w:spacing w:val="-58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в случае отсутствия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оснований для отказа в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приеме</w:t>
            </w:r>
            <w:r w:rsidRPr="0065554E">
              <w:rPr>
                <w:spacing w:val="-3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</w:tcPr>
          <w:p w:rsidR="00B47B11" w:rsidRPr="0065554E" w:rsidRDefault="00B47B11" w:rsidP="00B47B11">
            <w:pPr>
              <w:pStyle w:val="TableParagraph"/>
              <w:spacing w:line="270" w:lineRule="exact"/>
              <w:ind w:left="168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B47B11" w:rsidRPr="0065554E" w:rsidRDefault="00B47B11" w:rsidP="00B47B1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Должностно</w:t>
            </w:r>
          </w:p>
          <w:p w:rsidR="00B47B11" w:rsidRPr="0065554E" w:rsidRDefault="00B47B11" w:rsidP="00B47B11">
            <w:pPr>
              <w:pStyle w:val="TableParagraph"/>
              <w:ind w:left="108" w:right="103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е лицо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Уполномоче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нного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органа,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ответственн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ое за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регистрацию</w:t>
            </w:r>
          </w:p>
          <w:p w:rsidR="00B47B11" w:rsidRPr="0065554E" w:rsidRDefault="00B47B11" w:rsidP="00B47B11">
            <w:pPr>
              <w:pStyle w:val="TableParagraph"/>
              <w:spacing w:line="270" w:lineRule="atLeast"/>
              <w:ind w:left="108" w:right="123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корреспонде</w:t>
            </w:r>
            <w:r w:rsidRPr="0065554E">
              <w:rPr>
                <w:spacing w:val="-58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нции</w:t>
            </w:r>
          </w:p>
        </w:tc>
        <w:tc>
          <w:tcPr>
            <w:tcW w:w="1985" w:type="dxa"/>
          </w:tcPr>
          <w:p w:rsidR="00B47B11" w:rsidRPr="0065554E" w:rsidRDefault="00B47B11" w:rsidP="00B47B11">
            <w:pPr>
              <w:pStyle w:val="TableParagraph"/>
              <w:ind w:left="111" w:right="140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Уполномоченны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й</w:t>
            </w:r>
            <w:r w:rsidRPr="0065554E">
              <w:rPr>
                <w:spacing w:val="-2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орган/ГИС</w:t>
            </w:r>
          </w:p>
        </w:tc>
        <w:tc>
          <w:tcPr>
            <w:tcW w:w="1418" w:type="dxa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7B11" w:rsidRPr="0065554E" w:rsidTr="00B47B11">
        <w:trPr>
          <w:trHeight w:val="551"/>
        </w:trPr>
        <w:tc>
          <w:tcPr>
            <w:tcW w:w="14559" w:type="dxa"/>
            <w:gridSpan w:val="7"/>
          </w:tcPr>
          <w:p w:rsidR="00B47B11" w:rsidRPr="0065554E" w:rsidRDefault="00B47B11" w:rsidP="00B47B11">
            <w:pPr>
              <w:pStyle w:val="TableParagraph"/>
              <w:spacing w:line="270" w:lineRule="exact"/>
              <w:ind w:left="4809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2.</w:t>
            </w:r>
            <w:r w:rsidRPr="0065554E">
              <w:rPr>
                <w:spacing w:val="-5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Получение</w:t>
            </w:r>
            <w:r w:rsidRPr="0065554E">
              <w:rPr>
                <w:spacing w:val="-5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сведений</w:t>
            </w:r>
            <w:r w:rsidRPr="0065554E">
              <w:rPr>
                <w:spacing w:val="-4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посредством</w:t>
            </w:r>
            <w:r w:rsidRPr="0065554E">
              <w:rPr>
                <w:spacing w:val="-5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СМЭВ</w:t>
            </w:r>
          </w:p>
        </w:tc>
      </w:tr>
      <w:tr w:rsidR="00B47B11" w:rsidRPr="0065554E" w:rsidTr="00B47B11">
        <w:trPr>
          <w:trHeight w:val="3314"/>
        </w:trPr>
        <w:tc>
          <w:tcPr>
            <w:tcW w:w="2829" w:type="dxa"/>
          </w:tcPr>
          <w:p w:rsidR="00B47B11" w:rsidRPr="0065554E" w:rsidRDefault="00B47B11" w:rsidP="00B47B11">
            <w:pPr>
              <w:pStyle w:val="TableParagraph"/>
              <w:ind w:left="110" w:right="108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lastRenderedPageBreak/>
              <w:t>пакет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зарегистрированных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документов,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поступивших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должностному лицу,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ответственному за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предоставление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муниципальной</w:t>
            </w:r>
            <w:r w:rsidRPr="0065554E">
              <w:rPr>
                <w:spacing w:val="4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услуги</w:t>
            </w:r>
          </w:p>
        </w:tc>
        <w:tc>
          <w:tcPr>
            <w:tcW w:w="2695" w:type="dxa"/>
          </w:tcPr>
          <w:p w:rsidR="00B47B11" w:rsidRPr="0065554E" w:rsidRDefault="00B47B11" w:rsidP="00B47B11">
            <w:pPr>
              <w:pStyle w:val="TableParagraph"/>
              <w:ind w:left="110" w:right="505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направление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межведомственных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запросов</w:t>
            </w:r>
            <w:r w:rsidRPr="0065554E">
              <w:rPr>
                <w:spacing w:val="-6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в</w:t>
            </w:r>
            <w:r w:rsidRPr="0065554E">
              <w:rPr>
                <w:spacing w:val="-5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органы</w:t>
            </w:r>
            <w:r w:rsidRPr="0065554E">
              <w:rPr>
                <w:spacing w:val="-6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и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организации</w:t>
            </w:r>
          </w:p>
        </w:tc>
        <w:tc>
          <w:tcPr>
            <w:tcW w:w="2126" w:type="dxa"/>
          </w:tcPr>
          <w:p w:rsidR="00B47B11" w:rsidRPr="0065554E" w:rsidRDefault="00B47B11" w:rsidP="00B47B11">
            <w:pPr>
              <w:pStyle w:val="TableParagraph"/>
              <w:ind w:left="108" w:right="711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в день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регистрации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заявления и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документов</w:t>
            </w:r>
          </w:p>
        </w:tc>
        <w:tc>
          <w:tcPr>
            <w:tcW w:w="1557" w:type="dxa"/>
          </w:tcPr>
          <w:p w:rsidR="00B47B11" w:rsidRPr="0065554E" w:rsidRDefault="00B47B11" w:rsidP="00B47B11">
            <w:pPr>
              <w:pStyle w:val="TableParagraph"/>
              <w:ind w:left="108" w:right="92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должностное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лицо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Уполномоче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нного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органа,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ответственн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ое за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предоставле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ние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</w:p>
          <w:p w:rsidR="00B47B11" w:rsidRPr="0065554E" w:rsidRDefault="00B47B11" w:rsidP="00B47B11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муниципаль</w:t>
            </w:r>
          </w:p>
        </w:tc>
        <w:tc>
          <w:tcPr>
            <w:tcW w:w="1985" w:type="dxa"/>
          </w:tcPr>
          <w:p w:rsidR="00B47B11" w:rsidRPr="0065554E" w:rsidRDefault="00B47B11" w:rsidP="00B47B11">
            <w:pPr>
              <w:pStyle w:val="TableParagraph"/>
              <w:ind w:left="111" w:right="140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Уполномоченны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й орган/ГИС/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ПГС</w:t>
            </w:r>
            <w:r w:rsidRPr="0065554E">
              <w:rPr>
                <w:spacing w:val="-2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/</w:t>
            </w:r>
            <w:r w:rsidRPr="0065554E">
              <w:rPr>
                <w:spacing w:val="-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СМЭВ</w:t>
            </w:r>
          </w:p>
        </w:tc>
        <w:tc>
          <w:tcPr>
            <w:tcW w:w="1418" w:type="dxa"/>
          </w:tcPr>
          <w:p w:rsidR="00B47B11" w:rsidRPr="0065554E" w:rsidRDefault="00B47B11" w:rsidP="00B47B11">
            <w:pPr>
              <w:pStyle w:val="TableParagraph"/>
              <w:ind w:left="111" w:right="138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отсутствие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документо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в,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необходим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ых для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pacing w:val="-1"/>
                <w:sz w:val="24"/>
                <w:szCs w:val="24"/>
              </w:rPr>
              <w:t>предоставл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ения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муниципа</w:t>
            </w:r>
          </w:p>
          <w:p w:rsidR="00B47B11" w:rsidRPr="0065554E" w:rsidRDefault="00B47B11" w:rsidP="00B47B11">
            <w:pPr>
              <w:pStyle w:val="TableParagraph"/>
              <w:spacing w:line="276" w:lineRule="exact"/>
              <w:ind w:left="111" w:right="530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льной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pacing w:val="-1"/>
                <w:sz w:val="24"/>
                <w:szCs w:val="24"/>
              </w:rPr>
              <w:t>услуги,</w:t>
            </w:r>
          </w:p>
        </w:tc>
        <w:tc>
          <w:tcPr>
            <w:tcW w:w="1949" w:type="dxa"/>
          </w:tcPr>
          <w:p w:rsidR="00B47B11" w:rsidRPr="0065554E" w:rsidRDefault="00B47B11" w:rsidP="00B47B11">
            <w:pPr>
              <w:pStyle w:val="TableParagraph"/>
              <w:ind w:left="112" w:right="94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направление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pacing w:val="-1"/>
                <w:sz w:val="24"/>
                <w:szCs w:val="24"/>
              </w:rPr>
              <w:t>межведомственн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ого запроса в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органы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(организации),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предоставляющ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ие документы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(сведения),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pacing w:val="-1"/>
                <w:sz w:val="24"/>
                <w:szCs w:val="24"/>
              </w:rPr>
              <w:t>предусмотренны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е</w:t>
            </w:r>
            <w:r w:rsidRPr="0065554E">
              <w:rPr>
                <w:spacing w:val="-2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пунктом</w:t>
            </w:r>
            <w:r w:rsidRPr="0065554E">
              <w:rPr>
                <w:spacing w:val="-2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2.7</w:t>
            </w:r>
          </w:p>
          <w:p w:rsidR="00B47B11" w:rsidRPr="0065554E" w:rsidRDefault="00B47B11" w:rsidP="00B47B11">
            <w:pPr>
              <w:pStyle w:val="TableParagraph"/>
              <w:spacing w:line="276" w:lineRule="exact"/>
              <w:ind w:left="112" w:right="189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Административ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ного</w:t>
            </w:r>
          </w:p>
        </w:tc>
      </w:tr>
      <w:tr w:rsidR="00B47B11" w:rsidRPr="0065554E" w:rsidTr="00B47B11">
        <w:trPr>
          <w:trHeight w:val="2483"/>
        </w:trPr>
        <w:tc>
          <w:tcPr>
            <w:tcW w:w="2829" w:type="dxa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B47B11" w:rsidRPr="0065554E" w:rsidRDefault="00B47B11" w:rsidP="00B47B11">
            <w:pPr>
              <w:pStyle w:val="TableParagraph"/>
              <w:spacing w:line="270" w:lineRule="exact"/>
              <w:ind w:left="108" w:right="-72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ной</w:t>
            </w:r>
            <w:r w:rsidRPr="0065554E">
              <w:rPr>
                <w:spacing w:val="-5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услуги</w:t>
            </w:r>
            <w:r w:rsidRPr="0065554E">
              <w:rPr>
                <w:spacing w:val="-5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на</w:t>
            </w:r>
          </w:p>
        </w:tc>
        <w:tc>
          <w:tcPr>
            <w:tcW w:w="1985" w:type="dxa"/>
          </w:tcPr>
          <w:p w:rsidR="00B47B11" w:rsidRPr="0065554E" w:rsidRDefault="00B47B11" w:rsidP="00B47B11">
            <w:pPr>
              <w:pStyle w:val="TableParagraph"/>
              <w:spacing w:line="270" w:lineRule="exact"/>
              <w:ind w:left="51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ходящих</w:t>
            </w:r>
          </w:p>
        </w:tc>
        <w:tc>
          <w:tcPr>
            <w:tcW w:w="1418" w:type="dxa"/>
          </w:tcPr>
          <w:p w:rsidR="00B47B11" w:rsidRPr="0065554E" w:rsidRDefault="00B47B11" w:rsidP="00B47B11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B47B11" w:rsidRPr="0065554E" w:rsidRDefault="00B47B11" w:rsidP="00B47B11">
            <w:pPr>
              <w:pStyle w:val="TableParagraph"/>
              <w:spacing w:line="270" w:lineRule="atLeast"/>
              <w:ind w:left="111" w:right="165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ся в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распоряже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нии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pacing w:val="-1"/>
                <w:sz w:val="24"/>
                <w:szCs w:val="24"/>
              </w:rPr>
              <w:t>государств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енных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органов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(организац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ий)</w:t>
            </w:r>
          </w:p>
        </w:tc>
        <w:tc>
          <w:tcPr>
            <w:tcW w:w="1949" w:type="dxa"/>
          </w:tcPr>
          <w:p w:rsidR="00B47B11" w:rsidRPr="0065554E" w:rsidRDefault="00B47B11" w:rsidP="00B47B11">
            <w:pPr>
              <w:pStyle w:val="TableParagraph"/>
              <w:ind w:left="112" w:right="158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регламента, в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том числе с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pacing w:val="-1"/>
                <w:sz w:val="24"/>
                <w:szCs w:val="24"/>
              </w:rPr>
              <w:t>использованием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СМЭВ</w:t>
            </w:r>
          </w:p>
        </w:tc>
      </w:tr>
      <w:tr w:rsidR="00B47B11" w:rsidRPr="0065554E" w:rsidTr="00B47B11">
        <w:trPr>
          <w:trHeight w:val="3587"/>
        </w:trPr>
        <w:tc>
          <w:tcPr>
            <w:tcW w:w="2829" w:type="dxa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B47B11" w:rsidRPr="0065554E" w:rsidRDefault="00B47B11" w:rsidP="00B47B11">
            <w:pPr>
              <w:pStyle w:val="TableParagraph"/>
              <w:ind w:left="110" w:right="112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получение ответов на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межведомственные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запросы,</w:t>
            </w:r>
            <w:r w:rsidRPr="0065554E">
              <w:rPr>
                <w:spacing w:val="-14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формирование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полного комплекта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</w:tcPr>
          <w:p w:rsidR="00B47B11" w:rsidRPr="0065554E" w:rsidRDefault="00B47B11" w:rsidP="00B47B11">
            <w:pPr>
              <w:pStyle w:val="TableParagraph"/>
              <w:ind w:left="108" w:right="118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3 рабочих дня со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дня направления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межведомственно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го запроса в орган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или организацию,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предоставляющие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документ и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информацию,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если иные сроки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не</w:t>
            </w:r>
            <w:r w:rsidRPr="0065554E">
              <w:rPr>
                <w:spacing w:val="-12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предусмотрены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законодательство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м</w:t>
            </w:r>
            <w:r w:rsidRPr="0065554E">
              <w:rPr>
                <w:spacing w:val="-3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РФ</w:t>
            </w:r>
            <w:r w:rsidRPr="0065554E">
              <w:rPr>
                <w:spacing w:val="-2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и</w:t>
            </w:r>
            <w:r w:rsidRPr="0065554E">
              <w:rPr>
                <w:spacing w:val="-2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субъекта</w:t>
            </w:r>
          </w:p>
          <w:p w:rsidR="00B47B11" w:rsidRPr="0065554E" w:rsidRDefault="00B47B11" w:rsidP="00B47B11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РФ</w:t>
            </w:r>
          </w:p>
        </w:tc>
        <w:tc>
          <w:tcPr>
            <w:tcW w:w="1557" w:type="dxa"/>
          </w:tcPr>
          <w:p w:rsidR="00B47B11" w:rsidRPr="0065554E" w:rsidRDefault="00B47B11" w:rsidP="00B47B11">
            <w:pPr>
              <w:pStyle w:val="TableParagraph"/>
              <w:ind w:left="108" w:right="92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должностное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лицо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Уполномоче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нного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органа,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ответственн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ое за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предоставле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ние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муниципаль</w:t>
            </w:r>
          </w:p>
          <w:p w:rsidR="00B47B11" w:rsidRPr="0065554E" w:rsidRDefault="00B47B11" w:rsidP="00B47B11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ной</w:t>
            </w:r>
            <w:r w:rsidRPr="0065554E">
              <w:rPr>
                <w:spacing w:val="-6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B47B11" w:rsidRPr="0065554E" w:rsidRDefault="00B47B11" w:rsidP="00B47B11">
            <w:pPr>
              <w:pStyle w:val="TableParagraph"/>
              <w:ind w:left="111" w:right="140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Уполномоченны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й орган) /ГИС/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ПГС</w:t>
            </w:r>
            <w:r w:rsidRPr="0065554E">
              <w:rPr>
                <w:spacing w:val="-2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/</w:t>
            </w:r>
            <w:r w:rsidRPr="0065554E">
              <w:rPr>
                <w:spacing w:val="-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СМЭВ</w:t>
            </w:r>
          </w:p>
        </w:tc>
        <w:tc>
          <w:tcPr>
            <w:tcW w:w="1418" w:type="dxa"/>
          </w:tcPr>
          <w:p w:rsidR="00B47B11" w:rsidRPr="0065554E" w:rsidRDefault="00B47B11" w:rsidP="00B47B11">
            <w:pPr>
              <w:pStyle w:val="TableParagraph"/>
              <w:spacing w:line="270" w:lineRule="exact"/>
              <w:ind w:left="171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получение</w:t>
            </w:r>
          </w:p>
        </w:tc>
        <w:tc>
          <w:tcPr>
            <w:tcW w:w="1949" w:type="dxa"/>
          </w:tcPr>
          <w:p w:rsidR="00B47B11" w:rsidRPr="0065554E" w:rsidRDefault="00B47B11" w:rsidP="00B47B1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B47B11" w:rsidRPr="0065554E" w:rsidRDefault="00B47B11" w:rsidP="00B47B11">
            <w:pPr>
              <w:pStyle w:val="TableParagraph"/>
              <w:ind w:left="112" w:right="91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документов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(сведений),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необходимых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для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предоставления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муниципальной</w:t>
            </w:r>
          </w:p>
          <w:p w:rsidR="00B47B11" w:rsidRPr="0065554E" w:rsidRDefault="00B47B11" w:rsidP="00B47B11">
            <w:pPr>
              <w:pStyle w:val="TableParagraph"/>
              <w:ind w:left="112"/>
              <w:rPr>
                <w:sz w:val="24"/>
                <w:szCs w:val="24"/>
              </w:rPr>
            </w:pPr>
            <w:r w:rsidRPr="0065554E">
              <w:rPr>
                <w:spacing w:val="54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услуги</w:t>
            </w:r>
          </w:p>
        </w:tc>
      </w:tr>
      <w:tr w:rsidR="00B47B11" w:rsidRPr="0065554E" w:rsidTr="00B47B11">
        <w:trPr>
          <w:trHeight w:val="551"/>
        </w:trPr>
        <w:tc>
          <w:tcPr>
            <w:tcW w:w="14559" w:type="dxa"/>
            <w:gridSpan w:val="7"/>
          </w:tcPr>
          <w:p w:rsidR="00B47B11" w:rsidRPr="0065554E" w:rsidRDefault="00B47B11" w:rsidP="00B47B11">
            <w:pPr>
              <w:pStyle w:val="TableParagraph"/>
              <w:spacing w:line="270" w:lineRule="exact"/>
              <w:ind w:left="1895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3.</w:t>
            </w:r>
            <w:r w:rsidRPr="0065554E">
              <w:rPr>
                <w:spacing w:val="-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Рассмотрение</w:t>
            </w:r>
            <w:r w:rsidRPr="0065554E">
              <w:rPr>
                <w:spacing w:val="-6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документов</w:t>
            </w:r>
            <w:r w:rsidRPr="0065554E">
              <w:rPr>
                <w:spacing w:val="-6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и</w:t>
            </w:r>
            <w:r w:rsidRPr="0065554E">
              <w:rPr>
                <w:spacing w:val="-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сведений,</w:t>
            </w:r>
            <w:r w:rsidRPr="0065554E">
              <w:rPr>
                <w:spacing w:val="-6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проведение</w:t>
            </w:r>
            <w:r w:rsidRPr="0065554E">
              <w:rPr>
                <w:spacing w:val="-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публичных</w:t>
            </w:r>
            <w:r w:rsidRPr="0065554E">
              <w:rPr>
                <w:spacing w:val="-6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слушаний</w:t>
            </w:r>
            <w:r w:rsidRPr="0065554E">
              <w:rPr>
                <w:spacing w:val="-6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или</w:t>
            </w:r>
            <w:r w:rsidRPr="0065554E">
              <w:rPr>
                <w:spacing w:val="-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общественных</w:t>
            </w:r>
            <w:r w:rsidRPr="0065554E">
              <w:rPr>
                <w:spacing w:val="-6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обсуждений</w:t>
            </w:r>
          </w:p>
        </w:tc>
      </w:tr>
      <w:tr w:rsidR="00B47B11" w:rsidRPr="0065554E" w:rsidTr="00B47B11">
        <w:trPr>
          <w:trHeight w:val="2759"/>
        </w:trPr>
        <w:tc>
          <w:tcPr>
            <w:tcW w:w="2829" w:type="dxa"/>
          </w:tcPr>
          <w:p w:rsidR="00B47B11" w:rsidRPr="0065554E" w:rsidRDefault="00B47B11" w:rsidP="00B47B11">
            <w:pPr>
              <w:pStyle w:val="TableParagraph"/>
              <w:ind w:left="110" w:right="108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lastRenderedPageBreak/>
              <w:t>пакет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зарегистрированных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документов,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поступивших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должностному лицу,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ответственному за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предоставление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муниципальной</w:t>
            </w:r>
            <w:r w:rsidRPr="0065554E">
              <w:rPr>
                <w:spacing w:val="4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услуги</w:t>
            </w:r>
          </w:p>
        </w:tc>
        <w:tc>
          <w:tcPr>
            <w:tcW w:w="2695" w:type="dxa"/>
          </w:tcPr>
          <w:p w:rsidR="00B47B11" w:rsidRPr="0065554E" w:rsidRDefault="00B47B11" w:rsidP="00B47B11">
            <w:pPr>
              <w:pStyle w:val="TableParagraph"/>
              <w:ind w:left="110" w:right="141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Проверка соответствия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документов и сведений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требованиям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нормативных</w:t>
            </w:r>
            <w:r w:rsidRPr="0065554E">
              <w:rPr>
                <w:spacing w:val="-13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правовых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актов предоставления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муниципальной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B47B11" w:rsidRPr="0065554E" w:rsidRDefault="00B47B11" w:rsidP="00B47B11">
            <w:pPr>
              <w:pStyle w:val="TableParagraph"/>
              <w:spacing w:line="270" w:lineRule="exact"/>
              <w:ind w:left="108" w:right="-202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До</w:t>
            </w:r>
            <w:r w:rsidRPr="0065554E">
              <w:rPr>
                <w:spacing w:val="-4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5</w:t>
            </w:r>
            <w:r w:rsidRPr="0065554E">
              <w:rPr>
                <w:spacing w:val="-4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рабочих</w:t>
            </w:r>
            <w:r w:rsidRPr="0065554E">
              <w:rPr>
                <w:spacing w:val="-3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дней</w:t>
            </w:r>
            <w:r w:rsidRPr="0065554E">
              <w:rPr>
                <w:spacing w:val="-4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до</w:t>
            </w:r>
          </w:p>
        </w:tc>
        <w:tc>
          <w:tcPr>
            <w:tcW w:w="1557" w:type="dxa"/>
          </w:tcPr>
          <w:p w:rsidR="00B47B11" w:rsidRPr="0065554E" w:rsidRDefault="00B47B11" w:rsidP="00B47B11">
            <w:pPr>
              <w:pStyle w:val="TableParagraph"/>
              <w:ind w:left="108" w:right="133" w:firstLine="79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лжностное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лицо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Уполномоче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нного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органа,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ответственн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ое за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предоставле</w:t>
            </w:r>
          </w:p>
          <w:p w:rsidR="00B47B11" w:rsidRPr="0065554E" w:rsidRDefault="00B47B11" w:rsidP="00B47B11">
            <w:pPr>
              <w:pStyle w:val="TableParagraph"/>
              <w:spacing w:line="270" w:lineRule="atLeast"/>
              <w:ind w:left="108" w:right="205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ние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47B11" w:rsidRPr="0065554E" w:rsidRDefault="00B47B11" w:rsidP="00B47B11">
            <w:pPr>
              <w:pStyle w:val="TableParagraph"/>
              <w:ind w:left="111" w:right="140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Уполномоченны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й орган)/ГИС /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B47B11" w:rsidRPr="0065554E" w:rsidRDefault="00B47B11" w:rsidP="00B47B11">
            <w:pPr>
              <w:pStyle w:val="TableParagraph"/>
              <w:ind w:left="111" w:right="138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основания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отказа в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pacing w:val="-1"/>
                <w:sz w:val="24"/>
                <w:szCs w:val="24"/>
              </w:rPr>
              <w:t>предоставл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ении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муниципа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льной</w:t>
            </w:r>
          </w:p>
          <w:p w:rsidR="00B47B11" w:rsidRPr="0065554E" w:rsidRDefault="00B47B11" w:rsidP="00B47B11">
            <w:pPr>
              <w:pStyle w:val="TableParagraph"/>
              <w:spacing w:line="270" w:lineRule="atLeast"/>
              <w:ind w:left="111" w:right="86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услуги,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pacing w:val="-1"/>
                <w:sz w:val="24"/>
                <w:szCs w:val="24"/>
              </w:rPr>
              <w:t>предусмотр</w:t>
            </w:r>
          </w:p>
        </w:tc>
        <w:tc>
          <w:tcPr>
            <w:tcW w:w="1949" w:type="dxa"/>
          </w:tcPr>
          <w:p w:rsidR="00B47B11" w:rsidRPr="0065554E" w:rsidRDefault="00B47B11" w:rsidP="00B47B11">
            <w:pPr>
              <w:pStyle w:val="TableParagraph"/>
              <w:ind w:left="112" w:right="316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Принятие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решения о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проведении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проведение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публичных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слушаний или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pacing w:val="-1"/>
                <w:sz w:val="24"/>
                <w:szCs w:val="24"/>
              </w:rPr>
              <w:t>общественных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обсуждений</w:t>
            </w:r>
          </w:p>
        </w:tc>
      </w:tr>
      <w:tr w:rsidR="00B47B11" w:rsidRPr="0065554E" w:rsidTr="00B47B11">
        <w:trPr>
          <w:trHeight w:val="1655"/>
        </w:trPr>
        <w:tc>
          <w:tcPr>
            <w:tcW w:w="2829" w:type="dxa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B47B11" w:rsidRPr="0065554E" w:rsidRDefault="00B47B11" w:rsidP="00B47B11">
            <w:pPr>
              <w:pStyle w:val="TableParagraph"/>
              <w:ind w:left="108" w:right="100"/>
              <w:rPr>
                <w:sz w:val="24"/>
                <w:szCs w:val="24"/>
              </w:rPr>
            </w:pPr>
            <w:r w:rsidRPr="0065554E">
              <w:rPr>
                <w:spacing w:val="-1"/>
                <w:sz w:val="24"/>
                <w:szCs w:val="24"/>
              </w:rPr>
              <w:t>муниципаль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ной</w:t>
            </w:r>
            <w:r w:rsidRPr="0065554E">
              <w:rPr>
                <w:spacing w:val="-5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47B11" w:rsidRPr="0065554E" w:rsidRDefault="00B47B11" w:rsidP="00B47B11">
            <w:pPr>
              <w:pStyle w:val="TableParagraph"/>
              <w:ind w:left="111" w:right="413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енные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pacing w:val="-1"/>
                <w:sz w:val="24"/>
                <w:szCs w:val="24"/>
              </w:rPr>
              <w:t>пунктом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2.9</w:t>
            </w:r>
          </w:p>
          <w:p w:rsidR="00B47B11" w:rsidRPr="0065554E" w:rsidRDefault="00B47B11" w:rsidP="00B47B11">
            <w:pPr>
              <w:pStyle w:val="TableParagraph"/>
              <w:spacing w:line="270" w:lineRule="atLeast"/>
              <w:ind w:left="111" w:right="112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Администр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ативного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регламента</w:t>
            </w:r>
          </w:p>
        </w:tc>
        <w:tc>
          <w:tcPr>
            <w:tcW w:w="1949" w:type="dxa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7B11" w:rsidRPr="0065554E" w:rsidTr="00B47B11">
        <w:trPr>
          <w:trHeight w:val="3588"/>
        </w:trPr>
        <w:tc>
          <w:tcPr>
            <w:tcW w:w="2829" w:type="dxa"/>
          </w:tcPr>
          <w:p w:rsidR="00B47B11" w:rsidRPr="0065554E" w:rsidRDefault="00B47B11" w:rsidP="00B47B11">
            <w:pPr>
              <w:pStyle w:val="TableParagraph"/>
              <w:ind w:left="110" w:right="104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соответствие</w:t>
            </w:r>
            <w:r w:rsidRPr="0065554E">
              <w:rPr>
                <w:spacing w:val="-15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документов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и сведений требованиям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нормативных правовых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актов предоставления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муниципальной</w:t>
            </w:r>
            <w:r w:rsidRPr="0065554E">
              <w:rPr>
                <w:spacing w:val="42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услуги</w:t>
            </w:r>
          </w:p>
        </w:tc>
        <w:tc>
          <w:tcPr>
            <w:tcW w:w="2695" w:type="dxa"/>
          </w:tcPr>
          <w:p w:rsidR="00B47B11" w:rsidRPr="0065554E" w:rsidRDefault="00B47B11" w:rsidP="00B47B11">
            <w:pPr>
              <w:pStyle w:val="TableParagraph"/>
              <w:ind w:left="110" w:right="177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проведение</w:t>
            </w:r>
            <w:r w:rsidRPr="0065554E">
              <w:rPr>
                <w:spacing w:val="-12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публичных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слушаний или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общественных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обсуждений</w:t>
            </w:r>
          </w:p>
        </w:tc>
        <w:tc>
          <w:tcPr>
            <w:tcW w:w="2126" w:type="dxa"/>
          </w:tcPr>
          <w:p w:rsidR="00B47B11" w:rsidRPr="0065554E" w:rsidRDefault="00B47B11" w:rsidP="00B47B11">
            <w:pPr>
              <w:pStyle w:val="TableParagraph"/>
              <w:ind w:left="108" w:right="272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не более 30 дней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со дня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оповещения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жителей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pacing w:val="-1"/>
                <w:sz w:val="24"/>
                <w:szCs w:val="24"/>
              </w:rPr>
              <w:t>муниципального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образования о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проведении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публичных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слушаний или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общественных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обсуждений</w:t>
            </w:r>
          </w:p>
        </w:tc>
        <w:tc>
          <w:tcPr>
            <w:tcW w:w="1557" w:type="dxa"/>
          </w:tcPr>
          <w:p w:rsidR="00B47B11" w:rsidRPr="0065554E" w:rsidRDefault="00B47B11" w:rsidP="00B47B11">
            <w:pPr>
              <w:pStyle w:val="TableParagraph"/>
              <w:ind w:left="108" w:right="92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должностное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лицо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Уполномо-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ченного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органа,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ответствен-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ное за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предоставле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ние</w:t>
            </w:r>
            <w:r w:rsidRPr="0065554E">
              <w:rPr>
                <w:spacing w:val="1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муниципаль</w:t>
            </w:r>
          </w:p>
          <w:p w:rsidR="00B47B11" w:rsidRPr="0065554E" w:rsidRDefault="00B47B11" w:rsidP="00B47B11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ной</w:t>
            </w:r>
            <w:r w:rsidRPr="0065554E">
              <w:rPr>
                <w:spacing w:val="-2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B47B11" w:rsidRPr="0065554E" w:rsidRDefault="00B47B11" w:rsidP="00B47B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47B11" w:rsidRPr="0065554E" w:rsidRDefault="00B47B11" w:rsidP="00B47B11">
            <w:pPr>
              <w:pStyle w:val="TableParagraph"/>
              <w:spacing w:line="270" w:lineRule="exact"/>
              <w:ind w:left="171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подготовка</w:t>
            </w:r>
          </w:p>
        </w:tc>
        <w:tc>
          <w:tcPr>
            <w:tcW w:w="1949" w:type="dxa"/>
          </w:tcPr>
          <w:p w:rsidR="00B47B11" w:rsidRPr="0065554E" w:rsidRDefault="00B47B11" w:rsidP="00B47B1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B47B11" w:rsidRPr="0065554E" w:rsidRDefault="00B47B11" w:rsidP="00B47B11">
            <w:pPr>
              <w:pStyle w:val="TableParagraph"/>
              <w:ind w:left="112" w:right="355"/>
              <w:rPr>
                <w:sz w:val="24"/>
                <w:szCs w:val="24"/>
              </w:rPr>
            </w:pPr>
            <w:r w:rsidRPr="0065554E">
              <w:rPr>
                <w:spacing w:val="-1"/>
                <w:sz w:val="24"/>
                <w:szCs w:val="24"/>
              </w:rPr>
              <w:t>рекомендаций</w:t>
            </w:r>
            <w:r w:rsidRPr="0065554E">
              <w:rPr>
                <w:spacing w:val="-57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Комиссии</w:t>
            </w:r>
          </w:p>
        </w:tc>
      </w:tr>
      <w:tr w:rsidR="00B47B11" w:rsidRPr="0065554E" w:rsidTr="00B47B11">
        <w:trPr>
          <w:trHeight w:val="551"/>
        </w:trPr>
        <w:tc>
          <w:tcPr>
            <w:tcW w:w="14559" w:type="dxa"/>
            <w:gridSpan w:val="7"/>
          </w:tcPr>
          <w:p w:rsidR="00B47B11" w:rsidRPr="0065554E" w:rsidRDefault="00B47B11" w:rsidP="00B47B11">
            <w:pPr>
              <w:pStyle w:val="TableParagraph"/>
              <w:spacing w:line="270" w:lineRule="exact"/>
              <w:ind w:left="6309"/>
              <w:rPr>
                <w:sz w:val="24"/>
                <w:szCs w:val="24"/>
              </w:rPr>
            </w:pPr>
            <w:r w:rsidRPr="0065554E">
              <w:rPr>
                <w:sz w:val="24"/>
                <w:szCs w:val="24"/>
              </w:rPr>
              <w:t>4.</w:t>
            </w:r>
            <w:r w:rsidRPr="0065554E">
              <w:rPr>
                <w:spacing w:val="3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Принятие</w:t>
            </w:r>
            <w:r w:rsidRPr="0065554E">
              <w:rPr>
                <w:spacing w:val="-3"/>
                <w:sz w:val="24"/>
                <w:szCs w:val="24"/>
              </w:rPr>
              <w:t xml:space="preserve"> </w:t>
            </w:r>
            <w:r w:rsidRPr="0065554E">
              <w:rPr>
                <w:sz w:val="24"/>
                <w:szCs w:val="24"/>
              </w:rPr>
              <w:t>решения</w:t>
            </w:r>
          </w:p>
        </w:tc>
      </w:tr>
    </w:tbl>
    <w:p w:rsidR="00B47B11" w:rsidRDefault="00B47B11" w:rsidP="00B47B11">
      <w:pPr>
        <w:pStyle w:val="TableParagraph"/>
        <w:ind w:left="110" w:right="108"/>
        <w:rPr>
          <w:sz w:val="24"/>
        </w:rPr>
        <w:sectPr w:rsidR="00B47B11">
          <w:headerReference w:type="default" r:id="rId13"/>
          <w:pgSz w:w="16840" w:h="11910" w:orient="landscape"/>
          <w:pgMar w:top="980" w:right="1020" w:bottom="280" w:left="1020" w:header="745" w:footer="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2695"/>
        <w:gridCol w:w="2126"/>
        <w:gridCol w:w="1557"/>
        <w:gridCol w:w="1985"/>
        <w:gridCol w:w="1418"/>
        <w:gridCol w:w="1949"/>
      </w:tblGrid>
      <w:tr w:rsidR="00B47B11" w:rsidTr="00B47B11">
        <w:trPr>
          <w:trHeight w:val="1379"/>
        </w:trPr>
        <w:tc>
          <w:tcPr>
            <w:tcW w:w="2829" w:type="dxa"/>
            <w:vMerge w:val="restart"/>
          </w:tcPr>
          <w:p w:rsidR="00B47B11" w:rsidRDefault="00B47B11" w:rsidP="00B47B11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lastRenderedPageBreak/>
              <w:t>проект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695" w:type="dxa"/>
          </w:tcPr>
          <w:p w:rsidR="00B47B11" w:rsidRDefault="00B47B11" w:rsidP="00B47B11">
            <w:pPr>
              <w:pStyle w:val="TableParagraph"/>
              <w:ind w:left="110" w:right="429"/>
              <w:rPr>
                <w:sz w:val="24"/>
              </w:rPr>
            </w:pPr>
            <w:r>
              <w:rPr>
                <w:sz w:val="24"/>
              </w:rPr>
              <w:t>Принятие решения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B47B11" w:rsidRDefault="00B47B11" w:rsidP="00B47B1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126" w:type="dxa"/>
          </w:tcPr>
          <w:p w:rsidR="00B47B11" w:rsidRDefault="00B47B11" w:rsidP="00B47B11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  <w:p w:rsidR="00B47B11" w:rsidRDefault="00B47B11" w:rsidP="00B47B1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  <w:tc>
          <w:tcPr>
            <w:tcW w:w="1557" w:type="dxa"/>
            <w:vMerge w:val="restart"/>
          </w:tcPr>
          <w:p w:rsidR="00B47B11" w:rsidRDefault="00B47B11" w:rsidP="00B47B11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</w:p>
        </w:tc>
        <w:tc>
          <w:tcPr>
            <w:tcW w:w="1985" w:type="dxa"/>
            <w:vMerge w:val="restart"/>
          </w:tcPr>
          <w:p w:rsidR="00B47B11" w:rsidRDefault="00B47B11" w:rsidP="00B47B11">
            <w:pPr>
              <w:pStyle w:val="TableParagraph"/>
              <w:ind w:left="111" w:right="140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ГИС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</w:tc>
        <w:tc>
          <w:tcPr>
            <w:tcW w:w="1418" w:type="dxa"/>
            <w:vMerge w:val="restart"/>
          </w:tcPr>
          <w:p w:rsidR="00B47B11" w:rsidRDefault="00B47B11" w:rsidP="00B47B1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949" w:type="dxa"/>
            <w:vMerge w:val="restart"/>
          </w:tcPr>
          <w:p w:rsidR="00B47B11" w:rsidRDefault="00B47B11" w:rsidP="00B47B1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47B11" w:rsidRDefault="00B47B11" w:rsidP="00B47B11"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B47B11" w:rsidRDefault="00B47B11" w:rsidP="00B47B11">
            <w:pPr>
              <w:pStyle w:val="TableParagraph"/>
              <w:ind w:left="111" w:right="108"/>
              <w:rPr>
                <w:sz w:val="24"/>
              </w:rPr>
            </w:pPr>
            <w:r>
              <w:rPr>
                <w:sz w:val="24"/>
              </w:rPr>
              <w:t xml:space="preserve">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 должностным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(усиленной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квалифицирован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</w:p>
          <w:p w:rsidR="00B47B11" w:rsidRDefault="00B47B11" w:rsidP="00B47B11">
            <w:pPr>
              <w:pStyle w:val="TableParagraph"/>
              <w:spacing w:before="1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B47B11" w:rsidTr="0065554E">
        <w:trPr>
          <w:trHeight w:val="2007"/>
        </w:trPr>
        <w:tc>
          <w:tcPr>
            <w:tcW w:w="2829" w:type="dxa"/>
            <w:vMerge/>
            <w:tcBorders>
              <w:top w:val="nil"/>
            </w:tcBorders>
          </w:tcPr>
          <w:p w:rsidR="00B47B11" w:rsidRDefault="00B47B11" w:rsidP="00B47B11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B47B11" w:rsidRDefault="00B47B11" w:rsidP="00B47B11">
            <w:pPr>
              <w:pStyle w:val="TableParagraph"/>
              <w:ind w:left="110" w:right="78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муниципальной)</w:t>
            </w:r>
            <w:r>
              <w:rPr>
                <w:sz w:val="24"/>
              </w:rPr>
              <w:t>услуги</w:t>
            </w:r>
          </w:p>
        </w:tc>
        <w:tc>
          <w:tcPr>
            <w:tcW w:w="2126" w:type="dxa"/>
          </w:tcPr>
          <w:p w:rsidR="00B47B11" w:rsidRDefault="00B47B11" w:rsidP="00B47B1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B47B11" w:rsidRDefault="00B47B11" w:rsidP="00B47B1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47B11" w:rsidRDefault="00B47B11" w:rsidP="00B47B1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47B11" w:rsidRDefault="00B47B11" w:rsidP="00B47B11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B47B11" w:rsidRDefault="00B47B11" w:rsidP="00B47B11">
            <w:pPr>
              <w:rPr>
                <w:sz w:val="2"/>
                <w:szCs w:val="2"/>
              </w:rPr>
            </w:pPr>
          </w:p>
        </w:tc>
      </w:tr>
      <w:tr w:rsidR="00B47B11" w:rsidTr="00B47B11">
        <w:trPr>
          <w:trHeight w:val="2483"/>
        </w:trPr>
        <w:tc>
          <w:tcPr>
            <w:tcW w:w="2829" w:type="dxa"/>
          </w:tcPr>
          <w:p w:rsidR="00B47B11" w:rsidRDefault="00B47B11" w:rsidP="00B47B11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B47B11" w:rsidRDefault="00B47B11" w:rsidP="00B47B11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B47B11" w:rsidRDefault="00B47B11" w:rsidP="00B47B11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B47B11" w:rsidRDefault="00B47B11" w:rsidP="00B47B11">
            <w:pPr>
              <w:pStyle w:val="TableParagraph"/>
              <w:ind w:left="108" w:right="296"/>
              <w:rPr>
                <w:sz w:val="24"/>
              </w:rPr>
            </w:pPr>
            <w:r>
              <w:rPr>
                <w:sz w:val="24"/>
              </w:rPr>
              <w:t>Руководи-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  <w:p w:rsidR="00B47B11" w:rsidRDefault="00B47B11" w:rsidP="00B47B1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985" w:type="dxa"/>
          </w:tcPr>
          <w:p w:rsidR="00B47B11" w:rsidRDefault="00B47B11" w:rsidP="00B47B1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47B11" w:rsidRDefault="00B47B11" w:rsidP="00B47B11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B47B11" w:rsidRDefault="00B47B11" w:rsidP="00B47B11">
            <w:pPr>
              <w:pStyle w:val="TableParagraph"/>
              <w:ind w:left="112" w:right="109"/>
              <w:rPr>
                <w:sz w:val="24"/>
              </w:rPr>
            </w:pPr>
            <w:r>
              <w:rPr>
                <w:sz w:val="24"/>
              </w:rPr>
              <w:t>Уполномоченно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органа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уполномоченног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лица)</w:t>
            </w:r>
          </w:p>
        </w:tc>
      </w:tr>
    </w:tbl>
    <w:p w:rsidR="00B47B11" w:rsidRDefault="00B47B11" w:rsidP="00B47B11"/>
    <w:p w:rsidR="00B47B11" w:rsidRPr="00B47B11" w:rsidRDefault="00B47B11" w:rsidP="00B47B11">
      <w:pPr>
        <w:tabs>
          <w:tab w:val="left" w:pos="5730"/>
        </w:tabs>
        <w:rPr>
          <w:b/>
        </w:rPr>
      </w:pPr>
    </w:p>
    <w:p w:rsidR="00B47B11" w:rsidRDefault="00B47B11" w:rsidP="00B47B11"/>
    <w:p w:rsidR="00B47B11" w:rsidRPr="00B47B11" w:rsidRDefault="00B47B11" w:rsidP="00B47B11">
      <w:pPr>
        <w:sectPr w:rsidR="00B47B11" w:rsidRPr="00B47B11" w:rsidSect="0065554E">
          <w:pgSz w:w="16840" w:h="11910" w:orient="landscape"/>
          <w:pgMar w:top="720" w:right="280" w:bottom="1000" w:left="1180" w:header="735" w:footer="0" w:gutter="0"/>
          <w:cols w:space="720"/>
          <w:docGrid w:linePitch="381"/>
        </w:sectPr>
      </w:pPr>
    </w:p>
    <w:p w:rsidR="00C6664E" w:rsidRDefault="00C6664E" w:rsidP="00B47B11">
      <w:pPr>
        <w:spacing w:after="0"/>
        <w:jc w:val="both"/>
      </w:pPr>
    </w:p>
    <w:p w:rsidR="00C6664E" w:rsidRDefault="00C6664E" w:rsidP="00B47B11">
      <w:pPr>
        <w:spacing w:after="0"/>
        <w:jc w:val="both"/>
      </w:pPr>
    </w:p>
    <w:p w:rsidR="00C6664E" w:rsidRDefault="00C6664E" w:rsidP="00B47B11">
      <w:pPr>
        <w:spacing w:after="0"/>
        <w:jc w:val="both"/>
      </w:pPr>
    </w:p>
    <w:p w:rsidR="00C6664E" w:rsidRPr="000F1975" w:rsidRDefault="00C6664E" w:rsidP="00B47B11">
      <w:pPr>
        <w:spacing w:after="0"/>
      </w:pPr>
    </w:p>
    <w:sectPr w:rsidR="00C6664E" w:rsidRPr="000F1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A85" w:rsidRDefault="000E5A85" w:rsidP="00C6664E">
      <w:pPr>
        <w:spacing w:after="0" w:line="240" w:lineRule="auto"/>
      </w:pPr>
      <w:r>
        <w:separator/>
      </w:r>
    </w:p>
  </w:endnote>
  <w:endnote w:type="continuationSeparator" w:id="0">
    <w:p w:rsidR="000E5A85" w:rsidRDefault="000E5A85" w:rsidP="00C6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A85" w:rsidRDefault="000E5A85" w:rsidP="00C6664E">
      <w:pPr>
        <w:spacing w:after="0" w:line="240" w:lineRule="auto"/>
      </w:pPr>
      <w:r>
        <w:separator/>
      </w:r>
    </w:p>
  </w:footnote>
  <w:footnote w:type="continuationSeparator" w:id="0">
    <w:p w:rsidR="000E5A85" w:rsidRDefault="000E5A85" w:rsidP="00C66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63" w:rsidRDefault="00174B09">
    <w:pPr>
      <w:pStyle w:val="a7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65pt;margin-top:34.15pt;width:18pt;height:16.25pt;z-index:-251657728;mso-position-horizontal-relative:page;mso-position-vertical-relative:page;mso-width-relative:page;mso-height-relative:page" filled="f" stroked="f">
          <v:textbox style="mso-next-textbox:#_x0000_s2049" inset="0,0,0,0">
            <w:txbxContent>
              <w:p w:rsidR="00E81A63" w:rsidRDefault="00E81A63">
                <w:pPr>
                  <w:spacing w:before="31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63" w:rsidRDefault="00E81A63">
    <w:pPr>
      <w:pStyle w:val="a7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3ED8864" wp14:editId="0A963F72">
              <wp:simplePos x="0" y="0"/>
              <wp:positionH relativeFrom="page">
                <wp:posOffset>3754755</wp:posOffset>
              </wp:positionH>
              <wp:positionV relativeFrom="page">
                <wp:posOffset>455295</wp:posOffset>
              </wp:positionV>
              <wp:extent cx="228600" cy="182245"/>
              <wp:effectExtent l="1905" t="0" r="0" b="635"/>
              <wp:wrapNone/>
              <wp:docPr id="29" name="Поле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A63" w:rsidRDefault="00E81A63">
                          <w:pPr>
                            <w:spacing w:line="273" w:lineRule="exact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9" o:spid="_x0000_s1026" type="#_x0000_t202" style="position:absolute;margin-left:295.65pt;margin-top:35.85pt;width:18pt;height:14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WVvAIAALE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" filled="f" stroked="f">
              <v:textbox inset="0,0,0,0">
                <w:txbxContent>
                  <w:p w:rsidR="00E81A63" w:rsidRDefault="00E81A63">
                    <w:pPr>
                      <w:spacing w:line="273" w:lineRule="exact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A63" w:rsidRDefault="00E81A63">
    <w:pPr>
      <w:pStyle w:val="a7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A59DC0" wp14:editId="32A1BFD1">
              <wp:simplePos x="0" y="0"/>
              <wp:positionH relativeFrom="page">
                <wp:posOffset>5231130</wp:posOffset>
              </wp:positionH>
              <wp:positionV relativeFrom="page">
                <wp:posOffset>459740</wp:posOffset>
              </wp:positionV>
              <wp:extent cx="228600" cy="180340"/>
              <wp:effectExtent l="1905" t="2540" r="0" b="0"/>
              <wp:wrapNone/>
              <wp:docPr id="28" name="Поле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A63" w:rsidRDefault="00E81A63">
                          <w:pPr>
                            <w:spacing w:line="266" w:lineRule="exact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8" o:spid="_x0000_s1027" type="#_x0000_t202" style="position:absolute;margin-left:411.9pt;margin-top:36.2pt;width:18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" filled="f" stroked="f">
              <v:textbox inset="0,0,0,0">
                <w:txbxContent>
                  <w:p w:rsidR="00E81A63" w:rsidRDefault="00E81A63">
                    <w:pPr>
                      <w:spacing w:line="266" w:lineRule="exact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61FADE"/>
    <w:multiLevelType w:val="multilevel"/>
    <w:tmpl w:val="8461FADE"/>
    <w:lvl w:ilvl="0">
      <w:start w:val="1"/>
      <w:numFmt w:val="decimal"/>
      <w:lvlText w:val="%1."/>
      <w:lvlJc w:val="left"/>
      <w:pPr>
        <w:ind w:left="132" w:hanging="272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44" w:hanging="2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9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3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272"/>
      </w:pPr>
      <w:rPr>
        <w:rFonts w:hint="default"/>
        <w:lang w:val="ru-RU" w:eastAsia="en-US" w:bidi="ar-SA"/>
      </w:rPr>
    </w:lvl>
  </w:abstractNum>
  <w:abstractNum w:abstractNumId="1">
    <w:nsid w:val="9239341B"/>
    <w:multiLevelType w:val="multilevel"/>
    <w:tmpl w:val="9239341B"/>
    <w:lvl w:ilvl="0">
      <w:start w:val="1"/>
      <w:numFmt w:val="decimal"/>
      <w:lvlText w:val="%1)"/>
      <w:lvlJc w:val="left"/>
      <w:pPr>
        <w:ind w:left="1154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62" w:hanging="31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65" w:hanging="3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7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314"/>
      </w:pPr>
      <w:rPr>
        <w:rFonts w:hint="default"/>
        <w:lang w:val="ru-RU" w:eastAsia="en-US" w:bidi="ar-SA"/>
      </w:rPr>
    </w:lvl>
  </w:abstractNum>
  <w:abstractNum w:abstractNumId="2">
    <w:nsid w:val="9C8AC8EF"/>
    <w:multiLevelType w:val="multilevel"/>
    <w:tmpl w:val="9C8AC8EF"/>
    <w:lvl w:ilvl="0">
      <w:start w:val="2"/>
      <w:numFmt w:val="decimal"/>
      <w:lvlText w:val="%1"/>
      <w:lvlJc w:val="left"/>
      <w:pPr>
        <w:ind w:left="132" w:hanging="843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32" w:hanging="8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3"/>
      </w:pPr>
      <w:rPr>
        <w:rFonts w:hint="default"/>
        <w:lang w:val="ru-RU" w:eastAsia="en-US" w:bidi="ar-SA"/>
      </w:rPr>
    </w:lvl>
  </w:abstractNum>
  <w:abstractNum w:abstractNumId="3">
    <w:nsid w:val="B0F1ACD9"/>
    <w:multiLevelType w:val="multilevel"/>
    <w:tmpl w:val="B0F1ACD9"/>
    <w:lvl w:ilvl="0">
      <w:start w:val="1"/>
      <w:numFmt w:val="decimal"/>
      <w:lvlText w:val="%1)"/>
      <w:lvlJc w:val="left"/>
      <w:pPr>
        <w:ind w:left="1144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44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49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3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1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303"/>
      </w:pPr>
      <w:rPr>
        <w:rFonts w:hint="default"/>
        <w:lang w:val="ru-RU" w:eastAsia="en-US" w:bidi="ar-SA"/>
      </w:rPr>
    </w:lvl>
  </w:abstractNum>
  <w:abstractNum w:abstractNumId="4">
    <w:nsid w:val="B5E306ED"/>
    <w:multiLevelType w:val="multilevel"/>
    <w:tmpl w:val="B5E306ED"/>
    <w:lvl w:ilvl="0">
      <w:start w:val="2"/>
      <w:numFmt w:val="decimal"/>
      <w:lvlText w:val="%1"/>
      <w:lvlJc w:val="left"/>
      <w:pPr>
        <w:ind w:left="132" w:hanging="70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32" w:hanging="70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702"/>
      </w:pPr>
      <w:rPr>
        <w:rFonts w:hint="default"/>
        <w:lang w:val="ru-RU" w:eastAsia="en-US" w:bidi="ar-SA"/>
      </w:rPr>
    </w:lvl>
  </w:abstractNum>
  <w:abstractNum w:abstractNumId="5">
    <w:nsid w:val="BE923771"/>
    <w:multiLevelType w:val="multilevel"/>
    <w:tmpl w:val="BE923771"/>
    <w:lvl w:ilvl="0">
      <w:start w:val="1"/>
      <w:numFmt w:val="decimal"/>
      <w:lvlText w:val="%1)"/>
      <w:lvlJc w:val="left"/>
      <w:pPr>
        <w:ind w:left="13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6">
    <w:nsid w:val="BF205925"/>
    <w:multiLevelType w:val="multilevel"/>
    <w:tmpl w:val="BF205925"/>
    <w:lvl w:ilvl="0">
      <w:start w:val="1"/>
      <w:numFmt w:val="decimal"/>
      <w:lvlText w:val="%1)"/>
      <w:lvlJc w:val="left"/>
      <w:pPr>
        <w:ind w:left="13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7">
    <w:nsid w:val="C8879AEF"/>
    <w:multiLevelType w:val="multilevel"/>
    <w:tmpl w:val="C8879AEF"/>
    <w:lvl w:ilvl="0">
      <w:start w:val="1"/>
      <w:numFmt w:val="decimal"/>
      <w:lvlText w:val="%1)"/>
      <w:lvlJc w:val="left"/>
      <w:pPr>
        <w:ind w:left="132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44" w:hanging="31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9" w:hanging="3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3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314"/>
      </w:pPr>
      <w:rPr>
        <w:rFonts w:hint="default"/>
        <w:lang w:val="ru-RU" w:eastAsia="en-US" w:bidi="ar-SA"/>
      </w:rPr>
    </w:lvl>
  </w:abstractNum>
  <w:abstractNum w:abstractNumId="8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13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6" w:hanging="7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706"/>
      </w:pPr>
      <w:rPr>
        <w:rFonts w:hint="default"/>
        <w:lang w:val="ru-RU" w:eastAsia="en-US" w:bidi="ar-SA"/>
      </w:rPr>
    </w:lvl>
  </w:abstractNum>
  <w:abstractNum w:abstractNumId="9">
    <w:nsid w:val="D7F9FE59"/>
    <w:multiLevelType w:val="multilevel"/>
    <w:tmpl w:val="D7F9FE59"/>
    <w:lvl w:ilvl="0">
      <w:start w:val="2"/>
      <w:numFmt w:val="decimal"/>
      <w:lvlText w:val="%1"/>
      <w:lvlJc w:val="left"/>
      <w:pPr>
        <w:ind w:left="132" w:hanging="842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32" w:hanging="84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8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2"/>
      </w:pPr>
      <w:rPr>
        <w:rFonts w:hint="default"/>
        <w:lang w:val="ru-RU" w:eastAsia="en-US" w:bidi="ar-SA"/>
      </w:rPr>
    </w:lvl>
  </w:abstractNum>
  <w:abstractNum w:abstractNumId="10">
    <w:nsid w:val="DCBA6B53"/>
    <w:multiLevelType w:val="multilevel"/>
    <w:tmpl w:val="DCBA6B53"/>
    <w:lvl w:ilvl="0">
      <w:start w:val="2"/>
      <w:numFmt w:val="decimal"/>
      <w:lvlText w:val="%1"/>
      <w:lvlJc w:val="left"/>
      <w:pPr>
        <w:ind w:left="132" w:hanging="843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32" w:hanging="8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3"/>
      </w:pPr>
      <w:rPr>
        <w:rFonts w:hint="default"/>
        <w:lang w:val="ru-RU" w:eastAsia="en-US" w:bidi="ar-SA"/>
      </w:rPr>
    </w:lvl>
  </w:abstractNum>
  <w:abstractNum w:abstractNumId="11">
    <w:nsid w:val="F4B5D9F5"/>
    <w:multiLevelType w:val="multilevel"/>
    <w:tmpl w:val="F4B5D9F5"/>
    <w:lvl w:ilvl="0">
      <w:start w:val="2"/>
      <w:numFmt w:val="decimal"/>
      <w:lvlText w:val="%1"/>
      <w:lvlJc w:val="left"/>
      <w:pPr>
        <w:ind w:left="1542" w:hanging="702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542" w:hanging="70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2" w:hanging="70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3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702"/>
      </w:pPr>
      <w:rPr>
        <w:rFonts w:hint="default"/>
        <w:lang w:val="ru-RU" w:eastAsia="en-US" w:bidi="ar-SA"/>
      </w:rPr>
    </w:lvl>
  </w:abstractNum>
  <w:abstractNum w:abstractNumId="12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063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1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2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60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5" w:hanging="314"/>
      </w:pPr>
      <w:rPr>
        <w:rFonts w:hint="default"/>
        <w:lang w:val="ru-RU" w:eastAsia="en-US" w:bidi="ar-SA"/>
      </w:rPr>
    </w:lvl>
  </w:abstractNum>
  <w:abstractNum w:abstractNumId="13">
    <w:nsid w:val="0248C179"/>
    <w:multiLevelType w:val="multilevel"/>
    <w:tmpl w:val="0248C179"/>
    <w:lvl w:ilvl="0">
      <w:start w:val="1"/>
      <w:numFmt w:val="decimal"/>
      <w:lvlText w:val="%1)"/>
      <w:lvlJc w:val="left"/>
      <w:pPr>
        <w:ind w:left="132" w:hanging="2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144" w:hanging="23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9" w:hanging="2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3" w:hanging="2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2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2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2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2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236"/>
      </w:pPr>
      <w:rPr>
        <w:rFonts w:hint="default"/>
        <w:lang w:val="ru-RU" w:eastAsia="en-US" w:bidi="ar-SA"/>
      </w:rPr>
    </w:lvl>
  </w:abstractNum>
  <w:abstractNum w:abstractNumId="14">
    <w:nsid w:val="03D62ECE"/>
    <w:multiLevelType w:val="multilevel"/>
    <w:tmpl w:val="03D62ECE"/>
    <w:lvl w:ilvl="0">
      <w:start w:val="2"/>
      <w:numFmt w:val="decimal"/>
      <w:lvlText w:val="%1"/>
      <w:lvlJc w:val="left"/>
      <w:pPr>
        <w:ind w:left="132" w:hanging="70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32" w:hanging="70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702"/>
      </w:pPr>
      <w:rPr>
        <w:rFonts w:hint="default"/>
        <w:lang w:val="ru-RU" w:eastAsia="en-US" w:bidi="ar-SA"/>
      </w:rPr>
    </w:lvl>
  </w:abstractNum>
  <w:abstractNum w:abstractNumId="15">
    <w:nsid w:val="0E640482"/>
    <w:multiLevelType w:val="multilevel"/>
    <w:tmpl w:val="0E640482"/>
    <w:lvl w:ilvl="0">
      <w:start w:val="1"/>
      <w:numFmt w:val="decimal"/>
      <w:lvlText w:val="%1)"/>
      <w:lvlJc w:val="left"/>
      <w:pPr>
        <w:ind w:left="1154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62" w:hanging="31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65" w:hanging="3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7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314"/>
      </w:pPr>
      <w:rPr>
        <w:rFonts w:hint="default"/>
        <w:lang w:val="ru-RU" w:eastAsia="en-US" w:bidi="ar-SA"/>
      </w:rPr>
    </w:lvl>
  </w:abstractNum>
  <w:abstractNum w:abstractNumId="16">
    <w:nsid w:val="2470EC97"/>
    <w:multiLevelType w:val="multilevel"/>
    <w:tmpl w:val="2470EC97"/>
    <w:lvl w:ilvl="0">
      <w:start w:val="1"/>
      <w:numFmt w:val="decimal"/>
      <w:lvlText w:val="%1)"/>
      <w:lvlJc w:val="left"/>
      <w:pPr>
        <w:ind w:left="132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44" w:hanging="3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9" w:hanging="3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3" w:hanging="3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3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3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3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3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306"/>
      </w:pPr>
      <w:rPr>
        <w:rFonts w:hint="default"/>
        <w:lang w:val="ru-RU" w:eastAsia="en-US" w:bidi="ar-SA"/>
      </w:rPr>
    </w:lvl>
  </w:abstractNum>
  <w:abstractNum w:abstractNumId="17">
    <w:nsid w:val="25B654F3"/>
    <w:multiLevelType w:val="multilevel"/>
    <w:tmpl w:val="25B654F3"/>
    <w:lvl w:ilvl="0">
      <w:start w:val="1"/>
      <w:numFmt w:val="decimal"/>
      <w:lvlText w:val="%1)"/>
      <w:lvlJc w:val="left"/>
      <w:pPr>
        <w:ind w:left="114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44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49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3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1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305"/>
      </w:pPr>
      <w:rPr>
        <w:rFonts w:hint="default"/>
        <w:lang w:val="ru-RU" w:eastAsia="en-US" w:bidi="ar-SA"/>
      </w:rPr>
    </w:lvl>
  </w:abstractNum>
  <w:abstractNum w:abstractNumId="18">
    <w:nsid w:val="2A8F537B"/>
    <w:multiLevelType w:val="multilevel"/>
    <w:tmpl w:val="2A8F537B"/>
    <w:lvl w:ilvl="0">
      <w:start w:val="1"/>
      <w:numFmt w:val="decimal"/>
      <w:lvlText w:val="%1)"/>
      <w:lvlJc w:val="left"/>
      <w:pPr>
        <w:ind w:left="13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19">
    <w:nsid w:val="46A08BB8"/>
    <w:multiLevelType w:val="multilevel"/>
    <w:tmpl w:val="46A08BB8"/>
    <w:lvl w:ilvl="0">
      <w:start w:val="2"/>
      <w:numFmt w:val="decimal"/>
      <w:lvlText w:val="%1"/>
      <w:lvlJc w:val="left"/>
      <w:pPr>
        <w:ind w:left="132" w:hanging="843"/>
        <w:jc w:val="left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32" w:hanging="8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3"/>
      </w:pPr>
      <w:rPr>
        <w:rFonts w:hint="default"/>
        <w:lang w:val="ru-RU" w:eastAsia="en-US" w:bidi="ar-SA"/>
      </w:rPr>
    </w:lvl>
  </w:abstractNum>
  <w:abstractNum w:abstractNumId="20">
    <w:nsid w:val="4C1BAE26"/>
    <w:multiLevelType w:val="multilevel"/>
    <w:tmpl w:val="4C1BAE26"/>
    <w:lvl w:ilvl="0">
      <w:start w:val="1"/>
      <w:numFmt w:val="decimal"/>
      <w:lvlText w:val="%1)"/>
      <w:lvlJc w:val="left"/>
      <w:pPr>
        <w:ind w:left="13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21">
    <w:nsid w:val="4D4DC07F"/>
    <w:multiLevelType w:val="multilevel"/>
    <w:tmpl w:val="4D4DC07F"/>
    <w:lvl w:ilvl="0">
      <w:start w:val="1"/>
      <w:numFmt w:val="decimal"/>
      <w:lvlText w:val="%1)"/>
      <w:lvlJc w:val="left"/>
      <w:pPr>
        <w:ind w:left="13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44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3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303"/>
      </w:pPr>
      <w:rPr>
        <w:rFonts w:hint="default"/>
        <w:lang w:val="ru-RU" w:eastAsia="en-US" w:bidi="ar-SA"/>
      </w:rPr>
    </w:lvl>
  </w:abstractNum>
  <w:abstractNum w:abstractNumId="22">
    <w:nsid w:val="58765686"/>
    <w:multiLevelType w:val="multilevel"/>
    <w:tmpl w:val="58765686"/>
    <w:lvl w:ilvl="0">
      <w:start w:val="4"/>
      <w:numFmt w:val="decimal"/>
      <w:lvlText w:val="%1."/>
      <w:lvlJc w:val="left"/>
      <w:pPr>
        <w:ind w:left="132" w:hanging="27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44" w:hanging="2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9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3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272"/>
      </w:pPr>
      <w:rPr>
        <w:rFonts w:hint="default"/>
        <w:lang w:val="ru-RU" w:eastAsia="en-US" w:bidi="ar-SA"/>
      </w:rPr>
    </w:lvl>
  </w:abstractNum>
  <w:abstractNum w:abstractNumId="23">
    <w:nsid w:val="59ADCABA"/>
    <w:multiLevelType w:val="multilevel"/>
    <w:tmpl w:val="59ADCABA"/>
    <w:lvl w:ilvl="0">
      <w:start w:val="1"/>
      <w:numFmt w:val="decimal"/>
      <w:lvlText w:val="%1)"/>
      <w:lvlJc w:val="left"/>
      <w:pPr>
        <w:ind w:left="30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24">
    <w:nsid w:val="5A241D34"/>
    <w:multiLevelType w:val="multilevel"/>
    <w:tmpl w:val="5A241D34"/>
    <w:lvl w:ilvl="0">
      <w:start w:val="2"/>
      <w:numFmt w:val="decimal"/>
      <w:lvlText w:val="%1"/>
      <w:lvlJc w:val="left"/>
      <w:pPr>
        <w:ind w:left="1543" w:hanging="70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543" w:hanging="70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3" w:hanging="70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3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702"/>
      </w:pPr>
      <w:rPr>
        <w:rFonts w:hint="default"/>
        <w:lang w:val="ru-RU" w:eastAsia="en-US" w:bidi="ar-SA"/>
      </w:rPr>
    </w:lvl>
  </w:abstractNum>
  <w:abstractNum w:abstractNumId="25">
    <w:nsid w:val="60382F6E"/>
    <w:multiLevelType w:val="multilevel"/>
    <w:tmpl w:val="60382F6E"/>
    <w:lvl w:ilvl="0">
      <w:start w:val="2"/>
      <w:numFmt w:val="decimal"/>
      <w:lvlText w:val="%1"/>
      <w:lvlJc w:val="left"/>
      <w:pPr>
        <w:ind w:left="132" w:hanging="843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132" w:hanging="8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3"/>
      </w:pPr>
      <w:rPr>
        <w:rFonts w:hint="default"/>
        <w:lang w:val="ru-RU" w:eastAsia="en-US" w:bidi="ar-SA"/>
      </w:rPr>
    </w:lvl>
  </w:abstractNum>
  <w:abstractNum w:abstractNumId="26">
    <w:nsid w:val="72183CF9"/>
    <w:multiLevelType w:val="multilevel"/>
    <w:tmpl w:val="72183CF9"/>
    <w:lvl w:ilvl="0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44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164"/>
      </w:pPr>
      <w:rPr>
        <w:rFonts w:hint="default"/>
        <w:lang w:val="ru-RU" w:eastAsia="en-US" w:bidi="ar-SA"/>
      </w:rPr>
    </w:lvl>
  </w:abstractNum>
  <w:abstractNum w:abstractNumId="27">
    <w:nsid w:val="77ECEA79"/>
    <w:multiLevelType w:val="multilevel"/>
    <w:tmpl w:val="77ECEA79"/>
    <w:lvl w:ilvl="0">
      <w:start w:val="4"/>
      <w:numFmt w:val="decimal"/>
      <w:lvlText w:val="%1"/>
      <w:lvlJc w:val="left"/>
      <w:pPr>
        <w:ind w:left="132" w:hanging="70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2" w:hanging="70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702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8"/>
  </w:num>
  <w:num w:numId="3">
    <w:abstractNumId w:val="23"/>
  </w:num>
  <w:num w:numId="4">
    <w:abstractNumId w:val="6"/>
  </w:num>
  <w:num w:numId="5">
    <w:abstractNumId w:val="4"/>
  </w:num>
  <w:num w:numId="6">
    <w:abstractNumId w:val="14"/>
  </w:num>
  <w:num w:numId="7">
    <w:abstractNumId w:val="17"/>
  </w:num>
  <w:num w:numId="8">
    <w:abstractNumId w:val="26"/>
  </w:num>
  <w:num w:numId="9">
    <w:abstractNumId w:val="13"/>
  </w:num>
  <w:num w:numId="10">
    <w:abstractNumId w:val="1"/>
  </w:num>
  <w:num w:numId="11">
    <w:abstractNumId w:val="18"/>
  </w:num>
  <w:num w:numId="12">
    <w:abstractNumId w:val="24"/>
  </w:num>
  <w:num w:numId="13">
    <w:abstractNumId w:val="7"/>
  </w:num>
  <w:num w:numId="14">
    <w:abstractNumId w:val="21"/>
  </w:num>
  <w:num w:numId="15">
    <w:abstractNumId w:val="11"/>
  </w:num>
  <w:num w:numId="16">
    <w:abstractNumId w:val="16"/>
  </w:num>
  <w:num w:numId="17">
    <w:abstractNumId w:val="10"/>
  </w:num>
  <w:num w:numId="18">
    <w:abstractNumId w:val="9"/>
  </w:num>
  <w:num w:numId="19">
    <w:abstractNumId w:val="2"/>
  </w:num>
  <w:num w:numId="20">
    <w:abstractNumId w:val="20"/>
  </w:num>
  <w:num w:numId="21">
    <w:abstractNumId w:val="25"/>
  </w:num>
  <w:num w:numId="22">
    <w:abstractNumId w:val="15"/>
  </w:num>
  <w:num w:numId="23">
    <w:abstractNumId w:val="19"/>
  </w:num>
  <w:num w:numId="24">
    <w:abstractNumId w:val="3"/>
  </w:num>
  <w:num w:numId="25">
    <w:abstractNumId w:val="27"/>
  </w:num>
  <w:num w:numId="26">
    <w:abstractNumId w:val="5"/>
  </w:num>
  <w:num w:numId="27">
    <w:abstractNumId w:val="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F0"/>
    <w:rsid w:val="00025EA6"/>
    <w:rsid w:val="000E5A85"/>
    <w:rsid w:val="000F1975"/>
    <w:rsid w:val="00174B09"/>
    <w:rsid w:val="001775C0"/>
    <w:rsid w:val="001B431E"/>
    <w:rsid w:val="00217DBB"/>
    <w:rsid w:val="00232058"/>
    <w:rsid w:val="002B47A6"/>
    <w:rsid w:val="0065554E"/>
    <w:rsid w:val="007202D6"/>
    <w:rsid w:val="007527D6"/>
    <w:rsid w:val="0076146A"/>
    <w:rsid w:val="008954DD"/>
    <w:rsid w:val="00A93C93"/>
    <w:rsid w:val="00AB14F0"/>
    <w:rsid w:val="00B47B11"/>
    <w:rsid w:val="00C6664E"/>
    <w:rsid w:val="00E15D73"/>
    <w:rsid w:val="00E81A63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6664E"/>
    <w:pPr>
      <w:widowControl w:val="0"/>
      <w:autoSpaceDE w:val="0"/>
      <w:autoSpaceDN w:val="0"/>
      <w:spacing w:after="0" w:line="240" w:lineRule="auto"/>
      <w:ind w:left="181"/>
      <w:outlineLvl w:val="0"/>
    </w:pPr>
    <w:rPr>
      <w:b/>
      <w:bCs/>
      <w:color w:val="auto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nhideWhenUsed/>
    <w:rsid w:val="000F1975"/>
    <w:pPr>
      <w:spacing w:before="100" w:beforeAutospacing="1" w:after="100" w:afterAutospacing="1" w:line="240" w:lineRule="auto"/>
    </w:pPr>
    <w:rPr>
      <w:color w:val="auto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F1975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0F1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F1975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6664E"/>
    <w:rPr>
      <w:rFonts w:ascii="Times New Roman" w:hAnsi="Times New Roman" w:cs="Times New Roman"/>
      <w:b/>
      <w:bCs/>
      <w:color w:val="auto"/>
      <w:kern w:val="0"/>
    </w:rPr>
  </w:style>
  <w:style w:type="paragraph" w:styleId="a7">
    <w:name w:val="Body Text"/>
    <w:basedOn w:val="a"/>
    <w:link w:val="a8"/>
    <w:uiPriority w:val="1"/>
    <w:qFormat/>
    <w:rsid w:val="00C6664E"/>
    <w:pPr>
      <w:widowControl w:val="0"/>
      <w:autoSpaceDE w:val="0"/>
      <w:autoSpaceDN w:val="0"/>
      <w:spacing w:after="0" w:line="240" w:lineRule="auto"/>
      <w:ind w:left="132"/>
    </w:pPr>
    <w:rPr>
      <w:color w:val="auto"/>
      <w:kern w:val="0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C6664E"/>
    <w:rPr>
      <w:rFonts w:ascii="Times New Roman" w:hAnsi="Times New Roman" w:cs="Times New Roman"/>
      <w:color w:val="auto"/>
      <w:kern w:val="0"/>
    </w:rPr>
  </w:style>
  <w:style w:type="paragraph" w:styleId="a9">
    <w:name w:val="List Paragraph"/>
    <w:basedOn w:val="a"/>
    <w:uiPriority w:val="1"/>
    <w:qFormat/>
    <w:rsid w:val="00C6664E"/>
    <w:pPr>
      <w:widowControl w:val="0"/>
      <w:autoSpaceDE w:val="0"/>
      <w:autoSpaceDN w:val="0"/>
      <w:spacing w:after="0" w:line="240" w:lineRule="auto"/>
      <w:ind w:left="132" w:firstLine="708"/>
    </w:pPr>
    <w:rPr>
      <w:color w:val="auto"/>
      <w:kern w:val="0"/>
      <w:sz w:val="22"/>
      <w:szCs w:val="22"/>
      <w:lang w:eastAsia="en-US"/>
    </w:rPr>
  </w:style>
  <w:style w:type="paragraph" w:styleId="aa">
    <w:name w:val="header"/>
    <w:basedOn w:val="a"/>
    <w:link w:val="ab"/>
    <w:unhideWhenUsed/>
    <w:rsid w:val="00C66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64E"/>
    <w:rPr>
      <w:rFonts w:ascii="Times New Roman" w:hAnsi="Times New Roman" w:cs="Times New Roman"/>
      <w:lang w:eastAsia="ru-RU"/>
    </w:rPr>
  </w:style>
  <w:style w:type="paragraph" w:styleId="ac">
    <w:name w:val="footer"/>
    <w:basedOn w:val="a"/>
    <w:link w:val="ad"/>
    <w:unhideWhenUsed/>
    <w:rsid w:val="00C66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64E"/>
    <w:rPr>
      <w:rFonts w:ascii="Times New Roman" w:hAnsi="Times New Roman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7B11"/>
    <w:pPr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7B11"/>
    <w:pPr>
      <w:widowControl w:val="0"/>
      <w:autoSpaceDE w:val="0"/>
      <w:autoSpaceDN w:val="0"/>
      <w:spacing w:after="0" w:line="240" w:lineRule="auto"/>
    </w:pPr>
    <w:rPr>
      <w:color w:val="auto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6664E"/>
    <w:pPr>
      <w:widowControl w:val="0"/>
      <w:autoSpaceDE w:val="0"/>
      <w:autoSpaceDN w:val="0"/>
      <w:spacing w:after="0" w:line="240" w:lineRule="auto"/>
      <w:ind w:left="181"/>
      <w:outlineLvl w:val="0"/>
    </w:pPr>
    <w:rPr>
      <w:b/>
      <w:bCs/>
      <w:color w:val="auto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nhideWhenUsed/>
    <w:rsid w:val="000F1975"/>
    <w:pPr>
      <w:spacing w:before="100" w:beforeAutospacing="1" w:after="100" w:afterAutospacing="1" w:line="240" w:lineRule="auto"/>
    </w:pPr>
    <w:rPr>
      <w:color w:val="auto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F1975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0F1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F1975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6664E"/>
    <w:rPr>
      <w:rFonts w:ascii="Times New Roman" w:hAnsi="Times New Roman" w:cs="Times New Roman"/>
      <w:b/>
      <w:bCs/>
      <w:color w:val="auto"/>
      <w:kern w:val="0"/>
    </w:rPr>
  </w:style>
  <w:style w:type="paragraph" w:styleId="a7">
    <w:name w:val="Body Text"/>
    <w:basedOn w:val="a"/>
    <w:link w:val="a8"/>
    <w:uiPriority w:val="1"/>
    <w:qFormat/>
    <w:rsid w:val="00C6664E"/>
    <w:pPr>
      <w:widowControl w:val="0"/>
      <w:autoSpaceDE w:val="0"/>
      <w:autoSpaceDN w:val="0"/>
      <w:spacing w:after="0" w:line="240" w:lineRule="auto"/>
      <w:ind w:left="132"/>
    </w:pPr>
    <w:rPr>
      <w:color w:val="auto"/>
      <w:kern w:val="0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C6664E"/>
    <w:rPr>
      <w:rFonts w:ascii="Times New Roman" w:hAnsi="Times New Roman" w:cs="Times New Roman"/>
      <w:color w:val="auto"/>
      <w:kern w:val="0"/>
    </w:rPr>
  </w:style>
  <w:style w:type="paragraph" w:styleId="a9">
    <w:name w:val="List Paragraph"/>
    <w:basedOn w:val="a"/>
    <w:uiPriority w:val="1"/>
    <w:qFormat/>
    <w:rsid w:val="00C6664E"/>
    <w:pPr>
      <w:widowControl w:val="0"/>
      <w:autoSpaceDE w:val="0"/>
      <w:autoSpaceDN w:val="0"/>
      <w:spacing w:after="0" w:line="240" w:lineRule="auto"/>
      <w:ind w:left="132" w:firstLine="708"/>
    </w:pPr>
    <w:rPr>
      <w:color w:val="auto"/>
      <w:kern w:val="0"/>
      <w:sz w:val="22"/>
      <w:szCs w:val="22"/>
      <w:lang w:eastAsia="en-US"/>
    </w:rPr>
  </w:style>
  <w:style w:type="paragraph" w:styleId="aa">
    <w:name w:val="header"/>
    <w:basedOn w:val="a"/>
    <w:link w:val="ab"/>
    <w:unhideWhenUsed/>
    <w:rsid w:val="00C66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64E"/>
    <w:rPr>
      <w:rFonts w:ascii="Times New Roman" w:hAnsi="Times New Roman" w:cs="Times New Roman"/>
      <w:lang w:eastAsia="ru-RU"/>
    </w:rPr>
  </w:style>
  <w:style w:type="paragraph" w:styleId="ac">
    <w:name w:val="footer"/>
    <w:basedOn w:val="a"/>
    <w:link w:val="ad"/>
    <w:unhideWhenUsed/>
    <w:rsid w:val="00C66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64E"/>
    <w:rPr>
      <w:rFonts w:ascii="Times New Roman" w:hAnsi="Times New Roman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7B11"/>
    <w:pPr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7B11"/>
    <w:pPr>
      <w:widowControl w:val="0"/>
      <w:autoSpaceDE w:val="0"/>
      <w:autoSpaceDN w:val="0"/>
      <w:spacing w:after="0" w:line="240" w:lineRule="auto"/>
    </w:pPr>
    <w:rPr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2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/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zernickoe-r43.gosweb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32</Pages>
  <Words>9222</Words>
  <Characters>52566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2024-10-22T10:12:00Z</dcterms:created>
  <dcterms:modified xsi:type="dcterms:W3CDTF">2024-10-23T06:24:00Z</dcterms:modified>
</cp:coreProperties>
</file>